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4aa6" w14:textId="2a94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ставкаларын жоғарылату туралы" Айыртау аудандық мәслихатының 2009 жылғы 10 сәуірдегі № 4-14-4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28 мамырдағы № 5-38-2 шешімі. Солтүстік Қазақстан облысының Әділет департаментінде 2015 жылғы 23 маусымда N 3281 болып тіркелді. Күші жойылды - Солтүстік Қазақстан облысы Айыртау аудандық мәслихатының 2018 жылғы 13 сәуірдегі № 6-18-4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аудандық мәслихатының 13.04.2018 </w:t>
      </w:r>
      <w:r>
        <w:rPr>
          <w:rFonts w:ascii="Times New Roman"/>
          <w:b w:val="false"/>
          <w:i w:val="false"/>
          <w:color w:val="000000"/>
          <w:sz w:val="28"/>
        </w:rPr>
        <w:t>№ 6-18-4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салығының ставкаларын жоғарылату туралы" Айыртау аудандық мәслихатының 2009 жылғы 10 сәуірдегі № 4-14-4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13-3-98 тіркелген, 2009 жылғы 22 мамырда "Айыртау таңы" газетінде, 2009 жылғы 22 мамырда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2008 жылғы 10 желтоқсандағы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Автотұрақтарға (паркингтерге), автомобильге май құю станцияларына бөлінген (бөліп шығарылған) және казино орналасқан жерлерді қоспағанда, "Салық және бюджетке төленетін басқа да міндетті төлемдер туралы" (Салық кодексі) (бұдан әрі – Кодекс)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тұлғаларға ұсынылған,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елді мекендердің жерлеріне (үй іргесіндегі жер учаскелерін қоспағанда)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елді мекендердің сыртында орналасқан, өнеркәсіп жерлеріне базалық салық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бес есеге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жер заңнамасына сәйкес пайдаланылмайтын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жер заңнамасына сәйкес пайдаланылмайтын ауыл шаруашылығы мақсатындағы жерлерге бірыңғай жер салығының мөлшерлемелері.".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А.Гладкий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28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28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