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4ea4" w14:textId="5db4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2015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2015 жылғы 21 сәуірдегі N 5-37-2 шешімі. Солтүстік Қазақстан облысының Әділет департаментінде 2015 жылғы 24 сәуірде N 3231 болып тіркелді</w:t>
      </w:r>
    </w:p>
    <w:p>
      <w:pPr>
        <w:spacing w:after="0"/>
        <w:ind w:left="0"/>
        <w:jc w:val="both"/>
      </w:pPr>
      <w:bookmarkStart w:name="z4"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Айыртау ауданының әкімі мәлімдеген қажеттілікті ескере отырып 2015 жылға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
      1) өтініш берген сәтінде жетпiс еселiк айлық есептiк көрсеткiшке тең сомада әлеуметтік қолдау көтерме жәрдемақы;</w:t>
      </w:r>
      <w:r>
        <w:br/>
      </w:r>
      <w:r>
        <w:rPr>
          <w:rFonts w:ascii="Times New Roman"/>
          <w:b w:val="false"/>
          <w:i w:val="false"/>
          <w:color w:val="000000"/>
          <w:sz w:val="28"/>
        </w:rPr>
        <w:t>
</w:t>
      </w:r>
      <w:r>
        <w:rPr>
          <w:rFonts w:ascii="Times New Roman"/>
          <w:b w:val="false"/>
          <w:i w:val="false"/>
          <w:color w:val="000000"/>
          <w:sz w:val="28"/>
        </w:rPr>
        <w:t>
      2) өтініш берген сәтінде тұрғын үй сатып алу немесе салу үшін, маман өтінішінде көрсетілген, бірақ бiр мың бес жүз еселiк айлық есептiк көрсеткiштен аспайтын сомада бюджеттiк кредит түрінде әлеуметтік қолдау.</w:t>
      </w:r>
      <w:r>
        <w:br/>
      </w:r>
      <w:r>
        <w:rPr>
          <w:rFonts w:ascii="Times New Roman"/>
          <w:b w:val="false"/>
          <w:i w:val="false"/>
          <w:color w:val="000000"/>
          <w:sz w:val="28"/>
        </w:rPr>
        <w:t>
</w:t>
      </w:r>
      <w:r>
        <w:rPr>
          <w:rFonts w:ascii="Times New Roman"/>
          <w:b w:val="false"/>
          <w:i w:val="false"/>
          <w:color w:val="000000"/>
          <w:sz w:val="28"/>
        </w:rPr>
        <w:t>
      2. Осы шешімнің 1-тармағының күші ветеринария саласында қызметті жүзеге асыратын ветеринарлық пункттерінің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2015 жылдың 1 қаңтарынан бастап туындаған құқықтық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xml:space="preserve">      Солтүстік Қазақстан облысы </w:t>
            </w:r>
            <w:r>
              <w:br/>
            </w:r>
            <w:r>
              <w:rPr>
                <w:rFonts w:ascii="Times New Roman"/>
                <w:b w:val="false"/>
                <w:i w:val="false"/>
                <w:color w:val="000000"/>
                <w:sz w:val="20"/>
              </w:rPr>
              <w:t>
      </w:t>
            </w:r>
            <w:r>
              <w:rPr>
                <w:rFonts w:ascii="Times New Roman"/>
                <w:b w:val="false"/>
                <w:i/>
                <w:color w:val="000000"/>
                <w:sz w:val="20"/>
              </w:rPr>
              <w:t xml:space="preserve">Айыртау аудандық </w:t>
            </w:r>
            <w:r>
              <w:br/>
            </w:r>
            <w:r>
              <w:rPr>
                <w:rFonts w:ascii="Times New Roman"/>
                <w:b w:val="false"/>
                <w:i w:val="false"/>
                <w:color w:val="000000"/>
                <w:sz w:val="20"/>
              </w:rPr>
              <w:t>
      </w:t>
            </w:r>
            <w:r>
              <w:rPr>
                <w:rFonts w:ascii="Times New Roman"/>
                <w:b w:val="false"/>
                <w:i/>
                <w:color w:val="000000"/>
                <w:sz w:val="20"/>
              </w:rPr>
              <w:t>мәслихатының ХХХVІI кезектен</w:t>
            </w:r>
            <w:r>
              <w:br/>
            </w:r>
            <w:r>
              <w:rPr>
                <w:rFonts w:ascii="Times New Roman"/>
                <w:b w:val="false"/>
                <w:i w:val="false"/>
                <w:color w:val="000000"/>
                <w:sz w:val="20"/>
              </w:rPr>
              <w:t>
      </w:t>
            </w:r>
            <w:r>
              <w:rPr>
                <w:rFonts w:ascii="Times New Roman"/>
                <w:b w:val="false"/>
                <w:i/>
                <w:color w:val="000000"/>
                <w:sz w:val="20"/>
              </w:rPr>
              <w:t>тыс сессиясының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А.Гладкий</w:t>
            </w:r>
          </w:p>
        </w:tc>
      </w:tr>
      <w:tr>
        <w:trPr>
          <w:trHeight w:val="30" w:hRule="atLeast"/>
        </w:trPr>
        <w:tc>
          <w:tcPr>
            <w:tcW w:w="7794"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xml:space="preserve">      Солтүстік Қазақстан облысы </w:t>
            </w:r>
            <w:r>
              <w:br/>
            </w:r>
            <w:r>
              <w:rPr>
                <w:rFonts w:ascii="Times New Roman"/>
                <w:b w:val="false"/>
                <w:i w:val="false"/>
                <w:color w:val="000000"/>
                <w:sz w:val="20"/>
              </w:rPr>
              <w:t>
      </w:t>
            </w:r>
            <w:r>
              <w:rPr>
                <w:rFonts w:ascii="Times New Roman"/>
                <w:b w:val="false"/>
                <w:i/>
                <w:color w:val="000000"/>
                <w:sz w:val="20"/>
              </w:rPr>
              <w:t xml:space="preserve">Айыртау аудандық </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Р.Тілеубаева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