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853f" w14:textId="3cf8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2015 жылғы 12 наурыздағы N 70 қаулысы. Солтүстік Қазақстан облысының Әділет департаментінде 2015 жылғы 1 сәуірде N 3188 болып тіркелді. Күші жойылды – Солтүстік Қазақстан облысы Айыртау ауданы әкімдігінің 2017 жылғы 13 ақпандағы № 43 қаулысымен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Айыртау ауданы әкімдігінің 13.02.2017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"Айыртау ауданы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"Айыртау ауданы мәслихатының аппараты" мемлекеттік мекемесі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"Айыртау аудандық мәслихатының аппараты" мемлекеттік мекемесінің Ережесін бекіту туралы" Айыртау ауданы әкімдігінің 2014 жылғы 29 қазандағы № 508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2994 тіркелген, 2014 жылғы 18 желтоқсанда "Айыртау таңы", "Айыртауские зори"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А.Тастеміров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Солтүстік Қазақстан облысы Айыртау ауданы әкімдігінің 2015 жылғы 12 наурыздағы № 70 қаулысымен бекітілген</w:t>
            </w:r>
          </w:p>
          <w:bookmarkEnd w:id="2"/>
        </w:tc>
      </w:tr>
    </w:tbl>
    <w:bookmarkStart w:name="z11" w:id="3"/>
    <w:p>
      <w:pPr>
        <w:spacing w:after="0"/>
        <w:ind w:left="0"/>
        <w:jc w:val="left"/>
      </w:pPr>
      <w:r>
        <w:rPr>
          <w:rFonts w:ascii="Times New Roman"/>
          <w:b/>
          <w:i w:val="false"/>
          <w:color w:val="000000"/>
        </w:rPr>
        <w:t xml:space="preserve"> 
"Айыртау ауданы мәслихатының аппараты" мемлекеттік мекемесінің Ережесі</w:t>
      </w:r>
    </w:p>
    <w:bookmarkEnd w:id="3"/>
    <w:bookmarkStart w:name="z12" w:id="4"/>
    <w:p>
      <w:pPr>
        <w:spacing w:after="0"/>
        <w:ind w:left="0"/>
        <w:jc w:val="left"/>
      </w:pPr>
      <w:r>
        <w:rPr>
          <w:rFonts w:ascii="Times New Roman"/>
          <w:b/>
          <w:i w:val="false"/>
          <w:color w:val="000000"/>
        </w:rPr>
        <w:t xml:space="preserve"> 
Жалпы ережелер</w:t>
      </w:r>
    </w:p>
    <w:bookmarkEnd w:id="4"/>
    <w:bookmarkStart w:name="z13" w:id="5"/>
    <w:p>
      <w:pPr>
        <w:spacing w:after="0"/>
        <w:ind w:left="0"/>
        <w:jc w:val="both"/>
      </w:pPr>
      <w:r>
        <w:rPr>
          <w:rFonts w:ascii="Times New Roman"/>
          <w:b w:val="false"/>
          <w:i w:val="false"/>
          <w:color w:val="000000"/>
          <w:sz w:val="28"/>
        </w:rPr>
        <w:t>
      1. "Айыртау ауданы мәслихатының аппараты" мемлекеттік мекемесі Айыртау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"Айыртау ауданы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"Айыртау ауданы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"Айыртау ауданы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"Айыртау ауданы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"Айыртау ауданы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"Айыртау ауданы мәслихатының аппараты" мемлекеттік мекемесі өз құзыретінің мәселелері бойынша заңнамада белгіленген тәртіппен Айыртау аудандық мәслихаты хатшысының өкімдерімен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
      8. "Айыртау ауданы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индексі 150100, Солтүстік Қазақстан облысы, Айыртау ауданы, Саумалкөл ауылы, Ш.Валиханова көшесі, 44.</w:t>
      </w:r>
      <w:r>
        <w:br/>
      </w:r>
      <w:r>
        <w:rPr>
          <w:rFonts w:ascii="Times New Roman"/>
          <w:b w:val="false"/>
          <w:i w:val="false"/>
          <w:color w:val="000000"/>
          <w:sz w:val="28"/>
        </w:rPr>
        <w:t>
</w:t>
      </w:r>
      <w:r>
        <w:rPr>
          <w:rFonts w:ascii="Times New Roman"/>
          <w:b w:val="false"/>
          <w:i w:val="false"/>
          <w:color w:val="000000"/>
          <w:sz w:val="28"/>
        </w:rPr>
        <w:t>
      10. Мемлекеттік органның мемлекеттік тілдегі толық атауы: "Айыртау ауданы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органның орыс тіліндегі толық атауы: государственное учреждение "Аппарат маслихата Айыртауского района".</w:t>
      </w:r>
      <w:r>
        <w:br/>
      </w:r>
      <w:r>
        <w:rPr>
          <w:rFonts w:ascii="Times New Roman"/>
          <w:b w:val="false"/>
          <w:i w:val="false"/>
          <w:color w:val="000000"/>
          <w:sz w:val="28"/>
        </w:rPr>
        <w:t>
</w:t>
      </w:r>
      <w:r>
        <w:rPr>
          <w:rFonts w:ascii="Times New Roman"/>
          <w:b w:val="false"/>
          <w:i w:val="false"/>
          <w:color w:val="000000"/>
          <w:sz w:val="28"/>
        </w:rPr>
        <w:t>
      11. "Айыртау ауданы мәслихатының аппараты" мемлекеттік мекемесінің құрылтайшысы, сондай-ақ тиісті саланың уәкілетті органы "Солтүстік Қазақстан облысы Айыртау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12. Осы Ереже "Айыртау ауданы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13. "Айыртау ауданы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14. "Айыртау ауданы мәслихатының аппараты" мемлекеттік мекемесіне кәсіпкерлік субъектілерімен "Айыртау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15. Жұмыс тәртібі: "Айыртау ауданы мәслихатының аппараты" мемлекеттік мекемесіне бес күндік жұмыс аптасы орнатылады, жұмыс уақытының ұзақтығы аптасына 40 сағаттан аспайды, күніне- 8 сағат (9.00-ден 18.00-ге дейін, үзіліс 13.00- ден 14.00-ге дейін).</w:t>
      </w:r>
      <w:r>
        <w:br/>
      </w:r>
      <w:r>
        <w:rPr>
          <w:rFonts w:ascii="Times New Roman"/>
          <w:b w:val="false"/>
          <w:i w:val="false"/>
          <w:color w:val="000000"/>
          <w:sz w:val="28"/>
        </w:rPr>
        <w:t>
 </w:t>
      </w:r>
    </w:p>
    <w:bookmarkEnd w:id="5"/>
    <w:bookmarkStart w:name="z29" w:id="6"/>
    <w:p>
      <w:pPr>
        <w:spacing w:after="0"/>
        <w:ind w:left="0"/>
        <w:jc w:val="left"/>
      </w:pPr>
      <w:r>
        <w:rPr>
          <w:rFonts w:ascii="Times New Roman"/>
          <w:b/>
          <w:i w:val="false"/>
          <w:color w:val="000000"/>
        </w:rPr>
        <w:t xml:space="preserve"> 
2. Мемлекеттік органның миссиясы, қызметінің нысанасы, мақсаты, негізгі міндеттері, функциялары, құқықтары мен міндеттері </w:t>
      </w:r>
    </w:p>
    <w:bookmarkEnd w:id="6"/>
    <w:bookmarkStart w:name="z30" w:id="7"/>
    <w:p>
      <w:pPr>
        <w:spacing w:after="0"/>
        <w:ind w:left="0"/>
        <w:jc w:val="both"/>
      </w:pPr>
      <w:r>
        <w:rPr>
          <w:rFonts w:ascii="Times New Roman"/>
          <w:b w:val="false"/>
          <w:i w:val="false"/>
          <w:color w:val="000000"/>
          <w:sz w:val="28"/>
        </w:rPr>
        <w:t>
      16. "Айыртау ауданы мәслихатының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Айыртау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
      17. "Айыртау ауданы мәслихатының аппараты" мемлекеттік мекемесінің қызметінің нысанасы:</w:t>
      </w:r>
      <w:r>
        <w:br/>
      </w:r>
      <w:r>
        <w:rPr>
          <w:rFonts w:ascii="Times New Roman"/>
          <w:b w:val="false"/>
          <w:i w:val="false"/>
          <w:color w:val="000000"/>
          <w:sz w:val="28"/>
        </w:rPr>
        <w:t>
</w:t>
      </w:r>
      <w:r>
        <w:rPr>
          <w:rFonts w:ascii="Times New Roman"/>
          <w:b w:val="false"/>
          <w:i w:val="false"/>
          <w:color w:val="000000"/>
          <w:sz w:val="28"/>
        </w:rPr>
        <w:t>
      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18. "Айыртау ауданы мәслихатының аппараты" мемлекеттік мекемесінің қызметінің мақсаты: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мемлекеттік басқару және өзін-өзі басқару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Айыртау ауданы аумағында оны дамыту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
      19. Негізгі міндеттері:</w:t>
      </w:r>
      <w:r>
        <w:br/>
      </w:r>
      <w:r>
        <w:rPr>
          <w:rFonts w:ascii="Times New Roman"/>
          <w:b w:val="false"/>
          <w:i w:val="false"/>
          <w:color w:val="000000"/>
          <w:sz w:val="28"/>
        </w:rPr>
        <w:t>
</w:t>
      </w:r>
      <w:r>
        <w:rPr>
          <w:rFonts w:ascii="Times New Roman"/>
          <w:b w:val="false"/>
          <w:i w:val="false"/>
          <w:color w:val="000000"/>
          <w:sz w:val="28"/>
        </w:rPr>
        <w:t>
      1) аудандық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w:t>
      </w: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w:t>
      </w:r>
      <w:r>
        <w:rPr>
          <w:rFonts w:ascii="Times New Roman"/>
          <w:b w:val="false"/>
          <w:i w:val="false"/>
          <w:color w:val="000000"/>
          <w:sz w:val="28"/>
        </w:rPr>
        <w:t>
      3) аудандық мәслихат депутаттары қызметін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
      4) тұрғындарды аудандық мәслихат қызметі туралы ақпаратпен қамтамасыз ету;</w:t>
      </w:r>
      <w:r>
        <w:br/>
      </w:r>
      <w:r>
        <w:rPr>
          <w:rFonts w:ascii="Times New Roman"/>
          <w:b w:val="false"/>
          <w:i w:val="false"/>
          <w:color w:val="000000"/>
          <w:sz w:val="28"/>
        </w:rPr>
        <w:t>
</w:t>
      </w:r>
      <w:r>
        <w:rPr>
          <w:rFonts w:ascii="Times New Roman"/>
          <w:b w:val="false"/>
          <w:i w:val="false"/>
          <w:color w:val="000000"/>
          <w:sz w:val="28"/>
        </w:rPr>
        <w:t>
      5) мәслихат және оның органдарының бақылау функциялары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6) мәслихаттың ақпараттық жүйелерін жетілдіру;</w:t>
      </w:r>
      <w:r>
        <w:br/>
      </w:r>
      <w:r>
        <w:rPr>
          <w:rFonts w:ascii="Times New Roman"/>
          <w:b w:val="false"/>
          <w:i w:val="false"/>
          <w:color w:val="000000"/>
          <w:sz w:val="28"/>
        </w:rPr>
        <w:t>
</w:t>
      </w: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w:t>
      </w:r>
      <w:r>
        <w:rPr>
          <w:rFonts w:ascii="Times New Roman"/>
          <w:b w:val="false"/>
          <w:i w:val="false"/>
          <w:color w:val="000000"/>
          <w:sz w:val="28"/>
        </w:rPr>
        <w:t>
      20. Функциялары:</w:t>
      </w:r>
      <w:r>
        <w:br/>
      </w:r>
      <w:r>
        <w:rPr>
          <w:rFonts w:ascii="Times New Roman"/>
          <w:b w:val="false"/>
          <w:i w:val="false"/>
          <w:color w:val="000000"/>
          <w:sz w:val="28"/>
        </w:rPr>
        <w:t>
</w:t>
      </w:r>
      <w:r>
        <w:rPr>
          <w:rFonts w:ascii="Times New Roman"/>
          <w:b w:val="false"/>
          <w:i w:val="false"/>
          <w:color w:val="000000"/>
          <w:sz w:val="28"/>
        </w:rPr>
        <w:t>
      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w:t>
      </w:r>
      <w:r>
        <w:rPr>
          <w:rFonts w:ascii="Times New Roman"/>
          <w:b w:val="false"/>
          <w:i w:val="false"/>
          <w:color w:val="000000"/>
          <w:sz w:val="28"/>
        </w:rPr>
        <w:t>
      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r>
        <w:br/>
      </w:r>
      <w:r>
        <w:rPr>
          <w:rFonts w:ascii="Times New Roman"/>
          <w:b w:val="false"/>
          <w:i w:val="false"/>
          <w:color w:val="000000"/>
          <w:sz w:val="28"/>
        </w:rPr>
        <w:t>
</w:t>
      </w: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w:t>
      </w:r>
      <w:r>
        <w:rPr>
          <w:rFonts w:ascii="Times New Roman"/>
          <w:b w:val="false"/>
          <w:i w:val="false"/>
          <w:color w:val="000000"/>
          <w:sz w:val="28"/>
        </w:rPr>
        <w:t>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w:t>
      </w:r>
      <w:r>
        <w:rPr>
          <w:rFonts w:ascii="Times New Roman"/>
          <w:b w:val="false"/>
          <w:i w:val="false"/>
          <w:color w:val="000000"/>
          <w:sz w:val="28"/>
        </w:rPr>
        <w:t>
      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w:t>
      </w:r>
      <w:r>
        <w:rPr>
          <w:rFonts w:ascii="Times New Roman"/>
          <w:b w:val="false"/>
          <w:i w:val="false"/>
          <w:color w:val="000000"/>
          <w:sz w:val="28"/>
        </w:rPr>
        <w:t>
      21. Құқықтары мен міндеттері:</w:t>
      </w:r>
      <w:r>
        <w:br/>
      </w:r>
      <w:r>
        <w:rPr>
          <w:rFonts w:ascii="Times New Roman"/>
          <w:b w:val="false"/>
          <w:i w:val="false"/>
          <w:color w:val="000000"/>
          <w:sz w:val="28"/>
        </w:rPr>
        <w:t>
</w:t>
      </w:r>
      <w:r>
        <w:rPr>
          <w:rFonts w:ascii="Times New Roman"/>
          <w:b w:val="false"/>
          <w:i w:val="false"/>
          <w:color w:val="000000"/>
          <w:sz w:val="28"/>
        </w:rPr>
        <w:t>
      1) Айыртау аудандық мәслихатының Регламентін өз құзыреті шеңберінде орындалуын қамтамасыз ету;</w:t>
      </w:r>
      <w:r>
        <w:br/>
      </w:r>
      <w:r>
        <w:rPr>
          <w:rFonts w:ascii="Times New Roman"/>
          <w:b w:val="false"/>
          <w:i w:val="false"/>
          <w:color w:val="000000"/>
          <w:sz w:val="28"/>
        </w:rPr>
        <w:t>
</w:t>
      </w: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w:t>
      </w:r>
      <w:r>
        <w:rPr>
          <w:rFonts w:ascii="Times New Roman"/>
          <w:b w:val="false"/>
          <w:i w:val="false"/>
          <w:color w:val="000000"/>
          <w:sz w:val="28"/>
        </w:rPr>
        <w:t>
      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r>
        <w:br/>
      </w:r>
      <w:r>
        <w:rPr>
          <w:rFonts w:ascii="Times New Roman"/>
          <w:b w:val="false"/>
          <w:i w:val="false"/>
          <w:color w:val="000000"/>
          <w:sz w:val="28"/>
        </w:rPr>
        <w:t>
</w:t>
      </w:r>
      <w:r>
        <w:rPr>
          <w:rFonts w:ascii="Times New Roman"/>
          <w:b w:val="false"/>
          <w:i w:val="false"/>
          <w:color w:val="000000"/>
          <w:sz w:val="28"/>
        </w:rPr>
        <w:t xml:space="preserve">
      5) аудандық мәслихатқа жолданған азаматтардың өтініштері орындалу мерзіміне және нәтижелеріне бақылау жүргізу; </w:t>
      </w:r>
      <w:r>
        <w:br/>
      </w:r>
      <w:r>
        <w:rPr>
          <w:rFonts w:ascii="Times New Roman"/>
          <w:b w:val="false"/>
          <w:i w:val="false"/>
          <w:color w:val="000000"/>
          <w:sz w:val="28"/>
        </w:rPr>
        <w:t>
</w:t>
      </w:r>
      <w:r>
        <w:rPr>
          <w:rFonts w:ascii="Times New Roman"/>
          <w:b w:val="false"/>
          <w:i w:val="false"/>
          <w:color w:val="000000"/>
          <w:sz w:val="28"/>
        </w:rPr>
        <w:t>
      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End w:id="7"/>
    <w:bookmarkStart w:name="z58"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59" w:id="9"/>
    <w:p>
      <w:pPr>
        <w:spacing w:after="0"/>
        <w:ind w:left="0"/>
        <w:jc w:val="both"/>
      </w:pPr>
      <w:r>
        <w:rPr>
          <w:rFonts w:ascii="Times New Roman"/>
          <w:b w:val="false"/>
          <w:i w:val="false"/>
          <w:color w:val="000000"/>
          <w:sz w:val="28"/>
        </w:rPr>
        <w:t>
      22. "Айыртау ауданы мәслихатының аппараты" мемлекеттік мекемесіне басшылықты аудандық мәслихаттың хатшысы жүзеге асырады, ол "Айыртау ауданы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
      23. Айыртау аудандық мәслихатының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24.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25. Айыртау аудандық мәслихатының хатшысының өкілеттіктері:</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
      8)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w:t>
      </w:r>
      <w:r>
        <w:br/>
      </w:r>
      <w:r>
        <w:rPr>
          <w:rFonts w:ascii="Times New Roman"/>
          <w:b w:val="false"/>
          <w:i w:val="false"/>
          <w:color w:val="000000"/>
          <w:sz w:val="28"/>
        </w:rPr>
        <w:t>
</w:t>
      </w: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
      12)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қолданыстағы заңнамаға сәйкес және Айыртау аудандық мәслихатының шешімі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
      26. Айыртау ауданы мәслихатының аппаратын Қазақстан Республикасының қолданыстағы заңнамасына сәйкес қызметке сайланатын және қызметтен босатылатын Айыртау аудандық мәслихатының хатшысы басқарады.</w:t>
      </w:r>
      <w:r>
        <w:br/>
      </w:r>
      <w:r>
        <w:rPr>
          <w:rFonts w:ascii="Times New Roman"/>
          <w:b w:val="false"/>
          <w:i w:val="false"/>
          <w:color w:val="000000"/>
          <w:sz w:val="28"/>
        </w:rPr>
        <w:t>
 </w:t>
      </w:r>
    </w:p>
    <w:bookmarkEnd w:id="9"/>
    <w:bookmarkStart w:name="z78" w:id="10"/>
    <w:p>
      <w:pPr>
        <w:spacing w:after="0"/>
        <w:ind w:left="0"/>
        <w:jc w:val="left"/>
      </w:pPr>
      <w:r>
        <w:rPr>
          <w:rFonts w:ascii="Times New Roman"/>
          <w:b/>
          <w:i w:val="false"/>
          <w:color w:val="000000"/>
        </w:rPr>
        <w:t xml:space="preserve"> 
4. Мемлекеттік органның мүлкі</w:t>
      </w:r>
    </w:p>
    <w:bookmarkEnd w:id="10"/>
    <w:bookmarkStart w:name="z79" w:id="11"/>
    <w:p>
      <w:pPr>
        <w:spacing w:after="0"/>
        <w:ind w:left="0"/>
        <w:jc w:val="both"/>
      </w:pPr>
      <w:r>
        <w:rPr>
          <w:rFonts w:ascii="Times New Roman"/>
          <w:b w:val="false"/>
          <w:i w:val="false"/>
          <w:color w:val="000000"/>
          <w:sz w:val="28"/>
        </w:rPr>
        <w:t>
      27. "Айыртау ауданы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28. "Айыртау ауданы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29. Егер заңнамада өзгеше көзделмесе, "Айыртау ауданы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82" w:id="12"/>
    <w:p>
      <w:pPr>
        <w:spacing w:after="0"/>
        <w:ind w:left="0"/>
        <w:jc w:val="left"/>
      </w:pPr>
      <w:r>
        <w:rPr>
          <w:rFonts w:ascii="Times New Roman"/>
          <w:b/>
          <w:i w:val="false"/>
          <w:color w:val="000000"/>
        </w:rPr>
        <w:t xml:space="preserve"> 
5. "Айыртау ауданы мәслихатының аппараты" мемлекеттік мекемесінің және оның құрылтайшысының, сондай-ақ тиісті саланың уәкілетті органы және еңбек ұжымымен арасындағы қарым-қатынастары</w:t>
      </w:r>
    </w:p>
    <w:bookmarkEnd w:id="12"/>
    <w:bookmarkStart w:name="z83" w:id="13"/>
    <w:p>
      <w:pPr>
        <w:spacing w:after="0"/>
        <w:ind w:left="0"/>
        <w:jc w:val="both"/>
      </w:pPr>
      <w:r>
        <w:rPr>
          <w:rFonts w:ascii="Times New Roman"/>
          <w:b w:val="false"/>
          <w:i w:val="false"/>
          <w:color w:val="000000"/>
          <w:sz w:val="28"/>
        </w:rPr>
        <w:t>
      30. "Айыртау ауданы мәслихатының аппараты" мемлекеттік мекемесінің және оның құрылтайшысының, сондай-ақ тиісті саланың уәкілетті органы "Солтүстік Қазақстан облысы Айыртау ауданының әкімдігі"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31. "Айыртау ауданы мәслихатының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 шартқа сәйкес анықталады.</w:t>
      </w:r>
      <w:r>
        <w:br/>
      </w:r>
      <w:r>
        <w:rPr>
          <w:rFonts w:ascii="Times New Roman"/>
          <w:b w:val="false"/>
          <w:i w:val="false"/>
          <w:color w:val="000000"/>
          <w:sz w:val="28"/>
        </w:rPr>
        <w:t>
</w:t>
      </w:r>
      <w:r>
        <w:rPr>
          <w:rFonts w:ascii="Times New Roman"/>
          <w:b w:val="false"/>
          <w:i w:val="false"/>
          <w:color w:val="000000"/>
          <w:sz w:val="28"/>
        </w:rPr>
        <w:t>
      32. Ережеге өзгертулер мен толықтырулар қолданыстағы заңнамаға сәйкес жүзеге асырылады.</w:t>
      </w:r>
      <w:r>
        <w:br/>
      </w:r>
      <w:r>
        <w:rPr>
          <w:rFonts w:ascii="Times New Roman"/>
          <w:b w:val="false"/>
          <w:i w:val="false"/>
          <w:color w:val="000000"/>
          <w:sz w:val="28"/>
        </w:rPr>
        <w:t>
 </w:t>
      </w:r>
    </w:p>
    <w:bookmarkEnd w:id="13"/>
    <w:bookmarkStart w:name="z86" w:id="14"/>
    <w:p>
      <w:pPr>
        <w:spacing w:after="0"/>
        <w:ind w:left="0"/>
        <w:jc w:val="left"/>
      </w:pPr>
      <w:r>
        <w:rPr>
          <w:rFonts w:ascii="Times New Roman"/>
          <w:b/>
          <w:i w:val="false"/>
          <w:color w:val="000000"/>
        </w:rPr>
        <w:t xml:space="preserve"> 
6. Мемлекеттік органды қайта ұйымдастыру және тарату</w:t>
      </w:r>
    </w:p>
    <w:bookmarkEnd w:id="14"/>
    <w:bookmarkStart w:name="z87" w:id="15"/>
    <w:p>
      <w:pPr>
        <w:spacing w:after="0"/>
        <w:ind w:left="0"/>
        <w:jc w:val="both"/>
      </w:pPr>
      <w:r>
        <w:rPr>
          <w:rFonts w:ascii="Times New Roman"/>
          <w:b w:val="false"/>
          <w:i w:val="false"/>
          <w:color w:val="000000"/>
          <w:sz w:val="28"/>
        </w:rPr>
        <w:t>
      33. "Айыртау ауданы мәслихатының аппараты" мемлекеттік мекемесін қайта ұйымдастыру (бiрiктiру, қосу, бөлу, бөлiп шығару, қайта құру) Қазақстан Республикасының заңнамасына сәйкес жүзеге асады.</w:t>
      </w:r>
      <w:r>
        <w:br/>
      </w:r>
      <w:r>
        <w:rPr>
          <w:rFonts w:ascii="Times New Roman"/>
          <w:b w:val="false"/>
          <w:i w:val="false"/>
          <w:color w:val="000000"/>
          <w:sz w:val="28"/>
        </w:rPr>
        <w:t>
</w:t>
      </w:r>
      <w:r>
        <w:rPr>
          <w:rFonts w:ascii="Times New Roman"/>
          <w:b w:val="false"/>
          <w:i w:val="false"/>
          <w:color w:val="000000"/>
          <w:sz w:val="28"/>
        </w:rPr>
        <w:t>
      34. "Айыртау ауданы мәслихатының аппараты" мемлекеттік мекемесі мүлкiнің меншiк иесінің немесе меншiк иесi уәкiлеттiк берген органның, сондай-ақ құрылтай құжаттарында осыған уәкiлеттiк берiлген органының шешiмi бойынша кез келген негiз бойынша таратылуы мүмкiн.</w:t>
      </w:r>
      <w:r>
        <w:br/>
      </w:r>
      <w:r>
        <w:rPr>
          <w:rFonts w:ascii="Times New Roman"/>
          <w:b w:val="false"/>
          <w:i w:val="false"/>
          <w:color w:val="000000"/>
          <w:sz w:val="28"/>
        </w:rPr>
        <w:t>
</w:t>
      </w:r>
      <w:r>
        <w:rPr>
          <w:rFonts w:ascii="Times New Roman"/>
          <w:b w:val="false"/>
          <w:i w:val="false"/>
          <w:color w:val="000000"/>
          <w:sz w:val="28"/>
        </w:rPr>
        <w:t>
      35. "Айыртау ауданы мәслихатының аппараты" мемлекеттік мекемесі соттың шешiмi бойынша:</w:t>
      </w:r>
      <w:r>
        <w:br/>
      </w:r>
      <w:r>
        <w:rPr>
          <w:rFonts w:ascii="Times New Roman"/>
          <w:b w:val="false"/>
          <w:i w:val="false"/>
          <w:color w:val="000000"/>
          <w:sz w:val="28"/>
        </w:rPr>
        <w:t>
</w:t>
      </w:r>
      <w:r>
        <w:rPr>
          <w:rFonts w:ascii="Times New Roman"/>
          <w:b w:val="false"/>
          <w:i w:val="false"/>
          <w:color w:val="000000"/>
          <w:sz w:val="28"/>
        </w:rPr>
        <w:t>
      1) банкрот болған;</w:t>
      </w:r>
      <w:r>
        <w:br/>
      </w:r>
      <w:r>
        <w:rPr>
          <w:rFonts w:ascii="Times New Roman"/>
          <w:b w:val="false"/>
          <w:i w:val="false"/>
          <w:color w:val="000000"/>
          <w:sz w:val="28"/>
        </w:rPr>
        <w:t>
</w:t>
      </w:r>
      <w:r>
        <w:rPr>
          <w:rFonts w:ascii="Times New Roman"/>
          <w:b w:val="false"/>
          <w:i w:val="false"/>
          <w:color w:val="000000"/>
          <w:sz w:val="28"/>
        </w:rPr>
        <w:t>
      2) заңды тұлғаны құру кезiнде заңдардың түзетуге келмейтiн сипатта бұзылуына жол берiлуiне байланысты оны тiркеу жарамсыз деп танылған;</w:t>
      </w:r>
      <w:r>
        <w:br/>
      </w:r>
      <w:r>
        <w:rPr>
          <w:rFonts w:ascii="Times New Roman"/>
          <w:b w:val="false"/>
          <w:i w:val="false"/>
          <w:color w:val="000000"/>
          <w:sz w:val="28"/>
        </w:rPr>
        <w:t>
</w:t>
      </w: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r>
        <w:br/>
      </w:r>
      <w:r>
        <w:rPr>
          <w:rFonts w:ascii="Times New Roman"/>
          <w:b w:val="false"/>
          <w:i w:val="false"/>
          <w:color w:val="000000"/>
          <w:sz w:val="28"/>
        </w:rPr>
        <w:t>
</w:t>
      </w:r>
      <w:r>
        <w:rPr>
          <w:rFonts w:ascii="Times New Roman"/>
          <w:b w:val="false"/>
          <w:i w:val="false"/>
          <w:color w:val="000000"/>
          <w:sz w:val="28"/>
        </w:rPr>
        <w:t>
      4) қызметін заңнаманы өрескел бұза отырып жүзеге асырған:</w:t>
      </w:r>
      <w:r>
        <w:br/>
      </w:r>
      <w:r>
        <w:rPr>
          <w:rFonts w:ascii="Times New Roman"/>
          <w:b w:val="false"/>
          <w:i w:val="false"/>
          <w:color w:val="000000"/>
          <w:sz w:val="28"/>
        </w:rPr>
        <w:t>
</w:t>
      </w:r>
      <w:r>
        <w:rPr>
          <w:rFonts w:ascii="Times New Roman"/>
          <w:b w:val="false"/>
          <w:i w:val="false"/>
          <w:color w:val="000000"/>
          <w:sz w:val="28"/>
        </w:rPr>
        <w:t>
      заңды тұлғаның жарғылық мақсаттарына қайшы келетін қызметті үнемі жүзеге асырған;</w:t>
      </w:r>
      <w:r>
        <w:br/>
      </w:r>
      <w:r>
        <w:rPr>
          <w:rFonts w:ascii="Times New Roman"/>
          <w:b w:val="false"/>
          <w:i w:val="false"/>
          <w:color w:val="000000"/>
          <w:sz w:val="28"/>
        </w:rPr>
        <w:t>
</w:t>
      </w: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r>
        <w:br/>
      </w:r>
      <w:r>
        <w:rPr>
          <w:rFonts w:ascii="Times New Roman"/>
          <w:b w:val="false"/>
          <w:i w:val="false"/>
          <w:color w:val="000000"/>
          <w:sz w:val="28"/>
        </w:rPr>
        <w:t>
</w:t>
      </w:r>
      <w:r>
        <w:rPr>
          <w:rFonts w:ascii="Times New Roman"/>
          <w:b w:val="false"/>
          <w:i w:val="false"/>
          <w:color w:val="000000"/>
          <w:sz w:val="28"/>
        </w:rPr>
        <w:t>
      5) басқа да заңнамалық актілерде көзделген жағдайларда таратылуы мүмкін.</w:t>
      </w:r>
      <w:r>
        <w:br/>
      </w:r>
      <w:r>
        <w:rPr>
          <w:rFonts w:ascii="Times New Roman"/>
          <w:b w:val="false"/>
          <w:i w:val="false"/>
          <w:color w:val="000000"/>
          <w:sz w:val="28"/>
        </w:rPr>
        <w:t>
</w:t>
      </w:r>
      <w:r>
        <w:rPr>
          <w:rFonts w:ascii="Times New Roman"/>
          <w:b w:val="false"/>
          <w:i w:val="false"/>
          <w:color w:val="000000"/>
          <w:sz w:val="28"/>
        </w:rPr>
        <w:t>
      36. "Айыртау ауданы мәслихатының аппараты" мемлекеттік мекемесін тарату кезінде кредиторлардың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