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3f5c" w14:textId="c453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ауданының аумағында Қазақстан Республикасының Президенттігіне кандидаттардың үгіттік баспа материалдарын орналастыру үшін орындарды анықтау және сайлаушылармен кездесу өткізу үшін үй-жайларды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әкімдігінің 2015 жылғы 2 наурыздағы № 58 қаулысы. Солтүстік Қазақстан облысының Әділет департаментінде 2015 жылғы 11 наурызда N 3149 болып тіркелді. Күші жойылды – Солтүстік Қазақстан облысы Айыртау ауданы әкімдігінің 2015 жылғы 7 шілдедегі N 211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Айыртау ауданы әкімдігінің 07.07.2015 </w:t>
      </w:r>
      <w:r>
        <w:rPr>
          <w:rFonts w:ascii="Times New Roman"/>
          <w:b w:val="false"/>
          <w:i w:val="false"/>
          <w:color w:val="ff0000"/>
          <w:sz w:val="28"/>
        </w:rPr>
        <w:t>N 211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Республикасындағы сайлау туралы" Қазақстан Республикасының 1995 жылғы 28 қыркүйектегі Конституциялық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Айыртау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ауданының аумағында Қазақстан Республикасының Президенттігіне барлық кандидаттардың үгіттік баспа материалдарын орналастыру үшін орындар аудандық аумақтық сайлау комиссиясымен бірлесіп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ауданында Қазақстан Республикасының Президенттігіне кандидаттардың сайлаушылармен кездесу өткізу үшін үй-жайлар шарттық негізде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2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Е.Мерғасымов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2015 жылғы 02 наурыздағы № 58 қаулысына 1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Айыртау ауданының аумағында Қазақстан Республикасы Президенттігіне кандидаттардың үгіттік баспа материалдарын орналастыру үшін орындар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1"/>
        <w:gridCol w:w="1123"/>
        <w:gridCol w:w="9256"/>
      </w:tblGrid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стентерді орналастыру 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пошта ғимаратының жанында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Арықбалық селосының сауда орталығы жанында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Саумалкөл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"Балалар әлемі" дүкені ғимаратының жанында, Достық және М.Янко көшелерінің бұрышында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орталығы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Елецкий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"Настенька" дүкені ғимаратының жанында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"Березка" дүкені ғимаратының жанында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"Достык-Дэн" жауапкершілігі шектеулі серіктестіктің №3 өндірістік учаскесі әкімшілік ғимаратының жанында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Карасевка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"Қантай" дүкені ғимаратының жанында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автоматандырылған телефон станциясы ғимаратының жанында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"Константиновка-2004" жауапкершілігі шектеулі серіктестік ғимаратының жанында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Лобаново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"Оксана" дүкені ғимаратының жанында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Нижнебурлук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 Бурлук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"Балдырған" бала бақшасы ғимаратының жанында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"Замир" дүкені ғимаратының жанында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Кирилловка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"Нұрхан" дүкені ғимаратының жанында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2015 жылғы 02 наурыздағы № 58 қаулысына 2 қосымша</w:t>
            </w:r>
          </w:p>
        </w:tc>
      </w:tr>
    </w:tbl>
    <w:bookmarkStart w:name="z4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Айыртау ауданында Қазақстан Республикасы Президенттігіне сайлаушылармен кездесулері үшін үй-жайлар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1"/>
        <w:gridCol w:w="2098"/>
        <w:gridCol w:w="6611"/>
      </w:tblGrid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 үшін үй-жайлар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Антоновка орта мектебінің мәжіліс 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Арықбалық мектеп-гимназиясының мәжіліс 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Саумалкөл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Саумалкөл қазақ орта мектебінің 2 қабаттағы холлы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орта мектебінің мәжіліс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Елецкий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Елецкое орта мектебінің 2 қабаттағы холлы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орта мектебінің мәжіліс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орта мектебінің 2 қабаттағы холлы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Карасевка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Карасевка орта мектебінің 2 қабаттағы холлы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орта мектебінің 2 қабаттағы холлы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орта мектебінің мәжіліс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Лобаново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 орта мектебінің мәжіліс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Нижнебурлук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 Бурлук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Нижнебурлук орта мектебінің мәжіліс 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орта мектебінің мәжіліс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Кирилловка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Кирилловка орта мектебінің мәжіліс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