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dcf3" w14:textId="060dc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2015 жылғы 23 қаңтардағы № 21 қаулысы. Солтүстік Қазақстан облысының Әділет департаментінде 2015 жылғы 13 ақпанда N 3105 болып тіркелді. Күші жойылды – Солтүстік Қазақстан облысы Айыртау ауданы әкімдігінің 2016 жылғы 26 желтоқсандағы № 466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Айыртау ауданы әкімдігінің 26.12.2016 </w:t>
      </w:r>
      <w:r>
        <w:rPr>
          <w:rFonts w:ascii="Times New Roman"/>
          <w:b w:val="false"/>
          <w:i w:val="false"/>
          <w:color w:val="ff0000"/>
          <w:sz w:val="28"/>
        </w:rPr>
        <w:t>№ 466</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"Мемлекеттік мүлік туралы" Қазақстан Республикасының 2011 жылғы 1 наурыздағы Заңының</w:t>
      </w:r>
      <w:r>
        <w:rPr>
          <w:rFonts w:ascii="Times New Roman"/>
          <w:b w:val="false"/>
          <w:i w:val="false"/>
          <w:color w:val="000000"/>
          <w:sz w:val="28"/>
        </w:rPr>
        <w:t xml:space="preserve"> 124-бабына</w:t>
      </w:r>
      <w:r>
        <w:rPr>
          <w:rFonts w:ascii="Times New Roman"/>
          <w:b w:val="false"/>
          <w:i w:val="false"/>
          <w:color w:val="000000"/>
          <w:sz w:val="28"/>
        </w:rPr>
        <w:t xml:space="preserve"> сәйкес, Солтүстік Қазақстан облысы Айыртау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берілген "Солтүстік Қазақстан облысы Айыртау ауданының ауыл шаруашылығы бөлімі"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А.Тастеміров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ауданы әкімдігінің 2015 жылғы 23 қаңтардағы № 21 қаулысымен бекітілген</w:t>
            </w:r>
          </w:p>
        </w:tc>
      </w:tr>
    </w:tbl>
    <w:bookmarkStart w:name="z9" w:id="0"/>
    <w:p>
      <w:pPr>
        <w:spacing w:after="0"/>
        <w:ind w:left="0"/>
        <w:jc w:val="left"/>
      </w:pPr>
      <w:r>
        <w:rPr>
          <w:rFonts w:ascii="Times New Roman"/>
          <w:b/>
          <w:i w:val="false"/>
          <w:color w:val="000000"/>
        </w:rPr>
        <w:t xml:space="preserve"> "Солтүстік Қазақстан облысы Айыртау ауданының ауыл шаруашылығы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 Айыртау ауданының ауыл шаруашылығы бөлімі" мемлекеттік мекемесі мал шаруашылығын және мемлекеттік аграрлық саясатты жүзеге асыру жөніндегі басқару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Айыртау ауданының ауыл шаруашылығы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"Солтүстік Қазақстан облысы Айыртау ауданының ауыл шаруашылығы бөлімі"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"Солтүстік Қазақстан облысы Айыртау ауданының ауыл шаруашылығы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"Солтүстік Қазақстан облысы Айыртау ауданының ауыл шаруашылығы бөлімі" мемлекеттік мекемесі азаматтық-құқықтық қатынастарға өз атынан түседі және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"Солтүстік Қазақстан облысы Айыртау ауданының ауыл шаруашылығы бөлімі" мемлекеттік мекемесі өз құзыретінің мәселелері бойынша заңнамада белгіленген тәртіппен мемлекеттік мекемесі басшысының бұйрықтарымен шешімдер қабылдайды.</w:t>
      </w:r>
      <w:r>
        <w:br/>
      </w:r>
      <w:r>
        <w:rPr>
          <w:rFonts w:ascii="Times New Roman"/>
          <w:b w:val="false"/>
          <w:i w:val="false"/>
          <w:color w:val="000000"/>
          <w:sz w:val="28"/>
        </w:rPr>
        <w:t>
      </w:t>
      </w:r>
      <w:r>
        <w:rPr>
          <w:rFonts w:ascii="Times New Roman"/>
          <w:b w:val="false"/>
          <w:i w:val="false"/>
          <w:color w:val="000000"/>
          <w:sz w:val="28"/>
        </w:rPr>
        <w:t>7. "Солтүстік Қазақстан облысы Айыртау ауданының ауыл шаруашылығы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Қазақстан Республикасы, Солтүстік Қазақстан облысы, Айыртау ауданы, Саумалкөл ауылы, Д. Сыздықов көшесі, 4, индекс 150100.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мемлекеттік тілде: "Солтүстік Қазақстан облысы Айыртау ауданының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государственное учреждение "Отдел сельского хозяйства Айыртауского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10. Осы Ереже "Солтүстік Қазақстан облысы Айыртау ауданының ауыл шаруашылығы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"Солтүстік Қазақстан облысы Айыртау ауданының ауыл шаруашылығы бөлімі" мемлекеттік мекемесінің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12. "Солтүстік Қазақстан облысы Айыртау ауданының ауыл шаруашылығы бөлімі" мемлекеттік мекемесіне кәсіпкерлік субъектілерімен "Солтүстік Қазақстан облысы Айыртау ауданының ауыл шаруашылығы бөлімі"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13. Жұмыс тәртібі: "Солтүстік Қазақстан облысы Айыртау ауданының ауыл шаруашылығы бөлімі" мемлекеттік мекемесіне бес күндік жұмыс аптасы орнатылады, жұмыс уақытының ұзақтығы аптасына 40 сағаттан аспайды, күніне- 8 сағат (9.00-ден 18.00-ге дейін, үзіліс 13.00- ден 14.00-ге дейін).</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"Солтүстік Қазақстан облысы Айыртау ауданының ауыл шаруашылығы бөлімі" мемлекеттік мекемесінің миссиясы: ауыл шаруашылығы саласын дамытуды қолдау және жетілдіру.</w:t>
      </w:r>
      <w:r>
        <w:br/>
      </w:r>
      <w:r>
        <w:rPr>
          <w:rFonts w:ascii="Times New Roman"/>
          <w:b w:val="false"/>
          <w:i w:val="false"/>
          <w:color w:val="000000"/>
          <w:sz w:val="28"/>
        </w:rPr>
        <w:t>
      </w:t>
      </w:r>
      <w:r>
        <w:rPr>
          <w:rFonts w:ascii="Times New Roman"/>
          <w:b w:val="false"/>
          <w:i w:val="false"/>
          <w:color w:val="000000"/>
          <w:sz w:val="28"/>
        </w:rPr>
        <w:t>15. "Солтүстік Қазақстан облысы Айыртау ауданының ауыл шаруашылығы бөлімі" мемлекеттік мекемесі қызметінің мәні Айыртау ауданы аумағында мемлекеттік бірыңғай аграрлық саясатты және мал шаруашылығын іске асыру.</w:t>
      </w:r>
      <w:r>
        <w:br/>
      </w:r>
      <w:r>
        <w:rPr>
          <w:rFonts w:ascii="Times New Roman"/>
          <w:b w:val="false"/>
          <w:i w:val="false"/>
          <w:color w:val="000000"/>
          <w:sz w:val="28"/>
        </w:rPr>
        <w:t>
      </w:t>
      </w:r>
      <w:r>
        <w:rPr>
          <w:rFonts w:ascii="Times New Roman"/>
          <w:b w:val="false"/>
          <w:i w:val="false"/>
          <w:color w:val="000000"/>
          <w:sz w:val="28"/>
        </w:rPr>
        <w:t>16. "Солтүстік Қазақстан облысы Айыртау ауданының ауыл шаруашылығы бөлімі" мемлекеттік мекемесі "Солтүстік Қазақстан облысы Айыртау ауданының ауыл шаруашылығы бөлімі" мемлекеттік мекемесі қызметінің тиімділігін іске асыру.</w:t>
      </w:r>
      <w:r>
        <w:br/>
      </w:r>
      <w:r>
        <w:rPr>
          <w:rFonts w:ascii="Times New Roman"/>
          <w:b w:val="false"/>
          <w:i w:val="false"/>
          <w:color w:val="000000"/>
          <w:sz w:val="28"/>
        </w:rPr>
        <w:t>
      </w:t>
      </w:r>
      <w:r>
        <w:rPr>
          <w:rFonts w:ascii="Times New Roman"/>
          <w:b w:val="false"/>
          <w:i w:val="false"/>
          <w:color w:val="000000"/>
          <w:sz w:val="28"/>
        </w:rPr>
        <w:t>17. Мақсаттары: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агроазық-түліктік бағдарламасын қаржылық қамтамасыз етуіне сәйкес Қазақстан Республикасы Үкіметімен берілген кредиттік ресурстары мен бюджеттік қаржыларды мақсатты пайдаланылуын және толық игерілуін бақылау;</w:t>
      </w:r>
      <w:r>
        <w:br/>
      </w:r>
      <w:r>
        <w:rPr>
          <w:rFonts w:ascii="Times New Roman"/>
          <w:b w:val="false"/>
          <w:i w:val="false"/>
          <w:color w:val="000000"/>
          <w:sz w:val="28"/>
        </w:rPr>
        <w:t>
      </w:t>
      </w:r>
      <w:r>
        <w:rPr>
          <w:rFonts w:ascii="Times New Roman"/>
          <w:b w:val="false"/>
          <w:i w:val="false"/>
          <w:color w:val="000000"/>
          <w:sz w:val="28"/>
        </w:rPr>
        <w:t>2) ауыл шаруашылық өндірісін және қайта өндеуге жаңа техника және прогрессивті технологияларды енгізу;</w:t>
      </w:r>
      <w:r>
        <w:br/>
      </w:r>
      <w:r>
        <w:rPr>
          <w:rFonts w:ascii="Times New Roman"/>
          <w:b w:val="false"/>
          <w:i w:val="false"/>
          <w:color w:val="000000"/>
          <w:sz w:val="28"/>
        </w:rPr>
        <w:t>
      </w:t>
      </w:r>
      <w:r>
        <w:rPr>
          <w:rFonts w:ascii="Times New Roman"/>
          <w:b w:val="false"/>
          <w:i w:val="false"/>
          <w:color w:val="000000"/>
          <w:sz w:val="28"/>
        </w:rPr>
        <w:t>3) ауданның барлық тауар өндірушілерін дамуы үшін ауыл шаруашылық нарығын реттеу механизімін құруға және қажетті экономикалық жағдайларды және оларды құқықтық қамтамасыз етуге жәрдемдесу.</w:t>
      </w:r>
      <w:r>
        <w:br/>
      </w:r>
      <w:r>
        <w:rPr>
          <w:rFonts w:ascii="Times New Roman"/>
          <w:b w:val="false"/>
          <w:i w:val="false"/>
          <w:color w:val="000000"/>
          <w:sz w:val="28"/>
        </w:rPr>
        <w:t>
      </w:t>
      </w:r>
      <w:r>
        <w:rPr>
          <w:rFonts w:ascii="Times New Roman"/>
          <w:b w:val="false"/>
          <w:i w:val="false"/>
          <w:color w:val="000000"/>
          <w:sz w:val="28"/>
        </w:rPr>
        <w:t>18. Функциялары:</w:t>
      </w:r>
      <w:r>
        <w:br/>
      </w:r>
      <w:r>
        <w:rPr>
          <w:rFonts w:ascii="Times New Roman"/>
          <w:b w:val="false"/>
          <w:i w:val="false"/>
          <w:color w:val="000000"/>
          <w:sz w:val="28"/>
        </w:rPr>
        <w:t>
      </w:t>
      </w:r>
      <w:r>
        <w:rPr>
          <w:rFonts w:ascii="Times New Roman"/>
          <w:b w:val="false"/>
          <w:i w:val="false"/>
          <w:color w:val="000000"/>
          <w:sz w:val="28"/>
        </w:rPr>
        <w:t>1) мемлекеттік аграрлық саясатты басқару облысын іске асыру;</w:t>
      </w:r>
      <w:r>
        <w:br/>
      </w:r>
      <w:r>
        <w:rPr>
          <w:rFonts w:ascii="Times New Roman"/>
          <w:b w:val="false"/>
          <w:i w:val="false"/>
          <w:color w:val="000000"/>
          <w:sz w:val="28"/>
        </w:rPr>
        <w:t>
      </w:t>
      </w:r>
      <w:r>
        <w:rPr>
          <w:rFonts w:ascii="Times New Roman"/>
          <w:b w:val="false"/>
          <w:i w:val="false"/>
          <w:color w:val="000000"/>
          <w:sz w:val="28"/>
        </w:rPr>
        <w:t>2) ауыл шаруашылығын техникалық қайта жарақтандыруға қатысу;</w:t>
      </w:r>
      <w:r>
        <w:br/>
      </w:r>
      <w:r>
        <w:rPr>
          <w:rFonts w:ascii="Times New Roman"/>
          <w:b w:val="false"/>
          <w:i w:val="false"/>
          <w:color w:val="000000"/>
          <w:sz w:val="28"/>
        </w:rPr>
        <w:t>
      </w:t>
      </w:r>
      <w:r>
        <w:rPr>
          <w:rFonts w:ascii="Times New Roman"/>
          <w:b w:val="false"/>
          <w:i w:val="false"/>
          <w:color w:val="000000"/>
          <w:sz w:val="28"/>
        </w:rPr>
        <w:t>3) ауыл шаруашылығындағы жергілікті және шетелдік жетістіктерді зерделеп оқу және насихаттау;</w:t>
      </w:r>
      <w:r>
        <w:br/>
      </w:r>
      <w:r>
        <w:rPr>
          <w:rFonts w:ascii="Times New Roman"/>
          <w:b w:val="false"/>
          <w:i w:val="false"/>
          <w:color w:val="000000"/>
          <w:sz w:val="28"/>
        </w:rPr>
        <w:t>
      </w:t>
      </w:r>
      <w:r>
        <w:rPr>
          <w:rFonts w:ascii="Times New Roman"/>
          <w:b w:val="false"/>
          <w:i w:val="false"/>
          <w:color w:val="000000"/>
          <w:sz w:val="28"/>
        </w:rPr>
        <w:t>4) аудандық әлеуметтік-экономикалық даму, ауылдағы инвестициялық саясат пен әлеуметтік саланың бағдарламасын әзірлеуге қатысу;</w:t>
      </w:r>
      <w:r>
        <w:br/>
      </w:r>
      <w:r>
        <w:rPr>
          <w:rFonts w:ascii="Times New Roman"/>
          <w:b w:val="false"/>
          <w:i w:val="false"/>
          <w:color w:val="000000"/>
          <w:sz w:val="28"/>
        </w:rPr>
        <w:t>
      </w:t>
      </w:r>
      <w:r>
        <w:rPr>
          <w:rFonts w:ascii="Times New Roman"/>
          <w:b w:val="false"/>
          <w:i w:val="false"/>
          <w:color w:val="000000"/>
          <w:sz w:val="28"/>
        </w:rPr>
        <w:t>5) экономикалық және статистикалық ақпаратты жинастыруды және талдауды жүзеге асырады, тұтынушылар сұранымын, өткізу нарығының жағдайын талдайды;</w:t>
      </w:r>
      <w:r>
        <w:br/>
      </w:r>
      <w:r>
        <w:rPr>
          <w:rFonts w:ascii="Times New Roman"/>
          <w:b w:val="false"/>
          <w:i w:val="false"/>
          <w:color w:val="000000"/>
          <w:sz w:val="28"/>
        </w:rPr>
        <w:t>
      </w:t>
      </w:r>
      <w:r>
        <w:rPr>
          <w:rFonts w:ascii="Times New Roman"/>
          <w:b w:val="false"/>
          <w:i w:val="false"/>
          <w:color w:val="000000"/>
          <w:sz w:val="28"/>
        </w:rPr>
        <w:t>6) ауыл шаруашылық өнімдерін тұтынушылар мен өндірушілердің байланыстарын іске асыруға ықпал жасайды;</w:t>
      </w:r>
      <w:r>
        <w:br/>
      </w:r>
      <w:r>
        <w:rPr>
          <w:rFonts w:ascii="Times New Roman"/>
          <w:b w:val="false"/>
          <w:i w:val="false"/>
          <w:color w:val="000000"/>
          <w:sz w:val="28"/>
        </w:rPr>
        <w:t>
      </w:t>
      </w:r>
      <w:r>
        <w:rPr>
          <w:rFonts w:ascii="Times New Roman"/>
          <w:b w:val="false"/>
          <w:i w:val="false"/>
          <w:color w:val="000000"/>
          <w:sz w:val="28"/>
        </w:rPr>
        <w:t>7)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 шаруашылық, мелиорациялық және жол-құрылысы машиналары мен механизмдерін, сондай-ақ өткізгіштігі жоғары арнайы машиналарды мемлекеттік тіркеу нөмірі белгілерін бере отырып, мемлекеттік тіркеуге және қайта тіркеу бойынша мемлекеттік қызмет түрін көрсетеді;</w:t>
      </w:r>
      <w:r>
        <w:br/>
      </w:r>
      <w:r>
        <w:rPr>
          <w:rFonts w:ascii="Times New Roman"/>
          <w:b w:val="false"/>
          <w:i w:val="false"/>
          <w:color w:val="000000"/>
          <w:sz w:val="28"/>
        </w:rPr>
        <w:t>
      </w:t>
      </w:r>
      <w:r>
        <w:rPr>
          <w:rFonts w:ascii="Times New Roman"/>
          <w:b w:val="false"/>
          <w:i w:val="false"/>
          <w:color w:val="000000"/>
          <w:sz w:val="28"/>
        </w:rPr>
        <w:t>8) тракторлар және олардың базасында жасалған өздігінен жүретін шассилер мен механизмдерге, монтаждалған арнаулы жабдығы бар тіркемелерді қоса алғанда, олардың тіркемелері, өздігінен жүретін ауыл шаруашылық, мелиорациялық және жол-құрылысы машиналары мен механизмдеріне, сондай-ақ өткізгіштігі жоғары арнайы машиналарға жыл сайынғы мемлекеттік техникалық байқау жүргізу мемлекеттік қызмет түрін көрсетеді;</w:t>
      </w:r>
      <w:r>
        <w:br/>
      </w:r>
      <w:r>
        <w:rPr>
          <w:rFonts w:ascii="Times New Roman"/>
          <w:b w:val="false"/>
          <w:i w:val="false"/>
          <w:color w:val="000000"/>
          <w:sz w:val="28"/>
        </w:rPr>
        <w:t>
      </w:t>
      </w:r>
      <w:r>
        <w:rPr>
          <w:rFonts w:ascii="Times New Roman"/>
          <w:b w:val="false"/>
          <w:i w:val="false"/>
          <w:color w:val="000000"/>
          <w:sz w:val="28"/>
        </w:rPr>
        <w:t>9) кепілдік тракторы және олардың базасында жасалған өздігінен жүретін шассилер мен механизмдерге, монтаждалған арнаулы жабдығы бар тіркемелерді қоса алғанда, олардың тіркемелері, өздігінен жүретін ауыл шаруашылық, мелиорациялық және жол-құрылысы машиналары мен механизмдеріне, сондай-ақ өткізгіштігі жоғары арнайы машиналарға мемлекеттік тіркеу туралы куәліктерді беру және тіркеу жөнінде мемлекеттік қызмет түрін көрсетеді;</w:t>
      </w:r>
      <w:r>
        <w:br/>
      </w:r>
      <w:r>
        <w:rPr>
          <w:rFonts w:ascii="Times New Roman"/>
          <w:b w:val="false"/>
          <w:i w:val="false"/>
          <w:color w:val="000000"/>
          <w:sz w:val="28"/>
        </w:rPr>
        <w:t>
      </w:t>
      </w:r>
      <w:r>
        <w:rPr>
          <w:rFonts w:ascii="Times New Roman"/>
          <w:b w:val="false"/>
          <w:i w:val="false"/>
          <w:color w:val="000000"/>
          <w:sz w:val="28"/>
        </w:rPr>
        <w:t>10) тракторлар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 өздігінен жүретін ауыл шаруашылық, мелиорациялық және жол-құрылысы машиналары мен механизмдерін, сондай-ақ өткізгіштігі жоғары арнайы машиналарды сенімхат бойынша басқару куәлігі бар тұлғаларды тіркеу бойынша мемлекеттік қызмет түрін көрсетеді;</w:t>
      </w:r>
      <w:r>
        <w:br/>
      </w:r>
      <w:r>
        <w:rPr>
          <w:rFonts w:ascii="Times New Roman"/>
          <w:b w:val="false"/>
          <w:i w:val="false"/>
          <w:color w:val="000000"/>
          <w:sz w:val="28"/>
        </w:rPr>
        <w:t>
      </w:t>
      </w:r>
      <w:r>
        <w:rPr>
          <w:rFonts w:ascii="Times New Roman"/>
          <w:b w:val="false"/>
          <w:i w:val="false"/>
          <w:color w:val="000000"/>
          <w:sz w:val="28"/>
        </w:rPr>
        <w:t>11) тракторлар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 өздігінен жүретін ауыл шаруашылық, мелиорациялық және жол құрылысы машиналары мен механизмдерін, сондай-ақ өткізгіштігі жоғары арнайы машиналарды басқару куәлігін алуға емтихан қабылдау және куәлік беру бойынша мемлекеттік қызмет көрсетеді;</w:t>
      </w:r>
      <w:r>
        <w:br/>
      </w:r>
      <w:r>
        <w:rPr>
          <w:rFonts w:ascii="Times New Roman"/>
          <w:b w:val="false"/>
          <w:i w:val="false"/>
          <w:color w:val="000000"/>
          <w:sz w:val="28"/>
        </w:rPr>
        <w:t>
      </w:t>
      </w:r>
      <w:r>
        <w:rPr>
          <w:rFonts w:ascii="Times New Roman"/>
          <w:b w:val="false"/>
          <w:i w:val="false"/>
          <w:color w:val="000000"/>
          <w:sz w:val="28"/>
        </w:rPr>
        <w:t>12) тракторлар және олардың базасында жасалған өздігінен жүретін шассилер мен механизмдерге, монтаждалған арнаулы жабдығы бар тіркемелерді қоса алғанда, олардың тіркемелері, өздігінен жүретін ауыл шаруашылық, мелиорациялық және жол-құрылысы машиналары мен механизмдеріне, сондай-ақ өткізгіштігі жоғары арнайы машиналар ауыртпалығы жоқтығы (болуы) туралы ақпараттар беру мемлекеттік қызмет түрін көрсетеді;</w:t>
      </w:r>
      <w:r>
        <w:br/>
      </w:r>
      <w:r>
        <w:rPr>
          <w:rFonts w:ascii="Times New Roman"/>
          <w:b w:val="false"/>
          <w:i w:val="false"/>
          <w:color w:val="000000"/>
          <w:sz w:val="28"/>
        </w:rPr>
        <w:t>
      </w:t>
      </w:r>
      <w:r>
        <w:rPr>
          <w:rFonts w:ascii="Times New Roman"/>
          <w:b w:val="false"/>
          <w:i w:val="false"/>
          <w:color w:val="000000"/>
          <w:sz w:val="28"/>
        </w:rPr>
        <w:t>13) ауыл шаруашылық машиналарды мемлекеттік тіркеу бойынша есептік мәліметтерді "АӨК салаларын басқарудың бірыңғай автоматтандырылған жүйесіне" (ББАЖ) енгізеді;</w:t>
      </w:r>
      <w:r>
        <w:br/>
      </w:r>
      <w:r>
        <w:rPr>
          <w:rFonts w:ascii="Times New Roman"/>
          <w:b w:val="false"/>
          <w:i w:val="false"/>
          <w:color w:val="000000"/>
          <w:sz w:val="28"/>
        </w:rPr>
        <w:t>
      </w:t>
      </w:r>
      <w:r>
        <w:rPr>
          <w:rFonts w:ascii="Times New Roman"/>
          <w:b w:val="false"/>
          <w:i w:val="false"/>
          <w:color w:val="000000"/>
          <w:sz w:val="28"/>
        </w:rPr>
        <w:t>14) заңнамамен көзделген жағдайларда машиналарды тіркеуден алуға шектеулер қояды;</w:t>
      </w:r>
      <w:r>
        <w:br/>
      </w:r>
      <w:r>
        <w:rPr>
          <w:rFonts w:ascii="Times New Roman"/>
          <w:b w:val="false"/>
          <w:i w:val="false"/>
          <w:color w:val="000000"/>
          <w:sz w:val="28"/>
        </w:rPr>
        <w:t>
      </w:t>
      </w:r>
      <w:r>
        <w:rPr>
          <w:rFonts w:ascii="Times New Roman"/>
          <w:b w:val="false"/>
          <w:i w:val="false"/>
          <w:color w:val="000000"/>
          <w:sz w:val="28"/>
        </w:rPr>
        <w:t>15) жеке және заңды тұлғаларда ауыл шаруашылық техниканы тіркеудің болуы туралы құзырлы органдардың және иелерінің сұрауларына жауап береді;</w:t>
      </w:r>
      <w:r>
        <w:br/>
      </w:r>
      <w:r>
        <w:rPr>
          <w:rFonts w:ascii="Times New Roman"/>
          <w:b w:val="false"/>
          <w:i w:val="false"/>
          <w:color w:val="000000"/>
          <w:sz w:val="28"/>
        </w:rPr>
        <w:t>
      </w:t>
      </w:r>
      <w:r>
        <w:rPr>
          <w:rFonts w:ascii="Times New Roman"/>
          <w:b w:val="false"/>
          <w:i w:val="false"/>
          <w:color w:val="000000"/>
          <w:sz w:val="28"/>
        </w:rPr>
        <w:t>16) көктемгі-егістік және астық жинау жұмыстарын жүргізу үшін қажетті жанар-жағармай материалдарын сатып алу, ауыл шаруашылық техниканың болуы, қажеттілігіне мониторинг және талдау жүргізеді;</w:t>
      </w:r>
      <w:r>
        <w:br/>
      </w:r>
      <w:r>
        <w:rPr>
          <w:rFonts w:ascii="Times New Roman"/>
          <w:b w:val="false"/>
          <w:i w:val="false"/>
          <w:color w:val="000000"/>
          <w:sz w:val="28"/>
        </w:rPr>
        <w:t>
      </w:t>
      </w:r>
      <w:r>
        <w:rPr>
          <w:rFonts w:ascii="Times New Roman"/>
          <w:b w:val="false"/>
          <w:i w:val="false"/>
          <w:color w:val="000000"/>
          <w:sz w:val="28"/>
        </w:rPr>
        <w:t>19. Құқығы және міндеттері:</w:t>
      </w:r>
      <w:r>
        <w:br/>
      </w:r>
      <w:r>
        <w:rPr>
          <w:rFonts w:ascii="Times New Roman"/>
          <w:b w:val="false"/>
          <w:i w:val="false"/>
          <w:color w:val="000000"/>
          <w:sz w:val="28"/>
        </w:rPr>
        <w:t>
      </w:t>
      </w:r>
      <w:r>
        <w:rPr>
          <w:rFonts w:ascii="Times New Roman"/>
          <w:b w:val="false"/>
          <w:i w:val="false"/>
          <w:color w:val="000000"/>
          <w:sz w:val="28"/>
        </w:rPr>
        <w:t>1) сотта талапкер және жауапкер болу;</w:t>
      </w:r>
      <w:r>
        <w:br/>
      </w:r>
      <w:r>
        <w:rPr>
          <w:rFonts w:ascii="Times New Roman"/>
          <w:b w:val="false"/>
          <w:i w:val="false"/>
          <w:color w:val="000000"/>
          <w:sz w:val="28"/>
        </w:rPr>
        <w:t>
      </w:t>
      </w:r>
      <w:r>
        <w:rPr>
          <w:rFonts w:ascii="Times New Roman"/>
          <w:b w:val="false"/>
          <w:i w:val="false"/>
          <w:color w:val="000000"/>
          <w:sz w:val="28"/>
        </w:rPr>
        <w:t>2) өзіне жүктелген міндеттерді орындау үшін мемлекеттік органдардан, мекемелерден, ұйымдардан және уәкілетті тұлғалардан қажетті ақпаратты сұрауға және алуға;</w:t>
      </w:r>
      <w:r>
        <w:br/>
      </w:r>
      <w:r>
        <w:rPr>
          <w:rFonts w:ascii="Times New Roman"/>
          <w:b w:val="false"/>
          <w:i w:val="false"/>
          <w:color w:val="000000"/>
          <w:sz w:val="28"/>
        </w:rPr>
        <w:t>
      </w:t>
      </w:r>
      <w:r>
        <w:rPr>
          <w:rFonts w:ascii="Times New Roman"/>
          <w:b w:val="false"/>
          <w:i w:val="false"/>
          <w:color w:val="000000"/>
          <w:sz w:val="28"/>
        </w:rPr>
        <w:t>3) бекітілген тәртіпке сәйкес аудан бюджетіне салықтар және басқа да міндетті төлемдерді төлеу;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заңдылық актілеріне сәйкес жауапты болу;</w:t>
      </w:r>
      <w:r>
        <w:br/>
      </w:r>
      <w:r>
        <w:rPr>
          <w:rFonts w:ascii="Times New Roman"/>
          <w:b w:val="false"/>
          <w:i w:val="false"/>
          <w:color w:val="000000"/>
          <w:sz w:val="28"/>
        </w:rPr>
        <w:t>
      </w:t>
      </w:r>
      <w:r>
        <w:rPr>
          <w:rFonts w:ascii="Times New Roman"/>
          <w:b w:val="false"/>
          <w:i w:val="false"/>
          <w:color w:val="000000"/>
          <w:sz w:val="28"/>
        </w:rPr>
        <w:t>5) "Солтүстік Қазақстан облысы Айыртау аудынының ауыл шаруашылығы бөлімі" мемлекеттік мекемесіне жолданған азаматтардың өтініштері орындалу мерзіміне және нәтижелеріне бақылау жүргізу;</w:t>
      </w:r>
      <w:r>
        <w:br/>
      </w:r>
      <w:r>
        <w:rPr>
          <w:rFonts w:ascii="Times New Roman"/>
          <w:b w:val="false"/>
          <w:i w:val="false"/>
          <w:color w:val="000000"/>
          <w:sz w:val="28"/>
        </w:rPr>
        <w:t>
      </w:t>
      </w:r>
      <w:r>
        <w:rPr>
          <w:rFonts w:ascii="Times New Roman"/>
          <w:b w:val="false"/>
          <w:i w:val="false"/>
          <w:color w:val="000000"/>
          <w:sz w:val="28"/>
        </w:rPr>
        <w:t>6) "Солтүстік Қазақстан облысы Айыртау аудынының ауыл шаруашылығы бөлімі" мемлекеттік мекемесінің құзыретіне жататын мәселелер бойынша мемлекеттік органдар мен лауазым иелеріне кеңестік-әдістемелік, ақпараттық, ұйымдастырушылық-техникалық және өзге де көмек көрсету.</w:t>
      </w:r>
      <w:r>
        <w:br/>
      </w:r>
      <w:r>
        <w:rPr>
          <w:rFonts w:ascii="Times New Roman"/>
          <w:b w:val="false"/>
          <w:i w:val="false"/>
          <w:color w:val="000000"/>
          <w:sz w:val="28"/>
        </w:rPr>
        <w:t>
</w:t>
      </w:r>
    </w:p>
    <w:bookmarkStart w:name="z5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20. "Солтүстік Қазақстан облысы Айыртау ауданының ауыл шаруашылығы бөлімі" мемлекеттік мекемесімен басшылықты "Солтүстік Қазақстан облысы Айыртау ауданының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21."Солтүстік Қазақстан облысы Айыртау ауданының ауыл шаруашылығы бөлімі" мемлекеттік мекемесінің бірінші басшысы Қазақстан Республикасының әрекет ететін заңнамасына сәйкес тағайындалады және қызметтен босатады.</w:t>
      </w:r>
      <w:r>
        <w:br/>
      </w:r>
      <w:r>
        <w:rPr>
          <w:rFonts w:ascii="Times New Roman"/>
          <w:b w:val="false"/>
          <w:i w:val="false"/>
          <w:color w:val="000000"/>
          <w:sz w:val="28"/>
        </w:rPr>
        <w:t>
      </w:t>
      </w:r>
      <w:r>
        <w:rPr>
          <w:rFonts w:ascii="Times New Roman"/>
          <w:b w:val="false"/>
          <w:i w:val="false"/>
          <w:color w:val="000000"/>
          <w:sz w:val="28"/>
        </w:rPr>
        <w:t>22."Солтүстік Қазақстан облысы Айыртау ауданының ауыл шаруашылығы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23."Солтүстік Қазақстан облысы Айыртау ауданының ауыл шаруашылығы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"Солтүстік Қазақстан облысы Айыртау ауданының ауыл шаруашылығы бөлімі" мемлекеттік мекемесінің функцияларын ұйымдастырады және басқарады, уәкілетті органға тікелей бағынады (басқа заңнамалармен бекітілген жағдай-да) еркектер мен әйелдердің мүмкіндіктерімен құқықтарын бірдей мемлекеттік кепілдік ету туралы заңдылығының орындалуын және мекемеге жүктелген міндеттерді орындау мақсатында жүзеге асырады және жеке жауапкершілік етеді;</w:t>
      </w:r>
      <w:r>
        <w:br/>
      </w:r>
      <w:r>
        <w:rPr>
          <w:rFonts w:ascii="Times New Roman"/>
          <w:b w:val="false"/>
          <w:i w:val="false"/>
          <w:color w:val="000000"/>
          <w:sz w:val="28"/>
        </w:rPr>
        <w:t>
      </w:t>
      </w:r>
      <w:r>
        <w:rPr>
          <w:rFonts w:ascii="Times New Roman"/>
          <w:b w:val="false"/>
          <w:i w:val="false"/>
          <w:color w:val="000000"/>
          <w:sz w:val="28"/>
        </w:rPr>
        <w:t>2) "Солтүстік Қазақстан облысы Айыртау ауданының ауыл шаруашылығы бөлімі" мемлекеттік мекемесінің қызметіне байланысты мәселелерді бірыңғай бастама қағидасымен және Қазақстан Республикасы заңнамалары, осы Ереже бекіткен тәртіпте және өз құзыреті шегінде шешеді;</w:t>
      </w:r>
      <w:r>
        <w:br/>
      </w:r>
      <w:r>
        <w:rPr>
          <w:rFonts w:ascii="Times New Roman"/>
          <w:b w:val="false"/>
          <w:i w:val="false"/>
          <w:color w:val="000000"/>
          <w:sz w:val="28"/>
        </w:rPr>
        <w:t>
      </w:t>
      </w:r>
      <w:r>
        <w:rPr>
          <w:rFonts w:ascii="Times New Roman"/>
          <w:b w:val="false"/>
          <w:i w:val="false"/>
          <w:color w:val="000000"/>
          <w:sz w:val="28"/>
        </w:rPr>
        <w:t>3) сенімхатсыз "Солтүстік Қазақстан облысы Айыртау ауданының ауыл шаруашылығы бөлімі" мемлекеттік мекемесінің атынан әрекет етеді;</w:t>
      </w:r>
      <w:r>
        <w:br/>
      </w:r>
      <w:r>
        <w:rPr>
          <w:rFonts w:ascii="Times New Roman"/>
          <w:b w:val="false"/>
          <w:i w:val="false"/>
          <w:color w:val="000000"/>
          <w:sz w:val="28"/>
        </w:rPr>
        <w:t>
      </w:t>
      </w:r>
      <w:r>
        <w:rPr>
          <w:rFonts w:ascii="Times New Roman"/>
          <w:b w:val="false"/>
          <w:i w:val="false"/>
          <w:color w:val="000000"/>
          <w:sz w:val="28"/>
        </w:rPr>
        <w:t>4) барлық ұйымдарда "Солтүстік Қазақстан облысы Айыртау ауданының ауыл шаруашылығы бөлімі" мемлекеттік мекемесінің мүддесін қорғайды;</w:t>
      </w:r>
      <w:r>
        <w:br/>
      </w:r>
      <w:r>
        <w:rPr>
          <w:rFonts w:ascii="Times New Roman"/>
          <w:b w:val="false"/>
          <w:i w:val="false"/>
          <w:color w:val="000000"/>
          <w:sz w:val="28"/>
        </w:rPr>
        <w:t>
      </w:t>
      </w:r>
      <w:r>
        <w:rPr>
          <w:rFonts w:ascii="Times New Roman"/>
          <w:b w:val="false"/>
          <w:i w:val="false"/>
          <w:color w:val="000000"/>
          <w:sz w:val="28"/>
        </w:rPr>
        <w:t>5) заңнамаларда бекіткен жағдайда мүлігіне билік ету;</w:t>
      </w:r>
      <w:r>
        <w:br/>
      </w:r>
      <w:r>
        <w:rPr>
          <w:rFonts w:ascii="Times New Roman"/>
          <w:b w:val="false"/>
          <w:i w:val="false"/>
          <w:color w:val="000000"/>
          <w:sz w:val="28"/>
        </w:rPr>
        <w:t>
      </w:t>
      </w:r>
      <w:r>
        <w:rPr>
          <w:rFonts w:ascii="Times New Roman"/>
          <w:b w:val="false"/>
          <w:i w:val="false"/>
          <w:color w:val="000000"/>
          <w:sz w:val="28"/>
        </w:rPr>
        <w:t>6) "Солтүстік Қазақстан облысы Айыртау ауданының ауыл шаруашылығы бөлімі" мемлекеттік мекемесінің іссапарлар мен сынақ істері, қазақстандық және шетел оқу орталықтарында қызметкерлердің біліктілігін арттыру бойынша тәртібі мен жоспарын бекітеді;</w:t>
      </w:r>
      <w:r>
        <w:br/>
      </w:r>
      <w:r>
        <w:rPr>
          <w:rFonts w:ascii="Times New Roman"/>
          <w:b w:val="false"/>
          <w:i w:val="false"/>
          <w:color w:val="000000"/>
          <w:sz w:val="28"/>
        </w:rPr>
        <w:t>
      </w:t>
      </w:r>
      <w:r>
        <w:rPr>
          <w:rFonts w:ascii="Times New Roman"/>
          <w:b w:val="false"/>
          <w:i w:val="false"/>
          <w:color w:val="000000"/>
          <w:sz w:val="28"/>
        </w:rPr>
        <w:t>7) қолданыстағы заңнамаға сәйкес "Солтүстік Қазақстан облысы Айыртау ауданының ауыл шаруашылығы бөлімі" мемлекеттік мекемесінің құрылымын жасайды және бекітеді;</w:t>
      </w:r>
      <w:r>
        <w:br/>
      </w:r>
      <w:r>
        <w:rPr>
          <w:rFonts w:ascii="Times New Roman"/>
          <w:b w:val="false"/>
          <w:i w:val="false"/>
          <w:color w:val="000000"/>
          <w:sz w:val="28"/>
        </w:rPr>
        <w:t>
      </w:t>
      </w:r>
      <w:r>
        <w:rPr>
          <w:rFonts w:ascii="Times New Roman"/>
          <w:b w:val="false"/>
          <w:i w:val="false"/>
          <w:color w:val="000000"/>
          <w:sz w:val="28"/>
        </w:rPr>
        <w:t>8) өз құзереті шегінде жемқорлыққа қарсы күрес жүргізеді, нәтижелі қызметін жемқорлыққа байланысты құқықбұзушылықтырды болдырмау жолымен жемқорлыққа қарсы заңнамалардың талаптарын орындау және кадрлық, бақылау, заңгерлік және басқа қызметтерді тарта отыра, оларда қарастырылған тәртіптік жазаларды қолданады, жемқорлыққа қарсы іс-әрекеттер бойынша жеке жауапкершілікке тартылады және "Солтүстік Қазақстан облысы Айыртау ауданының ауыл шаруашылығы бөлімі" мемлекеттік мекемесі мамандарының жемқорлыққа байланысты құқықбұзушылықтарына жауапты.</w:t>
      </w:r>
      <w:r>
        <w:br/>
      </w:r>
      <w:r>
        <w:rPr>
          <w:rFonts w:ascii="Times New Roman"/>
          <w:b w:val="false"/>
          <w:i w:val="false"/>
          <w:color w:val="000000"/>
          <w:sz w:val="28"/>
        </w:rPr>
        <w:t>
      </w:t>
      </w:r>
      <w:r>
        <w:rPr>
          <w:rFonts w:ascii="Times New Roman"/>
          <w:b w:val="false"/>
          <w:i w:val="false"/>
          <w:color w:val="000000"/>
          <w:sz w:val="28"/>
        </w:rPr>
        <w:t>9) "Солтүстік Қазақстан облысы Айыртау ауданының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24.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7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25. "Солтүстік Қазақстан облысы Айыртау ауданының ауыл шаруашылығы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"Солтүстік Қазақстан облысы Айыртау ауданының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"Солтүстік Қазақстан облысы Айыртау ауданының ауыл шаруашылығы бөлімі" мемлекеттік мекемесінің бекітілген мүлік ауданның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27. Егер заңнамада өзгеше көзделмесе, "Солтүстік Қазақстан облысы Айыртау ауданының ауыл шаруашылығы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5. Заңды тұлға және құрылтайшының арасындағы қарым қатынастар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28. "Солтүстік Қазақстан облысы Айыртау ауданының ауыл шаруашылығы бөлімі" мемлекеттік мекемесінің құрылтайшысы Солтүстік Қазақстан облысы Айыртау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29. "Солтүстік Қазақстан облысы Айыртау ауданының ауыл шаруашылығы бөлімі" мемлекеттік мекемесі және "Солтүстік Қазақстан облысы Айыртау ауданының ауыл шаруашылығы бөлімі" мемлекеттік мекемесінің құрылтайшысы және оның еңбек ұжымының арасындағы қарым-қатынастар Қазақстан Республикасының қолданыстағы заңнамасына сәйкес болады.</w:t>
      </w:r>
      <w:r>
        <w:br/>
      </w:r>
      <w:r>
        <w:rPr>
          <w:rFonts w:ascii="Times New Roman"/>
          <w:b w:val="false"/>
          <w:i w:val="false"/>
          <w:color w:val="000000"/>
          <w:sz w:val="28"/>
        </w:rPr>
        <w:t>
      </w:t>
      </w:r>
      <w:r>
        <w:rPr>
          <w:rFonts w:ascii="Times New Roman"/>
          <w:b w:val="false"/>
          <w:i w:val="false"/>
          <w:color w:val="000000"/>
          <w:sz w:val="28"/>
        </w:rPr>
        <w:t>30. "Солтүстік Қазақстан облысы Айыртау ауданының ауыл шаруашылығы бөлімі" мемлекеттік мекемесінің әкімшілік мемлекеттік лауазымына құқылы азаматтар, заңнамалық тәртіппен белгіленген біліктілік талаптарына сәйкес ие болады.</w:t>
      </w:r>
      <w:r>
        <w:br/>
      </w:r>
      <w:r>
        <w:rPr>
          <w:rFonts w:ascii="Times New Roman"/>
          <w:b w:val="false"/>
          <w:i w:val="false"/>
          <w:color w:val="000000"/>
          <w:sz w:val="28"/>
        </w:rPr>
        <w:t>
      </w:t>
      </w:r>
      <w:r>
        <w:rPr>
          <w:rFonts w:ascii="Times New Roman"/>
          <w:b w:val="false"/>
          <w:i w:val="false"/>
          <w:color w:val="000000"/>
          <w:sz w:val="28"/>
        </w:rPr>
        <w:t>31. Жұмысқа қабылдағанда жазбаша келісім-шарт жасасады, бұл шартта екі жақтың құқығы мен міндеттері айтылады, қызметкердің еңбек ақы төлеу шарты қолданыстағы заңнамаға сәйкес.</w:t>
      </w:r>
      <w:r>
        <w:br/>
      </w:r>
      <w:r>
        <w:rPr>
          <w:rFonts w:ascii="Times New Roman"/>
          <w:b w:val="false"/>
          <w:i w:val="false"/>
          <w:color w:val="000000"/>
          <w:sz w:val="28"/>
        </w:rPr>
        <w:t>
      </w:t>
      </w:r>
      <w:r>
        <w:rPr>
          <w:rFonts w:ascii="Times New Roman"/>
          <w:b w:val="false"/>
          <w:i w:val="false"/>
          <w:color w:val="000000"/>
          <w:sz w:val="28"/>
        </w:rPr>
        <w:t>32. "Солтүстік Қазақстан облысы Айыртау ауданының ауыл шаруашылығы бөлімі" мемлекеттік мекемесі қызметкерлерінің еңбек ақы төлеу жүйесі Қазақстан Республикасының заңнамасымен белгіленген тәртіпте анықталады.</w:t>
      </w:r>
      <w:r>
        <w:br/>
      </w:r>
      <w:r>
        <w:rPr>
          <w:rFonts w:ascii="Times New Roman"/>
          <w:b w:val="false"/>
          <w:i w:val="false"/>
          <w:color w:val="000000"/>
          <w:sz w:val="28"/>
        </w:rPr>
        <w:t>
      </w:t>
      </w:r>
      <w:r>
        <w:rPr>
          <w:rFonts w:ascii="Times New Roman"/>
          <w:b w:val="false"/>
          <w:i w:val="false"/>
          <w:color w:val="000000"/>
          <w:sz w:val="28"/>
        </w:rPr>
        <w:t>33. "Солтүстік Қазақстан облысы Айыртау ауданының ауыл шаруашылығы бөлімі" мемлекеттік мекемесі қызметкерлерінің лауазымдық жалақысы және еңбек ақысы мемлекеттік қызметтегі жұмыс өтілін есепке ала және мамандығы бойынша олардың біліктілігіне, функционалдық міндеттеріне сәйкес белгіленеді.</w:t>
      </w:r>
      <w:r>
        <w:br/>
      </w:r>
      <w:r>
        <w:rPr>
          <w:rFonts w:ascii="Times New Roman"/>
          <w:b w:val="false"/>
          <w:i w:val="false"/>
          <w:color w:val="000000"/>
          <w:sz w:val="28"/>
        </w:rPr>
        <w:t>
</w:t>
      </w:r>
    </w:p>
    <w:bookmarkStart w:name="z84" w:id="5"/>
    <w:p>
      <w:pPr>
        <w:spacing w:after="0"/>
        <w:ind w:left="0"/>
        <w:jc w:val="left"/>
      </w:pPr>
      <w:r>
        <w:rPr>
          <w:rFonts w:ascii="Times New Roman"/>
          <w:b/>
          <w:i w:val="false"/>
          <w:color w:val="000000"/>
        </w:rPr>
        <w:t xml:space="preserve"> 6.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34. "Солтүстік Қазақстан облысы Айыртау ауданының ауыл шаруашылығы бөлімі" мемлекеттік мекемесін қайта құру (бірігу, қосу, айыру, бөлу, қайта құру) және тарату Қазақстан Республикасының заңнамасына сәйкес жүзеге асады.</w:t>
      </w:r>
      <w:r>
        <w:br/>
      </w:r>
      <w:r>
        <w:rPr>
          <w:rFonts w:ascii="Times New Roman"/>
          <w:b w:val="false"/>
          <w:i w:val="false"/>
          <w:color w:val="000000"/>
          <w:sz w:val="28"/>
        </w:rPr>
        <w:t>
      </w:t>
      </w:r>
      <w:r>
        <w:rPr>
          <w:rFonts w:ascii="Times New Roman"/>
          <w:b w:val="false"/>
          <w:i w:val="false"/>
          <w:color w:val="000000"/>
          <w:sz w:val="28"/>
        </w:rPr>
        <w:t>35. Ережеге өзгертулер мен толықтырулар қолданыстағы заңнамаға сәйкес жүзеге асырылады.</w:t>
      </w:r>
      <w:r>
        <w:br/>
      </w:r>
      <w:r>
        <w:rPr>
          <w:rFonts w:ascii="Times New Roman"/>
          <w:b w:val="false"/>
          <w:i w:val="false"/>
          <w:color w:val="000000"/>
          <w:sz w:val="28"/>
        </w:rPr>
        <w:t>
      </w:t>
      </w:r>
      <w:r>
        <w:rPr>
          <w:rFonts w:ascii="Times New Roman"/>
          <w:b w:val="false"/>
          <w:i w:val="false"/>
          <w:color w:val="000000"/>
          <w:sz w:val="28"/>
        </w:rPr>
        <w:t>36. "Солтүстік Қазақстан облысы Айыртау ауданының ауыл шаруашылығы бөлімі" мемлекеттік мекемесінің құзырлығында ұйымдар, аумақтық органдар және мемлекеттік мекемелері жоқ.</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