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be0" w14:textId="5add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2015 жылғы 9 қаңтардағы № 10 қаулысы. Солтүстік Қазақстан облысының Әділет департаментінде 2015 жылғы 12 ақпанда N 3102 болып тіркелді. Қолданылу мерзімінің өтуіне байланысты күші жойылды (Солтүстік Қазақстан облысы Айыртау ауданы әкімінің аппаратының басшысы 2016 жылғы 18 қаңтардағы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Айыртау ауданы әкімінің аппаратының басшысы 15.01.2016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беру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2015 жылға Солтүстік Қазақстан облысы Айыртау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2015 жылғы 09 қаңтардың № 10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Айыртау ауданы әкімдігінің 18.08.2015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1880"/>
        <w:gridCol w:w="2263"/>
        <w:gridCol w:w="2318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 мен мектепке дейінгі мекемелердің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қаражат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ата-аналар төлемі,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 әкімдігінің "Балапан" ясли-бақшасы" мемлекеттік коммуналдық қазыналық мекемесі,"Солтүстік Қазақстан облысы Айыртау ауданы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"Балдырган"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"Колосок"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"Родничок" ясли-бақшасы" мемлекеттік коммуналдық қазыналық мекемесі, "Солтүстік Қазақстан облысы, Айыртау ауданының білім бөлімі" 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ауданың әкімдігінің "Қарлығаш" ясли-бақшасы" мемлекеттік коммуналдық қазыналық мекемесі, "Солтүстік Қазақстан облысы, Айыртау ауданының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дейнгі шағын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ЖК Ниятуллаев С.С.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