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9a03" w14:textId="b5c9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және әлеуметтік қолдауды ұсыну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2015 жылғы 24 желтоқсандағы N 38-2 шешімі. Солтүстік Қазақстан облысының Әділет департаментінде 2016 жылғы 8 қаңтарда N 3531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 18 бабы </w:t>
      </w:r>
      <w:r>
        <w:rPr>
          <w:rFonts w:ascii="Times New Roman"/>
          <w:b w:val="false"/>
          <w:i w:val="false"/>
          <w:color w:val="000000"/>
          <w:sz w:val="28"/>
        </w:rPr>
        <w:t>8 тармағына</w:t>
      </w:r>
      <w:r>
        <w:rPr>
          <w:rFonts w:ascii="Times New Roman"/>
          <w:b w:val="false"/>
          <w:i w:val="false"/>
          <w:color w:val="000000"/>
          <w:sz w:val="28"/>
        </w:rPr>
        <w:t xml:space="preserve"> сәйкес, Аққайың ауданы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2016 жылы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w:t>
      </w:r>
      <w:r>
        <w:br/>
      </w:r>
      <w:r>
        <w:rPr>
          <w:rFonts w:ascii="Times New Roman"/>
          <w:b w:val="false"/>
          <w:i w:val="false"/>
          <w:color w:val="000000"/>
          <w:sz w:val="28"/>
        </w:rPr>
        <w:t>
      </w:t>
      </w:r>
      <w:r>
        <w:rPr>
          <w:rFonts w:ascii="Times New Roman"/>
          <w:b w:val="false"/>
          <w:i w:val="false"/>
          <w:color w:val="000000"/>
          <w:sz w:val="28"/>
        </w:rPr>
        <w:t xml:space="preserve"> 1) өтініш түскен кезеңнен жетпіс есептік айлық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 2) тұрғын үй сатып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xml:space="preserve"> 2. Осы шешімнің 1 тармағы 1), 2) тармақшаларының күші ветеринария саласында қызметті жүзеге асыратын ветеринарлық пунктерінің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3. Осы шешім алғаш ресми жарияланғаннан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 шақырылған ХХХVIII сессия </w:t>
            </w:r>
            <w:r>
              <w:br/>
            </w:r>
            <w:r>
              <w:rPr>
                <w:rFonts w:ascii="Times New Roman"/>
                <w:b w:val="false"/>
                <w:i/>
                <w:color w:val="000000"/>
                <w:sz w:val="20"/>
              </w:rPr>
              <w:t>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Гонтарь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