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1ff6" w14:textId="e8f1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жылдың қаңтарынан наурызына дейін Солтүстіқ Қазақстан облысы Аққайың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Аққайың ауданы әкімінің 2015 жылғы 24 қарашадағы № 14 шешімі. Солтүстік Қазақстан облысының Әділет департаментінде 2015 жылғы 8 желтоқсанда № 3494 тiркелдi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"Солтүстік Қазақстан облысы Аққайың ауданының қорғаныс істері жөніндегі бөлімі" республикалық мемлекеттік мекемесінің (келісім бойынша) шақыру учаскесінде 2016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Аққайың ауданы әкімінің басшылық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Байтөлешев</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ауданының қорғаныс</w:t>
            </w:r>
            <w:r>
              <w:br/>
            </w:r>
            <w:r>
              <w:rPr>
                <w:rFonts w:ascii="Times New Roman"/>
                <w:b w:val="false"/>
                <w:i/>
                <w:color w:val="000000"/>
                <w:sz w:val="20"/>
              </w:rPr>
              <w:t>істері жөніндегі бөлімі" республикалық</w:t>
            </w:r>
            <w:r>
              <w:br/>
            </w:r>
            <w:r>
              <w:rPr>
                <w:rFonts w:ascii="Times New Roman"/>
                <w:b w:val="false"/>
                <w:i/>
                <w:color w:val="000000"/>
                <w:sz w:val="20"/>
              </w:rPr>
              <w:t>мемлекеттік мекемесінің бастығы</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Асқаров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