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aba7" w14:textId="fa8a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"Аққайың ауданында тұратын аз қамтылған отбасыларына (азаматтарға) тұрғын үй көмегін көрсетудің Қағидасын бекіту туралы" Аққайың ауданы мәслихатының 2013 жылғы 27 маусымдағы № 12-2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2015 жылғы 3 қарашадағы N 36-5 шешімі. Солтүстік Қазақстан облысының Әділет департаментінде 2015 жылғы 20 қарашада N 3470 болып тіркелді. Күші жойылды – Солтүстік Қазақстан облысы Аққайың ауданы мәслихатының 2016 жылғы 29 қарашадағы № 7-10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"Аққайың ауданында тұратын аз қамтылған отбасыларына (азаматтарға) тұрғын үй көмегін көрсетудің Қағидасын бекіту туралы" Аққайың ауданы мәслихатының 2013 жылғы 27 маусымдағы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31 шілдеде № 2342 тіркелген, 2013 жылғы 8 тамыздағы "Аққайың" газетінде, 2013 жылғы 8 тамыздағы "Колос"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 Аққайың ауданында тұратын аз қамтылған отбасыларына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 күннен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ХХXVI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Үмбетов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аудандық тұрғын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шаруашылығы,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Гонтарь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