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2cd" w14:textId="f3d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Аққайың ауданының бюджеті туралы" Аққайың ауданы мәслихатының 2014 жылғы 24 желтоқсандағы № 29-1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2015 жылғы 9 шілдедегі № 35-2 шешімі. Солтүстік Қазақстан облысының Әділет департаментінде 2015 жылғы 23 шілдеде N 3323 болып тіркелді. Қолданылу мерзімінің өтуіне байланысты күші жойылды (Солтүстік Қазақстан облысы Аққайың ауданы мәслихаты аппаратының 2016 жылғы 18 қаңтардағы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мәслихаты аппаратының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Аққайың ауданының бюджеті туралы" Аққайың аудандық мәслихатының 2014 жылғы 24 желтоқсандағы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12 қаңтарда № 3055 тіркелген, 2015 жылғы 23 қаңтарда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2015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- 2670789,4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- 401718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- 7 602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- 15 620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түсімі - 2245849,4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- 2676993,5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- 21 081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- 5 676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- - 27 285,1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- 27 285,1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2015 жылға арналған аудан бюджетінде нысаналы трансферттер жалпы сомасы 911691,4 мың теңге, соның ішінде дамуға 649445,7 мың теңге:";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"8) Ұлы Отан соғысындағы Жеңістің жетпіс жылдығына арналған іс-шараларды өткізуіне 16345,7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ауылдық елді мекендерінде сумен жабдықтау және су бұру жүйесін дамытуға 649445,7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ХХХV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9 шілдедегі № 35-2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35"/>
        <w:gridCol w:w="735"/>
        <w:gridCol w:w="4164"/>
        <w:gridCol w:w="2143"/>
        <w:gridCol w:w="518"/>
        <w:gridCol w:w="194"/>
        <w:gridCol w:w="194"/>
        <w:gridCol w:w="954"/>
        <w:gridCol w:w="2145"/>
      </w:tblGrid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9 шілдедегі № 35-2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4 қосымша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 әкім аппараттары бойынша қаржыландыру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3"/>
        <w:gridCol w:w="3043"/>
        <w:gridCol w:w="3044"/>
        <w:gridCol w:w="1842"/>
        <w:gridCol w:w="1843"/>
        <w:gridCol w:w="1763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429"/>
        <w:gridCol w:w="1137"/>
        <w:gridCol w:w="1084"/>
        <w:gridCol w:w="2186"/>
        <w:gridCol w:w="1728"/>
        <w:gridCol w:w="1055"/>
        <w:gridCol w:w="187"/>
        <w:gridCol w:w="187"/>
        <w:gridCol w:w="320"/>
        <w:gridCol w:w="320"/>
        <w:gridCol w:w="320"/>
        <w:gridCol w:w="454"/>
        <w:gridCol w:w="587"/>
      </w:tblGrid>
      <w:tr>
        <w:trPr/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 011.015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