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714d" w14:textId="4f07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Аққайың ауданының бюджеті туралы" Аққайың ауданы мәслихатының 2014 жылғы 24 желтоқсандағы № 29-1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2015 жылғы 28 сәуірдегі N 33-1 шешімі. Солтүстік Қазақстан облысының Әділет департаментінде 2015 жылғы 30 сәуірде N 3237 болып тіркелді. Қолданылу мерзімінің өтуіне байланысты күші жойылды (Солтүстік Қазақстан облысы Аққайың ауданы мәслихаты аппаратының 2016 жылғы 18 қаңтардағы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мәслихаты аппаратының 18.01.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Аққайың ауданының бюджеті туралы" Аққайың ауданы мәслихатының 2014 жылғы 24 желтоқсандағы № 29-1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12 қаңтарда № 3055 тіркелген, 2015 жылғы 23 қаңтардағы Қазақстан Республикасы нормативтік құқықтық ақтілерінің "Әділет" ақпараттық-құқықтық жүйесінде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шақырылған ХХХIII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28 сәуірдегі № 33-1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69"/>
        <w:gridCol w:w="769"/>
        <w:gridCol w:w="4356"/>
        <w:gridCol w:w="1903"/>
        <w:gridCol w:w="542"/>
        <w:gridCol w:w="203"/>
        <w:gridCol w:w="203"/>
        <w:gridCol w:w="998"/>
        <w:gridCol w:w="2015"/>
      </w:tblGrid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