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5cea" w14:textId="4d55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білім беру мекемелерінде 2015 жылға мектепке дейінгі тәрбие оқытуға мемлекеттік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2015 жылғы 30 қаңтардағы № 41 қаулысы. Солтүстік Қазақстан облысының Әділет департаментінде 2015 жылғы 2 наурызда N 3128 болып тіркелді. Қолданылу мерзімінің өтуіне байланысты күші жойылды (Солтүстік Қазақстан облысы Аққайың ауданы әкімінің аппаратының басшысы 2016 жылғы 15 қаңтардағы N 5.1.3-7/93)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Аққайың ауданы әкімінің аппаратының басшысы 15.01.2016 N 5.1.3-7/93).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 2007 жылғы 27 шілдедегі Заңы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Аққайың ауданының білім беру мекемелеріндегі 2015 жылға мектепке дейінгі тәрбие оқытуға мемлекеттік білім беру тапсырысын, жан басына шаққандағы қаржыландыру және ата-ананың ақы төлеу мөлшерлері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Аққайың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бірінші ресми жарияланған күнінен бастап күнтізбелік он күн өткеннен кейін қолданысқа енгізіледі және 2015 жылғы 6 қаңтардан бастап туындаған құқықтық қатыныстарға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2015 жылғы 30 қаңтардағы № 41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білім беру мекемелерінде 2015 жылға мектепке дейінгі тәрбие мен оқытуға мемлекеттік білім беру тапсырысын, жан басына шаққандағы қаржыландыру және ата-ананың ақы төлеу мөлшерлері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1"/>
        <w:gridCol w:w="1977"/>
        <w:gridCol w:w="2613"/>
        <w:gridCol w:w="1553"/>
        <w:gridCol w:w="2186"/>
      </w:tblGrid>
      <w:tr>
        <w:trPr>
          <w:trHeight w:val="3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оқыту мекеменің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оқыту мекемелерінің балалар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оқыту мекемелерінде жан басына шаққандағы айына қаржыландырудың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айына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жұмсалатын шығыстардың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облысының Аққайың ауданы әкімдігінің "Балапан" ясли-бақшасы" мемлекеттік коммуналдық қазыналық кәсіпорны.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 бюджетінен қаржыланады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Аққайың ауданы әкімдігінің "Чебуршка" ясли-бақшасы"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 бюджетінен қаржыланады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бюджетінен қаржыланатын 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бюджетінен қаржыланатын 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