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8708a" w14:textId="97870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Аққайың аудандық мәслихат депутатын сайлау бойынша үгіттік баспа материалдарын орналастыру орындарын анықтау және кандидаттарға сайлаушылармен кездесуі үшін үй-жай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аудандық әкімдігінің 2015 жылғы 23 қаңтардағы № 28 қаулысы. Солтүстік Қазақстан облысының Әділет департаментінде 2015 жылғы 18 ақпанда N 3108 болып тіркелді. Күші жойылды – Солтүстік Қазақстан облысы Аққайың ауданы әкімдігінің 2015 жылғы 16 сәуірдегі N 120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Солтүстік Қазақстан облысы Аққайың ауданы әкімдігінің 16.04.2015 </w:t>
      </w:r>
      <w:r>
        <w:rPr>
          <w:rFonts w:ascii="Times New Roman"/>
          <w:b w:val="false"/>
          <w:i w:val="false"/>
          <w:color w:val="ff0000"/>
          <w:sz w:val="28"/>
        </w:rPr>
        <w:t>N 120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Қазақстан Республикасының 1995 жылғы 28 қыркүйектегі Конституциялық Заңы 28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Шығып қалғанның орнына № 120 сайлау учаскесі бойынша аудандық мәслихат депутаттығына кандидаттардың Солтүстік Қазақстан облысы Аққайың ауданының аумағында үгіттік баспа материалдарын орналастыру орны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Шығып қалғанның орнына № 120 сайлау учаскесі бойынша аудандық мәслихат депутаттығына кандидаттардың сайлаушылармен Солтүстік Қазақстан облысы Аққайың ауданының аумағында кездесуі үшін шарттық негізде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келісті үй-жай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Солтүстік Қазақстан облысы Аққайың ауданы әкімі аппараты басшысының міндетін атқарушы С.Қ. Сарсымбаевқа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бірінші ресми жарияланғаннан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Жақыпов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аудандық сайлау комиссия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төрағасының орынбасары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2015 жылғы 23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Плищенко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2015 жылғы 23 қаңтардағы № 28 қаулысына 1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№ 120 сайулау учаскесі бойынша аудандық мәслихат депутаттығына кандидаттардың үгіттік баспа материалдарын орналастыру орындары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109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аудандық ауыл шаруашылығы және ветеринария бөлімі" мемлекеттік мекемесі ғимаратының аумағындағы ақпараттық стенд, Народная көшесі, №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"Аққайың ауданының орталықтандырылған кітапхана жүйесі" коммуналдық мемлекеттік мекемесі ғимаратының аумағындағы ақпараттық стенд, Зеленая көшесі,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Аққайың ауданы әкімдігінің 2015 жылғы 23 қаңтардағы № 28 қаулысына 2 қосымша</w:t>
            </w:r>
          </w:p>
        </w:tc>
      </w:tr>
    </w:tbl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Шығып қалғанның орнына № 120 сайулау учаскесі бойынша аудандық мәслихат депутаттығына кандидаттардың сайлаушылармен кездесуі үшін үй-жай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1109"/>
      </w:tblGrid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 өткізу 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Смирново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"Смирново № 3 орта мектебі" коммуналдық мемлекеттік мекемесінің спорт зал, Пушкин көшесі, 24 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