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6c2d" w14:textId="5d16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Петропавл қаласы аумағында тұратын нысаналы тоаптарды анықтау және нысаналы топтарға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2015 жылғы 24 желтоқсандағы № 2358 қаулысы. Солтүстік Қазақстан облысының Әділет департаментінде 2016 жылғы 27 қаңтарда N 3588 болып тіркелді. Күші жойылды – Солтүстік Қазақстан облысы Петропавл қалалық әкімдігінің 2016 жылғы 18 мамырдағы N 974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Петропавл қалалық әкімдігінің 18.05.2016 </w:t>
      </w:r>
      <w:r>
        <w:rPr>
          <w:rFonts w:ascii="Times New Roman"/>
          <w:b w:val="false"/>
          <w:i w:val="false"/>
          <w:color w:val="ff0000"/>
          <w:sz w:val="28"/>
        </w:rPr>
        <w:t>N 974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Петропавл қаласының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2015 жылға Петропавл қаласы аумағында тұратын нысаналы топтар анықталсын: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аз қамтамасыз етілгендер;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жиырма тоғыз жасқа дейінгі жастар;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балалар үйлерінің тәрбиеленушілері, жетім балалар мен ата-ананың қамқорлығынсыз қалған жиырма тоғыз жасқа дейінгі балалар;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зейнеталды жастағы адамдар (жасына байланысты зейнетке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мүгедектер;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Қазақстан Республикасының Қарулы Күштері қатарынан босатылған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оралмандар;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жоғары және жоғары оқу орнынан кейінгі білім беру ұйымдарының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жұмыс беруші-заңды тұлғаның таратылуына не жұмыс беруші-жеке тұлғаның қызметін тоқтатуына, қызметкерлер санының немесе штаттың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қылмыстық-атқару инспекциясы пробация қызметінің есебіне алынған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терроризм актісінен жәбірленуші адамдар және оның жолын кесуге қатысқан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2016 жылға Петропавл қаласы аумағында тұратын нысаналы топтарға жататын тұлғалардың қосымша тізбесі белгіленсін: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ұзақ уақыт жұмыс істемейтін тұлғалар (бір жылдан астам);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елу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уақытша және маусымдық жұмыстардың аяқталуына байланысты еңбек шартының мерзімі өткен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бірде-бір жұмыс істейтін адамы жоқ отбасылардан шыққан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"Петропавл қаласының жұмыспен қамту және әлеуметтік бағдарламалар бөлімі" мемлекеттік мекемесі нысаналы топтарға жататын нысаналы және қосымша тізбеге енгізілген тұлғаларды жұмыспен қамтуға жәрдемдесу және әлеуметтік қорғау жөніндегі шараларды уақытылы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Қаулының орындалуын бақылау осы саланы басқаратын қала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қаулы алғашқы ресми жарияланған күнінен бастап он күнтізбелік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