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1b62" w14:textId="82c1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қаласының шалғайдағы елді мекендерінде тұратын балаларды жалпы білім беретін мектептерге тасымалдау схемасын және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2015 жылғы 18 қыркүйектегі № 1647 қаулысы. Солтүстік Қазақстан облысының Әділет департаментінде 2015 жылғы 22 қазанда N 3426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жолаушылар мен багажды тасымалдау қағидаларын бекіту туралы" Қазақстан Республикасы Инвестициялар және даму министрінің м.а. 2015 жылғы 26 наурыздағы № 349 бұйрығына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Петропавл қаласының шалғайдағы елді мекендерінде тұратын балаларды жалпы білім беретін мектептерге тасымалдау схемасы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Қоса берілген Солтүстік Қазақстан облысы Петропавл қаласының шалғайдағы елді мекендерінде тұратын балаларды жалпы білім беретін мектептерге тасымалдау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әлеуметтік саланы басқаратын қала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бірінші ресми жариялаған күннен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Лесхоз ауылының балаларын "Солтүстік Қазақстан облысы әкімдігінің білім басқармасы" коммуналдық мемлекеттік мекемесінің "Петропавл қаласының білім бөлімі" коммуналдық мемлекеттік мекемесі "№ 26 мектеп-балабақша" коммуналдық мемлекеттік мекемесіне тасымалдау сызбасы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Петропавл қаласы әкімдігінің 14.04.2021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943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әкімдігінің білім басқармасы" коммуналдық мемлекеттік мекемесінің "Петропавл қаласының білім бөлімі" коммуналдық мемлекеттік мекемесі "№ 27 орта жалпы білім беретін мектеп" коммуналдық мемлекеттік мекемесіне ПМС -175 балаларды тасымалдау сызбасы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Петропавл қаласы әкімдігінің 14.04.2021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8260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шалғайдағы елді мекендерінде тұратын балаларды жалпы бiлiм беретiн мектептерге тасымалдау тәртібі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Солтүстік Қазақстан облысы Петропавл қаласы әкімдігінің 14.04.2021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шалғайдағы елді мекендерінде тұратын балаларды жалпы бiлiм беретiн мектептерге тасымалдаудың осы Тәртібі (бұдан әрі – Тәртіп) "Автомобиль көлiгi туралы" Қазақстан Республикасының 2003 жылғы 4 шілдедегі Заңының 14-бабы 3-тармағының 3-1) тармақшасына,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бұйрығына (Нормативтік құқықтық актілерді мемлекеттік тіркеу тізілімінде № 11550 болып тіркелген).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Тасымалдаушыларға және автокөлік құралдарына қойылатын талаптар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Балаларды тасымалдау осы Тәртіптің талаптарына сәйкес жабдықталған автобустармен, шағын автобустармен және әрбір балаға отыратын жеке орын беріле отырып жүзеге асырылады.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тасымалдау мынадай жағдайда ұйымдастырылады егер: aвтомобиль жолдарының өткiзу қабiлетi автобустардың тұрақты қозғалысын жүзеге асыруға мүмкiндiк берсе;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жай-күйi және олардың жайластырылуы жол жүрiсi қауiпсiздiгiнiң талаптарына сәйкес болған жағдайда.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Балаларды тасымалдау үшін мынадай жүргiзушiлерге рұқсат етiледi: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жиырма бес жастан кем емес, тиiстi санаттағы жүргiзушi куәлiгi және жүргiзушiнiң бес жылдан кем емес жұмыс өтiлi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автобустың жүргiзушiсi ретiнде кемiнде соңғы үш жыл үздiксiз жұмыс өтiлi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соңғы жыл ішінде еңбек тәртiбiн және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Ішкі істер министрінің 2023 жылғы 30 маусымдағы № 534 бұйрығымен бекітілген Жол қозғалысы ережелерін өрескел бұзбаған" (Нормативтік құқықтық актілерді мемлекеттік тіркеу тізілімінде № 33003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– Солтүстік Қазақстан облысы Петропавл қаласы әкімдігінің 20.03.2024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Балаларды тасымалдау үшін бөлінетін автобустардың техникалық жай-күйі, техникалық қызмет көрсету көлемдері мен мерзімдері, жабдықтары, "Автомобиль көлігі құралдарын техникалық пайдалану қағидаларын бекіту туралы" Қазақстан Республикасы Инвестициялар және даму министрінің 2015 жылғы 30 сәуірдегі № 547 бұйрығымен бекітілген автокөлік құралдарын техникалық пайдалану қағидаларының талаптарына жауап беруге тиіс (Нормативтік құқықтық актілерді мемлекеттік тіркеу тізілімінде № 12221 болып тіркелді).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бұйрығымен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қағидаларына 25-қосымшаның 1-тармағына сәйкес келеді, сонымен қатар (Нормативтік құқықтық актілерді мемлекеттік тіркеу тізілімінде № 22066 болып тіркелді):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төртбұрышты айыратын белгiлермен;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шамшырағымен;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және оңай алынатын өрт сөндiргiштермен (бiреуi - жүргiзушiнiң кабинасында, басқасы – автобустың жолаушылар салонында);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бұйрығымен (Нормативтік құқықтық актілерді мемлекеттік тіркеу тізілімінде № 9649 болып тіркелді) бекітілген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(автомобильді) дәрі қобдишасымен: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жылжуға қарсы екі тiрекпен;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 жабдықталады.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Петропавл қаласы әкімдігінің 20.03.2024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Балаларды тасымалдау кезiнде пайдаланылатын автобустарда, шағын автобустарда мыналар болуы тиiс:</w:t>
      </w:r>
    </w:p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ешқандай кедергiсiз ашылып, жабылатын жолаушылар салонының есiктерi мен авариялық люктер. Есiктерде өткiр немесе олардың бетiнен алыс тұрған шығыңқы жерлер болмауы тиiс;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жабық жай-күйде жүргiзушiнiң кабинасы мен жолаушы салонына жауын-шашынның түсуiн толық болдырмайтын төбе, авариялық люктер және терезелер;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берiк бекiтiлген тұтқалар және отырғыштар;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жолаушыларға арналған креслолардың отырғыштары мен арқалықтарының таза және жыртықсыз тыстары;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тегiс, шығыңқы жерлерi немесе бекiтiлмеген бөлшектерi жоқ баспалдақтары мен салонның еденi.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Салон еденiнiң жамылғысы жыртықсыз материалдан жасалуы тиiс;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шаңнан, кiрден, бояудан және олар арқылы көрудi төмендететiн өзге дезаттардан тазартылған терезелердiң мөлдiр шынылары.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жылдың суық мезгiлiнде жылытылатын және ыстық мезгiлiнде желдетiлетiн, құрал-сайман және қосалқы бөлшектер тиелмеген жолаушылар салоны.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Кемінде төрт дөңгелегі бар және М санатындағы, сондай-ақ жолаушылар мен багажды тасымалдау үшін пайдаланылып жүрген көлік құралдары шұғыл қимылдайтын жедел қызметтерді шақыру құрылғыларымен жарақтандырылады.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Автокөлiк құралдарын пайдалану тасымалдаушының мiндеттi азаматтық-құқықтық сақтандыру шарттарындағы жауапкершiлiктi орындаған жағдайда жүргiзiледi. Сондай-ақ мiндеттi сақтандыруға тасымалдаушының жолаушылар алдында жол жүру және жүк тасуға арналған автокөлiктi пайдалану барысында, олардың өмiрiне, денсаулығына, мүлiктерiне зиян келтiрмеу жөнiндегi азаматтық-құқықтық жауапкершiлiгi жатады.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тасымалдау тәртібі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Оқу орындарына тасымалдауды ұйымдастыру кезiнде тасымалдаушы жергiлiктi атқарушы органдармен және оқу орындарының әкiмшiлiгiмен бiрлесiп бағыттарды және балаларды отырғызудың және түсiрудiң ұтымды орындарын белгiлейдi.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Автобусты күтiп тұрған балаларға арналған алаңшалар, олардың жүрiс бөлiгiне шығуын болдырмайтындай жеткiлiктi үлкен болуы тиiс.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Балаларды оқу орындарына тасымалдауға Тапсырыс беруші балаларды отырғызу және түсіру орындарының жай-күйін тұрақты түрде (айына кемінде бір рет) тексереді.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Егер балаларды тасымалдау тәуліктің қараңғы мезгілінде жүзеге асырылса, онда алаңшалардың жасанды жарығы болуы тиіс.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Тәулiктiң жарық мезгiлiнде балаларды автобуспен тасымалдау фаралардың жақын қосылған жарығымен жүзеге асырылады.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тиiс.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Күзгі-қысқы кезеңде алаңдар қардан, мұздан, кірден тазартылуы тиіс.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Балаларды тасымалдау кезiнде автобустың жүргiзушiсiне:</w:t>
      </w:r>
    </w:p>
    <w:bookmarkEnd w:id="33"/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сағатына 60 километр артық жылдамдықпен жүруге;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жүру бағытын өзгертуге;</w:t>
      </w:r>
    </w:p>
    <w:bookmarkEnd w:id="35"/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бар автобус салонында қол жүгi мен балалардың жеке заттарынан басқа кез келген жүктi, багажды немесе жабдықтарды тасымалдауға;</w:t>
      </w:r>
    </w:p>
    <w:bookmarkEnd w:id="36"/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автобуста балалар болған кезiнде, соның iшiнде балаларды отырғызу және түсiру кезiнде автобус салонынан шығуға;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автобуспен артқа қарай қозғалысты жүзеге асыруға;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егер ол көлiк құралының өздiгiнен қозғалуын немесе оны жүргiзушi жоқ болғанда пайдалануын болдырмау шараларын қолданбаса, өз орнын тастап кетуге немесе көлiк құралын қалдыруға рұқсат берілмейді.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тасымалдаған кезде жүргiзушi: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қозғалысының белгiленген маршрутынан ауытқымайды және белгiленген жылдамдық режимдерiн бұзбайды;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қозғалыс барысында автобусты басқаруда алаңдамайды (сөйлеспейді, тамақ iшпейді, кабинада қатты музыка қоймайды);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тасуға тыйым салынған нәрселердi, заттарды және материалдарды автобуста алып жүрмейді;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топырақ жолдарға шығып кетпейді және олармен жүрмейді (балаларды ауылшаруашылық жұмыстарына және демалыс орындарына, сондай-ақ жолды жөндеу және қайта жаңғырту жұмыстарын жүргiзу кезiнде тасымалдаған жағдайдан басқа).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жүргізіледі.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Жүргізушіге отырғызу (түсіру) орнынан автобустың қозғалысын еріп жүруші отырғызу (түсіру) аяқталғаны туралы хабарлағаннан және автобустың есіктері толық жабылғаннан кейін ғана бастауға рұқсат етіледі.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Еріп жүрушілер автобусқа отырғызу және одан түсіру кезінде, автобус қозғалысы кезінде, аялдама кезінде балалар арасында тиісті тәртіпті қамтамасыз етеді.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Қорытынды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шалғайдағы елдi мекендерде тұратын балаларды жалпы бiлiм беретiн мектептерге тасымалдау Тәртібімен реттелмеген қатынастар қолданыстағы заңнамаға сәйкес реттеледі.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