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7b44" w14:textId="6fc7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Петропавл қаласының бюджетi туралы" Петропавл қалалық мәслихатының 2014 жылғы 26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2015 жылғы 25 қыркүйектегі N 1 шешімі. Солтүстік Қазақстан облысының Әділет департаментінде 2015 жылғы 20 қазанда N 3417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Петропавл қаласының бюджеті туралы" Петропавл қалалық мәслихатының 2014 жылғы 26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қаңтардағы № 3053 мемлекеттік нормативтік құқықтық актілерді тіркеу тізілімінде тіркелген, 2015 жылғы 16 қаңтардағы № 2 "Қызылжар Нұры", № 2 "Проспект СК"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22 744 232,7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9 962 622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85 291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1 300 794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трансфеттердің түсімдері – 11 395 525,7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22 303 085,7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1 994 606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1 994 606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136 494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–136 494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– - 1 689 953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– 1 689 953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25 қыркүйектегі №1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№1 шешiмiне 1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қаласының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141"/>
        <w:gridCol w:w="1141"/>
        <w:gridCol w:w="5551"/>
        <w:gridCol w:w="36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22 744 232,7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11 395 525,7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11 395 525,7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11 395 525,7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22 303 085,7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6 473 838,3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963 635,6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8 166 578,1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6 441 707,8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2 022 132,9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Қаржылық активтерде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-1 689 953,0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2015 жылғы 25 қыркүйектегі №1 шешiмiне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 26 желтоқсандағы №1 шешiмiне 5 қосымша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Петропавл қаласы бойынша республикалық бюджеттен берілетін нысаналы трансферттердің сомаларын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44"/>
        <w:gridCol w:w="944"/>
        <w:gridCol w:w="944"/>
        <w:gridCol w:w="6049"/>
        <w:gridCol w:w="27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деңгейлік жүйе бойынша біліктіліктілігін арттырудан өткен мұғалімдер еңбегін төлеуді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көмекті төлегені үшін екінші деңгейлі банктерге комиссиялық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жол белгілері мен нұсқауларды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ұйымдардың мекен – жайында жаяу жүретін жолдарды дыбыс және жарық құрылғыларымен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тұрғандарға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"Береке" шағын ауданында 5 Сенная-Досмұхамбетов көшесі бойынша 72 пәтерлік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үйді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Досмұхамбетов қ.к. бойында 93-пәтерлі тұрғын үйді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ТП-2-08 дейін участкеде 2Ду1000 жылу магистралінің құрылысы (бірінші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НС№2-ден ТК-1-10 дейін учаскеде 2Ду1000 жылу магистралінің құрылысы (екінші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ОЖТП-дан ТМ-3 2 ДУ1020 мм қолданыстағы жылу магистралінің тұтасқан участогында 2ДУ1020 мм жылу магистралінің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СҚО Петропавл қ. "Береке" шағын ауданында Досмұхамбетов қ.к. бойында 93-пәтерлі тұрғын үйді салу (сыртқы инженерлік желілер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Амосов-Радищев көшесі бойынша 93 пәтерлік тұрғын үй құрылысы (сыртқы инженерлік қамту және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100-пәтерлі тұрғын үйді салу (сыртқы инженерлік желілер және аумақты абаттандыру)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Петропавл қ. "Береке" шағын ауданында 90-пәтерлі тұрғын үйді салу (сыртқы инженерлік желілер және аумақты абаттандыру) (№1 алаң, №2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"Береке" шағын ауданында 80-пәтерлі тұрғын үйді салу (сыртқы инженерлік желілер және аумақты абаттандыру)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55-пәтерлі тұрғын үйді салу (сыртқы инженерлік желілер және аумақты абаттандыру) (№1 алаң, №2 үй)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көшесінен "Южный" решеткаларға дейін "Южный" өздігінен ағатын кәріз коллекторының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агроөнеркәсіптік кешеннің жергілікті атқарушы органдарының бөлімшелерін күтіп-ұстауға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қолдағы кәріз тазарту құрылғыларының технологиялық схемаларын модернизациялауын аяқтау - 4 кезең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