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5e4" w14:textId="96df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Қазақстан Республикасының Президенттігіне кандидаттардың сайлаушылармен кездесулер өткізу үшін үй-жай ұсынуға және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12 наурыздағы № 493 қаулысы. Солтүстік Қазақстан облысының Әділет департаментінде 2015 жылғы 16 наурыздағы N 3162 болып тіркелді. Күші жойылды – Солтүстік Қазақстан облысы Петропавл қаласы әкімдігінің 2016 жылғы 29 ақпандағы N 451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Петропавл қаласы әкімдігінің 29.02.2016 </w:t>
      </w:r>
      <w:r>
        <w:rPr>
          <w:rFonts w:ascii="Times New Roman"/>
          <w:b w:val="false"/>
          <w:i w:val="false"/>
          <w:color w:val="00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Қазақстан Республикасының Президенттігіне барлық кандидаттар үшін үгіттік баспа материалдарын орналастыруға орындар белгіленсін,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барлық кандидаттардың сайлаушылармен кездесулер өткізу үшін Петропавл қаласы бойынша шарт негізінде үй-жайлар ұсынылсын,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С. Баллоға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 күнінен және 2015 жылғы 26 наурыздан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</w:t>
            </w:r>
          </w:p>
          <w:bookmarkEnd w:id="2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әкімдігінің 12 наурыз 2015 жылғы № 493 қаулысына 1 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Петропавл қаласында Қазақстан Республикасының Президенттігіне барлық кандидаттар үшін үгіттік баспа материалдарын орналастыруға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803"/>
        <w:gridCol w:w="8274"/>
        <w:gridCol w:w="1977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мекемесі филиалының ауданы, Абай және Мұхтар Әуезов атындағы көшелердің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"Сокол" сауда үйінің ауданы, Мир және Абай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"Семейный" сауда үйінің ауданы,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"Цум" сауда үйінің ауданы, Мир және Қазақстан Конституциясы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"Караван" сауда үйінің ауданы, Мир және Ғ. Мүсірепов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орталығы" мемлекеттік мекемесінің ауданы, Пушкин көшесі, 103, "ЖҚТБ алдын алу және күрес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және М.Жұмабаев көшелерінің қиылысы, Қазақстан Республикасы Білім және ғылым министрлігі "Манаш Қозыбаев атындағы Солтүстік Қазақстан мемлекеттік университеті" шаруашылық жүргізу құқығындағы республикалық мемлекеттік кәсіпорыны филиалының ауданы, №6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қонақ үйінің ауданы, Интернациональная және Астана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"Черемушки" базарының ауданы, Интернациональная және Театральная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көшесі, "Волна" дүкені аялдамасының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көшесі, "СК Нефтепродукт" Жауапкершілігі шектеулі серіктестігінің жанармай құю станциясының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"Сәбит Мұқанов атындағы мемлекеттік қазақ сазды-драма театры" коммуналдық мемлекеттік қазыналық кәсіпорнының ауданы, Жамбыл атындығы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және Парковая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"Тайга" сауда үйінің орталық кіреберісінің жаны, Жамбыл атындығы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Бензострой соңғы аялдамасы, Гагарин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 көшесі, "Түркістан" мейрамханасы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көшесі, 203, әйнек дүкен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"Сулпак" дүкені ауданы, Хименко және Ш.Уәлиханов атындағы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"Кокетка" дүкені ауданы, Солнечный кенті, Солнечная және Дачная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"Шапағат" дүкені ауданы, Борки кенті, Зеленая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"Пирамида" сауда үйінің ауданы, В.Б.Кошуков атындағы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атындағы және Қазақстан Конституциясы көшелерінің қиылысындағы қалалық Мәдениет және демалыс саябағының орталық кіреберісінде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"Макс" дүкені аялдамасы, Заречный кенті, 2-ші Заречная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Солтүстік Қазақстан облысының Денсаулық сақтау басқармасы Солтүстік Қазақстан облысы әкімдігінің "Үшінші қалалық ауруханасы" шаруашылық жүргізу құқығындағы коммуналдық мемлекеттік кәсіпорнының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атындағы көшесі, Қазақстан Республикасы Білім және ғылым министрлігі Солтүстік Қазақстан облысы әкімдігінің "Дарынды балаларға арналған облыстық қазақ-түрік мамандандырылған мектеп-лицей-интернаты" коммуналдық мемлекеттік мекемесінің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"Рахмет" сауда үйінің аялдамасы, Кәрім Сүтішев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Бензострой, Батыр Баян көшесі, "Солтүстік Қазақстан облысы Петропавл қаласы әкімдігі "Петропавл қаласының білім бөлімі" мемлекеттік мекемесінің "Снежинка" коммуналдық мемлекеттік қазыналық кәсіпорнының ауданы бөбекжай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"Жібек жолы" базары аялдамасы, Жұмысшы кенті, Островский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"№1 орта білім беретін мектеп-интернат" коммуналдық мемлекеттік мекемесінің ауданы, Панфилов атындағы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көшесі және Қазақстан Конституциясы көшелерінің қиылысындағы аялдама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көшесі, "Мебельвиль" сауда үйінің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Солтүстік Қазақстан облысының Денсаулық сақтау басқармасы Солтүстік Қазақстан облысы әкімдігінің "Облыстық балалар ауруханасы" шаруашылық жүргізу құқығындағы коммуналдық мемлекеттік кәсіпорнының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көшесі, "Қазақстан Республикасы Ұлттық гвардиясының Әскери институты" республикалық мемлекеттік мекемесінің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 Сүтішев және М.Жұмабаев көшелері, "Forte bank" акционерлік қоғамының Солтүстік Қазақстан Петропавл қаласы филиалының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Потанин атындағы көшесі, соңғы аялдама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шағын аудан, Победа көшесі, "Ани"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қалқандар "пилон" тұрпатты құрылғы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дәріхана" аялдамасы, Абай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 "пилон" тұрпатты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әкімдігінің 12 наурыз 2015 жылғы № 493 қаулысына 2 қосымша</w:t>
            </w:r>
          </w:p>
          <w:bookmarkEnd w:id="43"/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 барлық кандидаттардың сайлаушылармен кездесулер өткізуі үшін Петропавл қаласы бойынша шарт негізінде үй-жайлар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127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Қаныш Сәтпаев атындағы көше, 37 мекен-жайында орналасқан "Қалалық мәдениет үйі"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көшесі, 57 мекен-жайында орналасқан Қазақстан Республикасы Мәдениет және ақпарат министрлігі Солтүстік Қазақстан облысы әкімдігінің "Ғабит Мүсірепов атындағы Солтүстік Қазақстан облыстық балалар мен жас-өспірімдер кітапханасы"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Конституциясы көшесі, 25 мекен-жайында орналасқан Қазақстан Республикасы Мәдениет және ақпарат министрілігі Солтүстік Қазақстан облысы әкімдігінің "Сәбит Мұқанов атындағы облыстық ғылыми әмбебап кітапханасы"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Конституциясы көшесі, 27 мекен-жайында орналасқан "Солтүстік Қазақстан облысы әкімінің аппараты" мемлекеттік мекемесінің "Қоғамдық келісім"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