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dda1" w14:textId="6fed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22 желтоқсандағы № 493 қаулысы. Солтүстік Қазақстан облысының Әділет департаментінде 2016 жылғы 21 қаңтарда N 3582 болып тіркелді. Күші жойылды – Солтүстік Қазақстан облысы әкімдігінің 2017 жылғы 06 ақпандағы № 58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06.02.2017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22 желтоқсандағы № 493 қаулысымен бекітілген</w:t>
            </w:r>
          </w:p>
        </w:tc>
      </w:tr>
    </w:tbl>
    <w:bookmarkStart w:name="z10" w:id="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12091 болып тіркелген)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стандартына сәйкес әзірленді.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(бұдан әрі – мемлекеттік көрсетілетін қызмет) мемлекеттік көрсетілетін қызметті облыстың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көрсетілетін қызметтің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Мемлекеттік қызметті көрсету нысаны: электрондық (ішінара автоматтандырылған) немесе қағаз түрінде. </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(бұдан әрі – лицензия) қолдану жөніндегі қызметті жүзеге асыруға лицензия не мемлекеттік қызметті көрсетуден бас тарту туралы дәлелді жауап. </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нәтижесін ұсыну нысаны: электрондық түрінде.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қағаз жеткізгіште алуға көрсетілетін қызметті берушіге жүгінген жағдайда мемлекеттік қызметті көрсету нәтижесі электрондық нысанда ресімделеді, басып шығарылады және көрсетілетін қызметті берушінің басшысының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4. Мемлекеттік қызмет жеке және заңды тұлғаларға (бұдан әрі – көрсетілетін қызметті алушылар) ақылы негізде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кезінде көрсетілетін қызметті алушы көрсетілетін қызметті алушының орналасқан жері бойынша "Салық және бюджетке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бюджетке қызмет түрімен айналысу құқығы үшін лицензиялық алым төлейді:</w:t>
      </w:r>
      <w:r>
        <w:br/>
      </w:r>
      <w:r>
        <w:rPr>
          <w:rFonts w:ascii="Times New Roman"/>
          <w:b w:val="false"/>
          <w:i w:val="false"/>
          <w:color w:val="000000"/>
          <w:sz w:val="28"/>
        </w:rPr>
        <w:t>
      </w:t>
      </w:r>
      <w:r>
        <w:rPr>
          <w:rFonts w:ascii="Times New Roman"/>
          <w:b w:val="false"/>
          <w:i w:val="false"/>
          <w:color w:val="000000"/>
          <w:sz w:val="28"/>
        </w:rPr>
        <w:t>1) қызметтің осы түрімен айналысу құқығына лицензия беру кезінде лицензиялық алым 10 айлық есептік көрсеткішті (бұдан әрі – AЕК) құрайды;</w:t>
      </w:r>
      <w:r>
        <w:br/>
      </w:r>
      <w:r>
        <w:rPr>
          <w:rFonts w:ascii="Times New Roman"/>
          <w:b w:val="false"/>
          <w:i w:val="false"/>
          <w:color w:val="000000"/>
          <w:sz w:val="28"/>
        </w:rPr>
        <w:t>
      </w:t>
      </w:r>
      <w:r>
        <w:rPr>
          <w:rFonts w:ascii="Times New Roman"/>
          <w:b w:val="false"/>
          <w:i w:val="false"/>
          <w:color w:val="000000"/>
          <w:sz w:val="28"/>
        </w:rPr>
        <w:t>2) лицензияларды қайта ресімдегені үшін лицензиялық алым лицензия беру кезіндегі мөлшерлемеден 10 пайызын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3) лицензияның телнұсқасын бергені үшін лицензиялық алым лицензия беру кезіндегі мөлшерлемеден 100 пайызын құрайды.</w:t>
      </w:r>
      <w:r>
        <w:br/>
      </w:r>
      <w:r>
        <w:rPr>
          <w:rFonts w:ascii="Times New Roman"/>
          <w:b w:val="false"/>
          <w:i w:val="false"/>
          <w:color w:val="000000"/>
          <w:sz w:val="28"/>
        </w:rPr>
        <w:t>
      </w:t>
      </w:r>
      <w:r>
        <w:rPr>
          <w:rFonts w:ascii="Times New Roman"/>
          <w:b w:val="false"/>
          <w:i w:val="false"/>
          <w:color w:val="000000"/>
          <w:sz w:val="28"/>
        </w:rPr>
        <w:t>Лицензиялық алымды төлеу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бойынша рәсімді (іс-қимылды) бастауға негіздеме көрсетілетін қызметті алушымен (не оның өкілімен сенімхат бойынша) мынадай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1) лицензияны және (немесе) лицензияға қосымшаны алу үшiн:</w:t>
      </w:r>
      <w:r>
        <w:br/>
      </w:r>
      <w:r>
        <w:rPr>
          <w:rFonts w:ascii="Times New Roman"/>
          <w:b w:val="false"/>
          <w:i w:val="false"/>
          <w:color w:val="000000"/>
          <w:sz w:val="28"/>
        </w:rPr>
        <w:t>
      </w:t>
      </w: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лицензияға қосымшаны алу үшін жеке және заңды тұлғалардың өтініші;</w:t>
      </w:r>
      <w:r>
        <w:br/>
      </w:r>
      <w:r>
        <w:rPr>
          <w:rFonts w:ascii="Times New Roman"/>
          <w:b w:val="false"/>
          <w:i w:val="false"/>
          <w:color w:val="000000"/>
          <w:sz w:val="28"/>
        </w:rPr>
        <w:t>
      </w:t>
      </w:r>
      <w:r>
        <w:rPr>
          <w:rFonts w:ascii="Times New Roman"/>
          <w:b w:val="false"/>
          <w:i w:val="false"/>
          <w:color w:val="000000"/>
          <w:sz w:val="28"/>
        </w:rPr>
        <w:t>ЭҮТШ арқылы төленген жағдайды қоспағанда, қызметтің жекелеген түрлерімен айналысу құқығына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 үшін қойылатын біліктілік талаптарына сәйкестігі туралы мәліметтер (бұдан әрі – мәліметтер нысаны);</w:t>
      </w:r>
      <w:r>
        <w:br/>
      </w:r>
      <w:r>
        <w:rPr>
          <w:rFonts w:ascii="Times New Roman"/>
          <w:b w:val="false"/>
          <w:i w:val="false"/>
          <w:color w:val="000000"/>
          <w:sz w:val="28"/>
        </w:rPr>
        <w:t>
      </w:t>
      </w:r>
      <w:r>
        <w:rPr>
          <w:rFonts w:ascii="Times New Roman"/>
          <w:b w:val="false"/>
          <w:i w:val="false"/>
          <w:color w:val="000000"/>
          <w:sz w:val="28"/>
        </w:rPr>
        <w:t>2) лицензиясы бар қызмет түрi шеңберiнде лицензияға қосымшаны алу үшiн:</w:t>
      </w:r>
      <w:r>
        <w:br/>
      </w:r>
      <w:r>
        <w:rPr>
          <w:rFonts w:ascii="Times New Roman"/>
          <w:b w:val="false"/>
          <w:i w:val="false"/>
          <w:color w:val="000000"/>
          <w:sz w:val="28"/>
        </w:rPr>
        <w:t>
      </w:t>
      </w:r>
      <w:r>
        <w:rPr>
          <w:rFonts w:ascii="Times New Roman"/>
          <w:b w:val="false"/>
          <w:i w:val="false"/>
          <w:color w:val="000000"/>
          <w:sz w:val="28"/>
        </w:rPr>
        <w:t xml:space="preserve"> осы мемлекеттік көрсетілетін қызмет стандартына 2-қосымшаға сәйкес нысан бойынша лицензияны және (немесе) лицензияға қосымшаны алу үшін жеке және заңды тұлғалардың өтініші;</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3-қосымшаға сәйкес мәліметтер нысаны;</w:t>
      </w:r>
      <w:r>
        <w:br/>
      </w:r>
      <w:r>
        <w:rPr>
          <w:rFonts w:ascii="Times New Roman"/>
          <w:b w:val="false"/>
          <w:i w:val="false"/>
          <w:color w:val="000000"/>
          <w:sz w:val="28"/>
        </w:rPr>
        <w:t>
      </w:t>
      </w:r>
      <w:r>
        <w:rPr>
          <w:rFonts w:ascii="Times New Roman"/>
          <w:b w:val="false"/>
          <w:i w:val="false"/>
          <w:color w:val="000000"/>
          <w:sz w:val="28"/>
        </w:rPr>
        <w:t>3) лицензияны және (немесе) лицензияға қосымшаны қайта ресiмдеу үшiн:</w:t>
      </w:r>
      <w:r>
        <w:br/>
      </w:r>
      <w:r>
        <w:rPr>
          <w:rFonts w:ascii="Times New Roman"/>
          <w:b w:val="false"/>
          <w:i w:val="false"/>
          <w:color w:val="000000"/>
          <w:sz w:val="28"/>
        </w:rPr>
        <w:t>
      </w:t>
      </w: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лицензияны және (немесе) лицензияға қосымшаны алу үшін жеке және заңды тұлғалардың өтініші;</w:t>
      </w:r>
      <w:r>
        <w:br/>
      </w:r>
      <w:r>
        <w:rPr>
          <w:rFonts w:ascii="Times New Roman"/>
          <w:b w:val="false"/>
          <w:i w:val="false"/>
          <w:color w:val="000000"/>
          <w:sz w:val="28"/>
        </w:rPr>
        <w:t>
      </w:t>
      </w:r>
      <w:r>
        <w:rPr>
          <w:rFonts w:ascii="Times New Roman"/>
          <w:b w:val="false"/>
          <w:i w:val="false"/>
          <w:color w:val="000000"/>
          <w:sz w:val="28"/>
        </w:rPr>
        <w:t>ЭҮТШ арқылы төленген жағдайды қоспағанда, лицензияны қайта ресімдеу үшін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мемлекеттік ақпараттық жүйелерде ақпарат қамтылған құжаттарды қоспағанда, лицензияны және (немесе) лицензияға қосымшаны қайта ресімдеу үшін негіз болатын өзгерістер туралы ақпарат бар құжаттардың көшірмелері;</w:t>
      </w:r>
      <w:r>
        <w:br/>
      </w:r>
      <w:r>
        <w:rPr>
          <w:rFonts w:ascii="Times New Roman"/>
          <w:b w:val="false"/>
          <w:i w:val="false"/>
          <w:color w:val="000000"/>
          <w:sz w:val="28"/>
        </w:rPr>
        <w:t>
      </w:t>
      </w:r>
      <w:r>
        <w:rPr>
          <w:rFonts w:ascii="Times New Roman"/>
          <w:b w:val="false"/>
          <w:i w:val="false"/>
          <w:color w:val="000000"/>
          <w:sz w:val="28"/>
        </w:rPr>
        <w:t>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кезде ғана лицензияның және (немесе) лицензияға қосымшаның телнұсқасын алу үшін:</w:t>
      </w:r>
      <w:r>
        <w:br/>
      </w:r>
      <w:r>
        <w:rPr>
          <w:rFonts w:ascii="Times New Roman"/>
          <w:b w:val="false"/>
          <w:i w:val="false"/>
          <w:color w:val="000000"/>
          <w:sz w:val="28"/>
        </w:rPr>
        <w:t>
      </w:t>
      </w:r>
      <w:r>
        <w:rPr>
          <w:rFonts w:ascii="Times New Roman"/>
          <w:b w:val="false"/>
          <w:i w:val="false"/>
          <w:color w:val="000000"/>
          <w:sz w:val="28"/>
        </w:rPr>
        <w:t>еркін нысанда өтініш;</w:t>
      </w:r>
      <w:r>
        <w:br/>
      </w:r>
      <w:r>
        <w:rPr>
          <w:rFonts w:ascii="Times New Roman"/>
          <w:b w:val="false"/>
          <w:i w:val="false"/>
          <w:color w:val="000000"/>
          <w:sz w:val="28"/>
        </w:rPr>
        <w:t>
      </w:t>
      </w:r>
      <w:r>
        <w:rPr>
          <w:rFonts w:ascii="Times New Roman"/>
          <w:b w:val="false"/>
          <w:i w:val="false"/>
          <w:color w:val="000000"/>
          <w:sz w:val="28"/>
        </w:rPr>
        <w:t>ЭҮТШ арқылы төленген жағдайды қоспағанда, лицензияның телнұсқасын беру үшін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1) лицензияны және (немесе) лицензияға қосымшаны алу үшiн:</w:t>
      </w:r>
      <w:r>
        <w:br/>
      </w:r>
      <w:r>
        <w:rPr>
          <w:rFonts w:ascii="Times New Roman"/>
          <w:b w:val="false"/>
          <w:i w:val="false"/>
          <w:color w:val="000000"/>
          <w:sz w:val="28"/>
        </w:rPr>
        <w:t>
      </w:t>
      </w:r>
      <w:r>
        <w:rPr>
          <w:rFonts w:ascii="Times New Roman"/>
          <w:b w:val="false"/>
          <w:i w:val="false"/>
          <w:color w:val="000000"/>
          <w:sz w:val="28"/>
        </w:rPr>
        <w:t xml:space="preserve"> осы мемлекеттік көрсетілетін қызмет стандартына 2-қосымшаға сәйкес көрсетілетін қызметті алушының электрондық цифрлық қолтаңбасымен (бұдан әрі – ЭЦҚ) куәландырылған электрондық құжат нысанындағы лицензияны және (немесе) лицензияға қосымшаны алу үшін жеке және заңды тұлғалардың өтініші;</w:t>
      </w:r>
      <w:r>
        <w:br/>
      </w:r>
      <w:r>
        <w:rPr>
          <w:rFonts w:ascii="Times New Roman"/>
          <w:b w:val="false"/>
          <w:i w:val="false"/>
          <w:color w:val="000000"/>
          <w:sz w:val="28"/>
        </w:rPr>
        <w:t>
      </w:t>
      </w:r>
      <w:r>
        <w:rPr>
          <w:rFonts w:ascii="Times New Roman"/>
          <w:b w:val="false"/>
          <w:i w:val="false"/>
          <w:color w:val="000000"/>
          <w:sz w:val="28"/>
        </w:rPr>
        <w:t>ЭҮТШ арқылы төленген жағдайды қоспағанда, қызметтің жекелеген түрлерімен айналысу құқығына лицензиялық алымның төленгенін растайтын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3-қосымшаға сәйкес мәліметтер нысаны;</w:t>
      </w:r>
      <w:r>
        <w:br/>
      </w:r>
      <w:r>
        <w:rPr>
          <w:rFonts w:ascii="Times New Roman"/>
          <w:b w:val="false"/>
          <w:i w:val="false"/>
          <w:color w:val="000000"/>
          <w:sz w:val="28"/>
        </w:rPr>
        <w:t>
      </w:t>
      </w:r>
      <w:r>
        <w:rPr>
          <w:rFonts w:ascii="Times New Roman"/>
          <w:b w:val="false"/>
          <w:i w:val="false"/>
          <w:color w:val="000000"/>
          <w:sz w:val="28"/>
        </w:rPr>
        <w:t xml:space="preserve"> 2) лицензиясы бар қызмет түрi шеңберiнде лицензияға қосымшаны алу үшiн:</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2-қосымшаға сәйкес көрсетілетін қызметті алушының ЭЦҚ-мен куәландырылған электрондық құжат нысанындағы лицензияны және (немесе) лицензияға қосымшаны алу үшін жеке және заңды тұлғалардың өтініші;</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3-қосымшаға сәйкес мәліметтер нысаны;</w:t>
      </w:r>
      <w:r>
        <w:br/>
      </w:r>
      <w:r>
        <w:rPr>
          <w:rFonts w:ascii="Times New Roman"/>
          <w:b w:val="false"/>
          <w:i w:val="false"/>
          <w:color w:val="000000"/>
          <w:sz w:val="28"/>
        </w:rPr>
        <w:t>
      </w:t>
      </w:r>
      <w:r>
        <w:rPr>
          <w:rFonts w:ascii="Times New Roman"/>
          <w:b w:val="false"/>
          <w:i w:val="false"/>
          <w:color w:val="000000"/>
          <w:sz w:val="28"/>
        </w:rPr>
        <w:t>3) лицензияны және (немесе) лицензияға қосымшаны қайта ресiмдеу үшiн:</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4-қосымшаға сәйкес көрсетілетін қызметті алушының ЭЦҚ-мен куәландырылған электрондық құжат нысанындағы лицензияны және (немесе) лицензияға қосымшаны алу үшін жеке және заңды тұлғалардың өтініші;</w:t>
      </w:r>
      <w:r>
        <w:br/>
      </w:r>
      <w:r>
        <w:rPr>
          <w:rFonts w:ascii="Times New Roman"/>
          <w:b w:val="false"/>
          <w:i w:val="false"/>
          <w:color w:val="000000"/>
          <w:sz w:val="28"/>
        </w:rPr>
        <w:t>
      </w:t>
      </w:r>
      <w:r>
        <w:rPr>
          <w:rFonts w:ascii="Times New Roman"/>
          <w:b w:val="false"/>
          <w:i w:val="false"/>
          <w:color w:val="000000"/>
          <w:sz w:val="28"/>
        </w:rPr>
        <w:t>ЭҮТШ арқылы төленген жағдайды қоспағанда, лицензияны қайта ресімдеуге лицензиялық алымның төленгенін растайтын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мемлекеттік ақпараттық жүйелерде ақпарат қамтылған құжаттарды қоспағанда, лицензияны және (немесе) лицензияға қосымшаны қайта ресімдеу үшін негіз болатын өзгерістер туралы ақпарат бар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 xml:space="preserve">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кезде ғана лицензияның және (немесе) лицензияға қосымшаның телнұсқасын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ЭҮТШ арқылы төленген жағдайды қоспағанда, лицензияның телнұсқасын беру үшін лицензиялық алымның төленгенін растайтын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Жеке тұлғаның жеке басын куәландыратын құжат, заңды тұлғаны мемлекеттік тіркеу (қайта тіркеу), ЭҮТШ арқылы төленген жағдайда қоспағанда жеке кәсіпкер ретінде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қабылдау уақыты мен күнін және құжаттарды қабылдаған жауапты адамның тегі, аты, әкесінің атын (бар болса) көрсете отырып, тіркеу туралы белгі қойылғаны болып табылады;</w:t>
      </w:r>
      <w:r>
        <w:br/>
      </w:r>
      <w:r>
        <w:rPr>
          <w:rFonts w:ascii="Times New Roman"/>
          <w:b w:val="false"/>
          <w:i w:val="false"/>
          <w:color w:val="000000"/>
          <w:sz w:val="28"/>
        </w:rPr>
        <w:t>
      </w:t>
      </w:r>
      <w:r>
        <w:rPr>
          <w:rFonts w:ascii="Times New Roman"/>
          <w:b w:val="false"/>
          <w:i w:val="false"/>
          <w:color w:val="000000"/>
          <w:sz w:val="28"/>
        </w:rPr>
        <w:t>портал арқылы – көрсетілетін қызметті алушының "жеке кабинетінде" мемлекеттік қызметті көрсету үшін сұрау салудың қабылдануы туралы мәртебе көрсетіледі.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өтінішті тіркеуді жүзеге асырады, оларды көрсетілетін қызметті берушінің басшысына тапсырады – 30 (отыз)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 қояды және құрылымдық бөлімшенің басшысына құжаттар топтамасын тапсырады – 30 (отыз) минут;</w:t>
      </w:r>
      <w:r>
        <w:br/>
      </w:r>
      <w:r>
        <w:rPr>
          <w:rFonts w:ascii="Times New Roman"/>
          <w:b w:val="false"/>
          <w:i w:val="false"/>
          <w:color w:val="000000"/>
          <w:sz w:val="28"/>
        </w:rPr>
        <w:t>
      </w:t>
      </w:r>
      <w:r>
        <w:rPr>
          <w:rFonts w:ascii="Times New Roman"/>
          <w:b w:val="false"/>
          <w:i w:val="false"/>
          <w:color w:val="000000"/>
          <w:sz w:val="28"/>
        </w:rPr>
        <w:t>3) құрылымдық бөлімшенің басшысы өтінішті құжаттардың қосымшасымен бірге зерделейді және көрсетілетін қызметті берушінің құрылымдық бөлімшесінің жауапты орындаушысын айқындайды – 30 (отыз) минут;</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құрылымдық бөлімшенің жауапты орындаушысы ұсынылған құжаттардың толықтығын және дұрыс ресімделгенін тексереді және сұратуды Қазақстан Республикасының Денсаулық сақтау министрлігі Мемлекеттік санитарлық-эпидемиологиялық қадағалау комитетінің аумақтық бөлімшесіне (бұдан әрі – келісуші орган) жібереді не өтінішті әрі-қарай қараудан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алу үшiн – 2 (екі) жұмыс күн;</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қайта ресімдеу үшін – 1 (бір) жұмыс күн;</w:t>
      </w:r>
      <w:r>
        <w:br/>
      </w:r>
      <w:r>
        <w:rPr>
          <w:rFonts w:ascii="Times New Roman"/>
          <w:b w:val="false"/>
          <w:i w:val="false"/>
          <w:color w:val="000000"/>
          <w:sz w:val="28"/>
        </w:rPr>
        <w:t>
      </w:t>
      </w:r>
      <w:r>
        <w:rPr>
          <w:rFonts w:ascii="Times New Roman"/>
          <w:b w:val="false"/>
          <w:i w:val="false"/>
          <w:color w:val="000000"/>
          <w:sz w:val="28"/>
        </w:rPr>
        <w:t>лицензияның телнұсқасын және (немесе) лицензияға қосымшаны алу үшін – 3 (үш) сағат;</w:t>
      </w:r>
      <w:r>
        <w:br/>
      </w:r>
      <w:r>
        <w:rPr>
          <w:rFonts w:ascii="Times New Roman"/>
          <w:b w:val="false"/>
          <w:i w:val="false"/>
          <w:color w:val="000000"/>
          <w:sz w:val="28"/>
        </w:rPr>
        <w:t>
      </w:t>
      </w:r>
      <w:r>
        <w:rPr>
          <w:rFonts w:ascii="Times New Roman"/>
          <w:b w:val="false"/>
          <w:i w:val="false"/>
          <w:color w:val="000000"/>
          <w:sz w:val="28"/>
        </w:rPr>
        <w:t xml:space="preserve">5) келісуші орган ұсынылған құжаттарды қарайды, өтініш берушінің ұсынылған талаптардың сәйкестігі немесе сәйкессіздігі туралы шешім шығарады: </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алу үшін – 10 (он) жұмыс күн;</w:t>
      </w:r>
      <w:r>
        <w:br/>
      </w:r>
      <w:r>
        <w:rPr>
          <w:rFonts w:ascii="Times New Roman"/>
          <w:b w:val="false"/>
          <w:i w:val="false"/>
          <w:color w:val="000000"/>
          <w:sz w:val="28"/>
        </w:rPr>
        <w:t>
      </w:t>
      </w:r>
      <w:r>
        <w:rPr>
          <w:rFonts w:ascii="Times New Roman"/>
          <w:b w:val="false"/>
          <w:i w:val="false"/>
          <w:color w:val="000000"/>
          <w:sz w:val="28"/>
        </w:rPr>
        <w:t xml:space="preserve"> лицензияны және (немесе) лицензияға қосымшаны қайта ресімдеу және лицензияның телнұсқасын және (немесе) лицензияға қосымшаны алу үшін – 1 (бір) жұмыс күн;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құрылымдық бөлімшенің жауапты орындаушысы келісуші органның тиісті шешімі негізінде электрондық немесе қағаз тасымалдағышта мемлекеттік қызметті көрсетуден бас тарту туралы дәлелді жауапты дайындайды, не:</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 2 (екі) жұмыс күн;</w:t>
      </w:r>
      <w:r>
        <w:br/>
      </w:r>
      <w:r>
        <w:rPr>
          <w:rFonts w:ascii="Times New Roman"/>
          <w:b w:val="false"/>
          <w:i w:val="false"/>
          <w:color w:val="000000"/>
          <w:sz w:val="28"/>
        </w:rPr>
        <w:t>
      </w:t>
      </w:r>
      <w:r>
        <w:rPr>
          <w:rFonts w:ascii="Times New Roman"/>
          <w:b w:val="false"/>
          <w:i w:val="false"/>
          <w:color w:val="000000"/>
          <w:sz w:val="28"/>
        </w:rPr>
        <w:t>қайта ресімделген лицензияны және (немесе) лицензияға қосымшаны – 5 (бес) сағат;</w:t>
      </w:r>
      <w:r>
        <w:br/>
      </w:r>
      <w:r>
        <w:rPr>
          <w:rFonts w:ascii="Times New Roman"/>
          <w:b w:val="false"/>
          <w:i w:val="false"/>
          <w:color w:val="000000"/>
          <w:sz w:val="28"/>
        </w:rPr>
        <w:t>
      </w:t>
      </w:r>
      <w:r>
        <w:rPr>
          <w:rFonts w:ascii="Times New Roman"/>
          <w:b w:val="false"/>
          <w:i w:val="false"/>
          <w:color w:val="000000"/>
          <w:sz w:val="28"/>
        </w:rPr>
        <w:t>лицензияның телнұсқасын және (немесе) лицензияға қосымшаны – 2 (екі) сағат;</w:t>
      </w:r>
      <w:r>
        <w:br/>
      </w:r>
      <w:r>
        <w:rPr>
          <w:rFonts w:ascii="Times New Roman"/>
          <w:b w:val="false"/>
          <w:i w:val="false"/>
          <w:color w:val="000000"/>
          <w:sz w:val="28"/>
        </w:rPr>
        <w:t>
      </w:t>
      </w:r>
      <w:r>
        <w:rPr>
          <w:rFonts w:ascii="Times New Roman"/>
          <w:b w:val="false"/>
          <w:i w:val="false"/>
          <w:color w:val="000000"/>
          <w:sz w:val="28"/>
        </w:rPr>
        <w:t>және құрылымдық бөлімшенің басшысы мемлекеттік қызметті көрсету нәтижесінің жобасын келісу үшін шығарады;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 басшысы мемлекеттік қызметті көрсету нәтижесін келіседі және көрсетілетін қызметті берушінің басшысына қол қоюға тапсырады – 30 (отыз) минут;</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басшысы мемлекеттік қызмет көрсету нәтижесіне қол қояды және оны көрсетілетін қызметті берушінің кеңсе қызметкеріне тапсырады – 30 (отыз) минут;</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кеңсе басшысы тіркейді және мемлекеттік қызметті көрсету нәтижесін көрсетілетін қызметті алушыға береді – 30 (отыз) минут. </w:t>
      </w:r>
      <w:r>
        <w:br/>
      </w:r>
      <w:r>
        <w:rPr>
          <w:rFonts w:ascii="Times New Roman"/>
          <w:b w:val="false"/>
          <w:i w:val="false"/>
          <w:color w:val="000000"/>
          <w:sz w:val="28"/>
        </w:rPr>
        <w:t>
      </w:t>
      </w:r>
      <w:r>
        <w:rPr>
          <w:rFonts w:ascii="Times New Roman"/>
          <w:b w:val="false"/>
          <w:i w:val="false"/>
          <w:color w:val="000000"/>
          <w:sz w:val="28"/>
        </w:rPr>
        <w:t xml:space="preserve">7.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өтінішін тіркейді;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орындаушысын айқындау;</w:t>
      </w:r>
      <w:r>
        <w:br/>
      </w:r>
      <w:r>
        <w:rPr>
          <w:rFonts w:ascii="Times New Roman"/>
          <w:b w:val="false"/>
          <w:i w:val="false"/>
          <w:color w:val="000000"/>
          <w:sz w:val="28"/>
        </w:rPr>
        <w:t>
      </w:t>
      </w:r>
      <w:r>
        <w:rPr>
          <w:rFonts w:ascii="Times New Roman"/>
          <w:b w:val="false"/>
          <w:i w:val="false"/>
          <w:color w:val="000000"/>
          <w:sz w:val="28"/>
        </w:rPr>
        <w:t>4) сұратуды келісуші органға жіберу, не өтінішті әрі-қарай қараудан жазбаша дәлелді бас тартуды көрсетілетін қызметті алушыға жіберу;</w:t>
      </w:r>
      <w:r>
        <w:br/>
      </w:r>
      <w:r>
        <w:rPr>
          <w:rFonts w:ascii="Times New Roman"/>
          <w:b w:val="false"/>
          <w:i w:val="false"/>
          <w:color w:val="000000"/>
          <w:sz w:val="28"/>
        </w:rPr>
        <w:t>
      </w:t>
      </w:r>
      <w:r>
        <w:rPr>
          <w:rFonts w:ascii="Times New Roman"/>
          <w:b w:val="false"/>
          <w:i w:val="false"/>
          <w:color w:val="000000"/>
          <w:sz w:val="28"/>
        </w:rPr>
        <w:t>5) келісуші орган өтініш берушінің ұсынылған талаптардың сәйкестігі немесе сәйкессіздігі туралы шешім;</w:t>
      </w:r>
      <w:r>
        <w:br/>
      </w:r>
      <w:r>
        <w:rPr>
          <w:rFonts w:ascii="Times New Roman"/>
          <w:b w:val="false"/>
          <w:i w:val="false"/>
          <w:color w:val="000000"/>
          <w:sz w:val="28"/>
        </w:rPr>
        <w:t>
      </w:t>
      </w:r>
      <w:r>
        <w:rPr>
          <w:rFonts w:ascii="Times New Roman"/>
          <w:b w:val="false"/>
          <w:i w:val="false"/>
          <w:color w:val="000000"/>
          <w:sz w:val="28"/>
        </w:rPr>
        <w:t xml:space="preserve">6) мемлекеттік қызметті көрсету нәтижесінің жобасын не мемлекеттік қызметті көрсетуден бас тарту туралы дәлелді жауапты электрондық немесе қағаз тасымалдағышта дайындау; </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нәтижесінің жобасын келісу және көрсетілетін қызметті берушінің басшысына қол қоюға тапсыру;</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басшысы мемлекеттік қызмет көрсету нәтижесіне қол қою және оны көрсетілетін қызметті берушінің кеңсе қызметкеріне тапсыру;</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кеңсе басшысы мемлекеттік қызметті көрсету нәтижесін тіркеу және көрсетілетін қызметті алушыға беру. </w:t>
      </w:r>
      <w:r>
        <w:br/>
      </w:r>
      <w:r>
        <w:rPr>
          <w:rFonts w:ascii="Times New Roman"/>
          <w:b w:val="false"/>
          <w:i w:val="false"/>
          <w:color w:val="000000"/>
          <w:sz w:val="28"/>
        </w:rPr>
        <w:t>
</w:t>
      </w:r>
    </w:p>
    <w:bookmarkStart w:name="z90"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(қызметшілерінің) өзара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процесіне қатысатын көрсетілетін қызметті берушінің қызметшілері іске қосылған: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5) келісуші орган.</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құрылымдық бөлімшелер арасындағы рәсімнің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құжаттарды қабылдауды, өтінішті тіркеуді жүзеге асырады, оларды көрсетілетін қызметті берушінің басшысына тапсырады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 қояды және құрылымдық бөлімшенің басшысына құжаттар топтамасын тапсырады – 30 (отыз) минут;</w:t>
      </w:r>
      <w:r>
        <w:br/>
      </w:r>
      <w:r>
        <w:rPr>
          <w:rFonts w:ascii="Times New Roman"/>
          <w:b w:val="false"/>
          <w:i w:val="false"/>
          <w:color w:val="000000"/>
          <w:sz w:val="28"/>
        </w:rPr>
        <w:t>
      </w:t>
      </w:r>
      <w:r>
        <w:rPr>
          <w:rFonts w:ascii="Times New Roman"/>
          <w:b w:val="false"/>
          <w:i w:val="false"/>
          <w:color w:val="000000"/>
          <w:sz w:val="28"/>
        </w:rPr>
        <w:t>3) құрылымдық бөлімшенің басшысы өтінішті құжаттардың қосымшасымен бірге зерделейді және көрсетілетін қызметті берушінің құрылымдық бөлімшесінің жауапты орындаушысын айқындайды – 30 (отыз) минут;</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құрылымдық бөлімшенің жауапты орындаушысы ұсынылған құжаттардың толықтығын және дұрыс ресімделгенін тексереді және сұратуды келісуші органға жібереді не өтінішті әрі-қарай қараудан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алу үшiн – 2 (екі) жұмыс күн;</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қайта ресімдеу үшін – 1 (бір) жұмыс күн;</w:t>
      </w:r>
      <w:r>
        <w:br/>
      </w:r>
      <w:r>
        <w:rPr>
          <w:rFonts w:ascii="Times New Roman"/>
          <w:b w:val="false"/>
          <w:i w:val="false"/>
          <w:color w:val="000000"/>
          <w:sz w:val="28"/>
        </w:rPr>
        <w:t>
      </w:t>
      </w:r>
      <w:r>
        <w:rPr>
          <w:rFonts w:ascii="Times New Roman"/>
          <w:b w:val="false"/>
          <w:i w:val="false"/>
          <w:color w:val="000000"/>
          <w:sz w:val="28"/>
        </w:rPr>
        <w:t>лицензияның телнұсқасын және (немесе) лицензияға қосымшаны алу үшін – 3 (үш) сағат;</w:t>
      </w:r>
      <w:r>
        <w:br/>
      </w:r>
      <w:r>
        <w:rPr>
          <w:rFonts w:ascii="Times New Roman"/>
          <w:b w:val="false"/>
          <w:i w:val="false"/>
          <w:color w:val="000000"/>
          <w:sz w:val="28"/>
        </w:rPr>
        <w:t>
      </w:t>
      </w:r>
      <w:r>
        <w:rPr>
          <w:rFonts w:ascii="Times New Roman"/>
          <w:b w:val="false"/>
          <w:i w:val="false"/>
          <w:color w:val="000000"/>
          <w:sz w:val="28"/>
        </w:rPr>
        <w:t xml:space="preserve">5) келісуші орган ұсынылған құжаттарды қарайды, өтініш берушінің ұсынылған талаптардың сәйкестігі немесе сәйкессіздігі туралы шешім шығарады: </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алу үшін – 10 (он) жұмыс күн;</w:t>
      </w:r>
      <w:r>
        <w:br/>
      </w:r>
      <w:r>
        <w:rPr>
          <w:rFonts w:ascii="Times New Roman"/>
          <w:b w:val="false"/>
          <w:i w:val="false"/>
          <w:color w:val="000000"/>
          <w:sz w:val="28"/>
        </w:rPr>
        <w:t>
      </w:t>
      </w:r>
      <w:r>
        <w:rPr>
          <w:rFonts w:ascii="Times New Roman"/>
          <w:b w:val="false"/>
          <w:i w:val="false"/>
          <w:color w:val="000000"/>
          <w:sz w:val="28"/>
        </w:rPr>
        <w:t xml:space="preserve">лицензияны және (немесе) лицензияға қосымшаны қайта ресімдеу және лицензияның телнұсқасын және (немесе) лицензияға қосымшаны алу үшін – 1 (бір) жұмыс күн;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құрылымдық бөлімшенің жауапты орындаушысы келісуші органның тиісті шешімі негізінде электрондық түрінде немесе қағаз тасымалдағышта мемлекеттік қызметті көрсетуден бас тарту туралы дәлелді жауапты дайындайды, не:</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 2 (екі) жұмыс күн;</w:t>
      </w:r>
      <w:r>
        <w:br/>
      </w:r>
      <w:r>
        <w:rPr>
          <w:rFonts w:ascii="Times New Roman"/>
          <w:b w:val="false"/>
          <w:i w:val="false"/>
          <w:color w:val="000000"/>
          <w:sz w:val="28"/>
        </w:rPr>
        <w:t>
      </w:t>
      </w:r>
      <w:r>
        <w:rPr>
          <w:rFonts w:ascii="Times New Roman"/>
          <w:b w:val="false"/>
          <w:i w:val="false"/>
          <w:color w:val="000000"/>
          <w:sz w:val="28"/>
        </w:rPr>
        <w:t>қайта ресімделген лицензияны және (немесе) лицензияға қосымшаны – 5 (бес) сағат;</w:t>
      </w:r>
      <w:r>
        <w:br/>
      </w:r>
      <w:r>
        <w:rPr>
          <w:rFonts w:ascii="Times New Roman"/>
          <w:b w:val="false"/>
          <w:i w:val="false"/>
          <w:color w:val="000000"/>
          <w:sz w:val="28"/>
        </w:rPr>
        <w:t>
      </w:t>
      </w:r>
      <w:r>
        <w:rPr>
          <w:rFonts w:ascii="Times New Roman"/>
          <w:b w:val="false"/>
          <w:i w:val="false"/>
          <w:color w:val="000000"/>
          <w:sz w:val="28"/>
        </w:rPr>
        <w:t>лицензияның телнұсқасын және (немесе) лицензияға қосымшаны – 2 (екі) сағат;</w:t>
      </w:r>
      <w:r>
        <w:br/>
      </w:r>
      <w:r>
        <w:rPr>
          <w:rFonts w:ascii="Times New Roman"/>
          <w:b w:val="false"/>
          <w:i w:val="false"/>
          <w:color w:val="000000"/>
          <w:sz w:val="28"/>
        </w:rPr>
        <w:t>
      </w:t>
      </w:r>
      <w:r>
        <w:rPr>
          <w:rFonts w:ascii="Times New Roman"/>
          <w:b w:val="false"/>
          <w:i w:val="false"/>
          <w:color w:val="000000"/>
          <w:sz w:val="28"/>
        </w:rPr>
        <w:t>және құрылымдық бөлімшенің басшысы мемлекеттік қызметті көрсету нәтижесінің жобасын келісу үшін шығарады;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 басшысы мемлекеттік қызметті көрсету нәтижесін келіседі және көрсетілетін қызметті берушінің басшысына қол қоюға тапсырады – 30 (отыз) минут;</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басшысы мемлекеттік қызмет көрсету нәтижесіне қол қояды және оны көрсетілетін қызметті берушінің кеңсе қызметкеріне тапсырады – 30 (отыз) минут;</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кеңсе басшысы тіркейді және мемлекеттік қызметті көрсету нәтижесін көрсетілетін қызметті алушыға береді – 30 (отыз) минут. </w:t>
      </w:r>
      <w:r>
        <w:br/>
      </w:r>
      <w:r>
        <w:rPr>
          <w:rFonts w:ascii="Times New Roman"/>
          <w:b w:val="false"/>
          <w:i w:val="false"/>
          <w:color w:val="000000"/>
          <w:sz w:val="28"/>
        </w:rPr>
        <w:t>
</w:t>
      </w:r>
    </w:p>
    <w:bookmarkStart w:name="z116" w:id="3"/>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Портал арқылы мемлекеттік көрсетілетін қызметті алу үшін көрсетілетін қызметті алушының жүгіну тәртібі: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ЭЦҚ арқылы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деректері расталғаны туралы хабарлама қалыптастырылады не көрсетілетін қызметті алушының деректеріндегі бұзушылықтарға байланысты авторландырудан бас тарту туралы хабарлама қалыптастырылады немесе көрсетілетін қызметті алушының ЭЦҚ түпнұсқалығы расталмауына байланысты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электрондық мемлекеттік көрсетілетін қызметті таңдауы, электрондық сұрау салу жолдарын толтыруы және осы регламенттің 5-тармағында көрсетілген құжаттарды тіркеуі;</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электрондық сұрау салуын өңдеу (тексеру, тіркеу);</w:t>
      </w:r>
      <w:r>
        <w:br/>
      </w:r>
      <w:r>
        <w:rPr>
          <w:rFonts w:ascii="Times New Roman"/>
          <w:b w:val="false"/>
          <w:i w:val="false"/>
          <w:color w:val="000000"/>
          <w:sz w:val="28"/>
        </w:rPr>
        <w:t>
      </w:t>
      </w:r>
      <w:r>
        <w:rPr>
          <w:rFonts w:ascii="Times New Roman"/>
          <w:b w:val="false"/>
          <w:i w:val="false"/>
          <w:color w:val="000000"/>
          <w:sz w:val="28"/>
        </w:rPr>
        <w:t>6) көрсетілетін қызметті алушының "жеке кабинетіндегі" мемлекеттік қызметті алу тарихынан электрондық сұрау салу мәртебесі және мемлекеттік қызметті көрсету мерзімі туралы хабарламаны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сипаттауға сәйкес рәсімдерді (іс-қимылдарды) жүзеге асырады және мемлекеттік қызметті көрсету нәтижесін порталға жібереді;</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басшысының ЭЦҚ-сы қойылған электрондық құжат түріндегі мемлекеттік қызметті көрсету нәтижесін өңдеу және көрсетілетін қызметті алушының "жеке кабинетіне" жіберу.</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Солтүстік Қазақстан облысы бойынша филиалы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11. Мемлекеттік қызметті көрсету процесінде көрсетілетін қызметті берушінің құрылымдық бөлімшелерінің (қызметшілерінің) рәсімдері (іс-қимылдары) реттілігін, өзара іс-қимылдарын толық сипаттау, сондай-ақ мемлекеттік қызмет көрсету кезінде тартылған, ақпараттық жүйелерді пайдалану тәртібін сипаттау,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1-қосымша</w:t>
            </w:r>
          </w:p>
        </w:tc>
      </w:tr>
    </w:tbl>
    <w:bookmarkStart w:name="z129" w:id="4"/>
    <w:p>
      <w:pPr>
        <w:spacing w:after="0"/>
        <w:ind w:left="0"/>
        <w:jc w:val="left"/>
      </w:pPr>
      <w:r>
        <w:rPr>
          <w:rFonts w:ascii="Times New Roman"/>
          <w:b/>
          <w:i w:val="false"/>
          <w:color w:val="000000"/>
        </w:rPr>
        <w:t xml:space="preserve"> Көрсетілетін қызметті беруші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682"/>
        <w:gridCol w:w="2403"/>
        <w:gridCol w:w="7772"/>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жергілікті атқарушы орган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ауыл шаруашылығы басқармасы" мемлекеттік мекемесі</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Парковая көшесі, 57 В</w:t>
            </w: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күндері сағат 9.00-ден 18.30-ға дейін түскі үзіліс сағат 13.00-ден 14.30-ға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2-қосымша</w:t>
            </w:r>
          </w:p>
        </w:tc>
      </w:tr>
    </w:tbl>
    <w:bookmarkStart w:name="z134" w:id="5"/>
    <w:p>
      <w:pPr>
        <w:spacing w:after="0"/>
        <w:ind w:left="0"/>
        <w:jc w:val="both"/>
      </w:pPr>
      <w:r>
        <w:rPr>
          <w:rFonts w:ascii="Times New Roman"/>
          <w:b w:val="false"/>
          <w:i w:val="false"/>
          <w:color w:val="000000"/>
          <w:sz w:val="28"/>
        </w:rPr>
        <w:t>            1-нысан</w:t>
      </w:r>
      <w:r>
        <w:br/>
      </w:r>
      <w:r>
        <w:rPr>
          <w:rFonts w:ascii="Times New Roman"/>
          <w:b w:val="false"/>
          <w:i w:val="false"/>
          <w:color w:val="000000"/>
          <w:sz w:val="28"/>
        </w:rPr>
        <w:t>
</w:t>
      </w:r>
    </w:p>
    <w:bookmarkEnd w:id="5"/>
    <w:bookmarkStart w:name="z135" w:id="6"/>
    <w:p>
      <w:pPr>
        <w:spacing w:after="0"/>
        <w:ind w:left="0"/>
        <w:jc w:val="left"/>
      </w:pPr>
      <w:r>
        <w:rPr>
          <w:rFonts w:ascii="Times New Roman"/>
          <w:b/>
          <w:i w:val="false"/>
          <w:color w:val="000000"/>
        </w:rPr>
        <w:t xml:space="preserve"> Лицензияны және (немесе) лицензияға қосымшаны алу үшін заңды тұлғаның өтініші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(заңды тұлғаның толық атауы, орналасқан жері, бизнес сәйкестендіру нөмірі (оның ішінде шетелдік заңды тұлғаның), заңды тұлғаның бизнес сәйкестендіру нөмірі болмаған жағдайда шетелдік заңды тұлғаның филиалы немесе өкілдігінің бизнес 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Жүзеге асыруға лицензия және (немесе) лицензияға қосымша беруіңізді сұраймын _____________________________________________________________________</w:t>
      </w:r>
      <w:r>
        <w:br/>
      </w:r>
      <w:r>
        <w:rPr>
          <w:rFonts w:ascii="Times New Roman"/>
          <w:b w:val="false"/>
          <w:i w:val="false"/>
          <w:color w:val="000000"/>
          <w:sz w:val="28"/>
        </w:rPr>
        <w:t xml:space="preserve"> (қызметтiң түрi және (немесе) кiшi түрiнің толық атауы көрсетiлсiн</w:t>
      </w:r>
      <w:r>
        <w:br/>
      </w:r>
      <w:r>
        <w:rPr>
          <w:rFonts w:ascii="Times New Roman"/>
          <w:b w:val="false"/>
          <w:i w:val="false"/>
          <w:color w:val="000000"/>
          <w:sz w:val="28"/>
        </w:rPr>
        <w:t xml:space="preserve"> Қағаз жеткізгіште _______________</w:t>
      </w:r>
      <w:r>
        <w:br/>
      </w:r>
      <w:r>
        <w:rPr>
          <w:rFonts w:ascii="Times New Roman"/>
          <w:b w:val="false"/>
          <w:i w:val="false"/>
          <w:color w:val="000000"/>
          <w:sz w:val="28"/>
        </w:rPr>
        <w:t xml:space="preserve"> (егер лицензияны қағаз жеткізгіште алу қажет болса Х таңбасын қою)</w:t>
      </w:r>
      <w:r>
        <w:br/>
      </w:r>
      <w:r>
        <w:rPr>
          <w:rFonts w:ascii="Times New Roman"/>
          <w:b w:val="false"/>
          <w:i w:val="false"/>
          <w:color w:val="000000"/>
          <w:sz w:val="28"/>
        </w:rPr>
        <w:t xml:space="preserve"> Заңды тұлғаның мекенжайы_______________________________________</w:t>
      </w:r>
      <w:r>
        <w:br/>
      </w:r>
      <w:r>
        <w:rPr>
          <w:rFonts w:ascii="Times New Roman"/>
          <w:b w:val="false"/>
          <w:i w:val="false"/>
          <w:color w:val="000000"/>
          <w:sz w:val="28"/>
        </w:rPr>
        <w:t xml:space="preserve"> (пошталық индексі, елдің (шетелдік заңды тұлға үшін), облыстың, қаланың, ауданның, елді мекеннің, көшенің аты, үйдің/ғимараттың (стационарлық ғимараттың) нөмірі</w:t>
      </w:r>
      <w:r>
        <w:br/>
      </w:r>
      <w:r>
        <w:rPr>
          <w:rFonts w:ascii="Times New Roman"/>
          <w:b w:val="false"/>
          <w:i w:val="false"/>
          <w:color w:val="000000"/>
          <w:sz w:val="28"/>
        </w:rPr>
        <w:t>
      </w:t>
      </w:r>
      <w:r>
        <w:rPr>
          <w:rFonts w:ascii="Times New Roman"/>
          <w:b w:val="false"/>
          <w:i w:val="false"/>
          <w:color w:val="000000"/>
          <w:sz w:val="28"/>
        </w:rPr>
        <w:t xml:space="preserve"> Электронды поштасы_______________________________________________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w:t>
      </w:r>
      <w:r>
        <w:br/>
      </w:r>
      <w:r>
        <w:rPr>
          <w:rFonts w:ascii="Times New Roman"/>
          <w:b w:val="false"/>
          <w:i w:val="false"/>
          <w:color w:val="000000"/>
          <w:sz w:val="28"/>
        </w:rPr>
        <w:t>
      </w:t>
      </w:r>
      <w:r>
        <w:rPr>
          <w:rFonts w:ascii="Times New Roman"/>
          <w:b w:val="false"/>
          <w:i w:val="false"/>
          <w:color w:val="000000"/>
          <w:sz w:val="28"/>
        </w:rPr>
        <w:t xml:space="preserve">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(пошталық индексі, облыстың, қаланың, ауданның, елді мекеннің, көшенің аты, үйдің/ғимараттың (стационарлық ғимараттың) нөмірі</w:t>
      </w:r>
      <w:r>
        <w:br/>
      </w:r>
      <w:r>
        <w:rPr>
          <w:rFonts w:ascii="Times New Roman"/>
          <w:b w:val="false"/>
          <w:i w:val="false"/>
          <w:color w:val="000000"/>
          <w:sz w:val="28"/>
        </w:rPr>
        <w:t>
      </w:t>
      </w:r>
      <w:r>
        <w:rPr>
          <w:rFonts w:ascii="Times New Roman"/>
          <w:b w:val="false"/>
          <w:i w:val="false"/>
          <w:color w:val="000000"/>
          <w:sz w:val="28"/>
        </w:rPr>
        <w:t xml:space="preserve"> ______ парақ қоса беріледі.</w:t>
      </w:r>
      <w:r>
        <w:br/>
      </w:r>
      <w:r>
        <w:rPr>
          <w:rFonts w:ascii="Times New Roman"/>
          <w:b w:val="false"/>
          <w:i w:val="false"/>
          <w:color w:val="000000"/>
          <w:sz w:val="28"/>
        </w:rPr>
        <w:t xml:space="preserve"> Осымен:</w:t>
      </w:r>
      <w:r>
        <w:br/>
      </w:r>
      <w:r>
        <w:rPr>
          <w:rFonts w:ascii="Times New Roman"/>
          <w:b w:val="false"/>
          <w:i w:val="false"/>
          <w:color w:val="000000"/>
          <w:sz w:val="28"/>
        </w:rPr>
        <w:t xml:space="preserve">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w:t>
      </w:r>
      <w:r>
        <w:br/>
      </w:r>
      <w:r>
        <w:rPr>
          <w:rFonts w:ascii="Times New Roman"/>
          <w:b w:val="false"/>
          <w:i w:val="false"/>
          <w:color w:val="000000"/>
          <w:sz w:val="28"/>
        </w:rPr>
        <w:t xml:space="preserve"> барлық қоса берілген құжаттардың шындыққа сәйкес келетіні және жарамды болып табылатындығы;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r>
        <w:br/>
      </w:r>
      <w:r>
        <w:rPr>
          <w:rFonts w:ascii="Times New Roman"/>
          <w:b w:val="false"/>
          <w:i w:val="false"/>
          <w:color w:val="000000"/>
          <w:sz w:val="28"/>
        </w:rPr>
        <w:t>
      </w:t>
      </w:r>
      <w:r>
        <w:rPr>
          <w:rFonts w:ascii="Times New Roman"/>
          <w:b w:val="false"/>
          <w:i w:val="false"/>
          <w:color w:val="000000"/>
          <w:sz w:val="28"/>
        </w:rPr>
        <w:t xml:space="preserve"> Басшы _____________ 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xml:space="preserve"> Мөр орны Толтырылған күні: 20__ жылғы "__"_________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44" w:id="7"/>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w:t>
      </w:r>
    </w:p>
    <w:bookmarkEnd w:id="7"/>
    <w:bookmarkStart w:name="z145" w:id="8"/>
    <w:p>
      <w:pPr>
        <w:spacing w:after="0"/>
        <w:ind w:left="0"/>
        <w:jc w:val="left"/>
      </w:pPr>
      <w:r>
        <w:rPr>
          <w:rFonts w:ascii="Times New Roman"/>
          <w:b/>
          <w:i w:val="false"/>
          <w:color w:val="000000"/>
        </w:rPr>
        <w:t xml:space="preserve"> Лицензияны және (немесе) лицензияға қосымшаны алу үшін жеке тұлғаның өтініші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жеке тұлғаның тегі, аты, әкесiнiң аты (бар болса) жеке сәйкестендіру нөмірі)</w:t>
      </w:r>
      <w:r>
        <w:br/>
      </w:r>
      <w:r>
        <w:rPr>
          <w:rFonts w:ascii="Times New Roman"/>
          <w:b w:val="false"/>
          <w:i w:val="false"/>
          <w:color w:val="000000"/>
          <w:sz w:val="28"/>
        </w:rPr>
        <w:t>Жүзеге асыруға лицензия және (немесе) лицензияға қосымша беруіңізді сұраймын</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(қызметтiң түрi және (немесе) кiшi түрiнің толық атауы көрсетiлсiн) қағаз жеткізгіште _____</w:t>
      </w:r>
      <w:r>
        <w:br/>
      </w:r>
      <w:r>
        <w:rPr>
          <w:rFonts w:ascii="Times New Roman"/>
          <w:b w:val="false"/>
          <w:i w:val="false"/>
          <w:color w:val="000000"/>
          <w:sz w:val="28"/>
        </w:rPr>
        <w:t xml:space="preserve"> (егер лицензияны қағаз жеткізгіште алу қажет болса Х таңбасын қою)</w:t>
      </w:r>
      <w:r>
        <w:br/>
      </w:r>
      <w:r>
        <w:rPr>
          <w:rFonts w:ascii="Times New Roman"/>
          <w:b w:val="false"/>
          <w:i w:val="false"/>
          <w:color w:val="000000"/>
          <w:sz w:val="28"/>
        </w:rPr>
        <w:t xml:space="preserve"> Жеке тұлғаның тұрғылықты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(пошталық индексі, облыстың, қаланың, ауданның, елді мекеннің, көшенің аты, үйдің/ғимараттың нөмірі)</w:t>
      </w:r>
      <w:r>
        <w:br/>
      </w:r>
      <w:r>
        <w:rPr>
          <w:rFonts w:ascii="Times New Roman"/>
          <w:b w:val="false"/>
          <w:i w:val="false"/>
          <w:color w:val="000000"/>
          <w:sz w:val="28"/>
        </w:rPr>
        <w:t xml:space="preserve"> Электронды поштасы_______________________________________________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Факс___________________________________________________________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w:t>
      </w:r>
      <w:r>
        <w:br/>
      </w:r>
      <w:r>
        <w:rPr>
          <w:rFonts w:ascii="Times New Roman"/>
          <w:b w:val="false"/>
          <w:i w:val="false"/>
          <w:color w:val="000000"/>
          <w:sz w:val="28"/>
        </w:rPr>
        <w:t xml:space="preserve">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(пошталық индексі, облыстың, қаланың, ауданның, елді мекеннің, көшенің аты, үйдің/ғимараттың (стационарлық ғимараттың) нөмірі</w:t>
      </w:r>
      <w:r>
        <w:br/>
      </w:r>
      <w:r>
        <w:rPr>
          <w:rFonts w:ascii="Times New Roman"/>
          <w:b w:val="false"/>
          <w:i w:val="false"/>
          <w:color w:val="000000"/>
          <w:sz w:val="28"/>
        </w:rPr>
        <w:t xml:space="preserve"> ______ парақ қоса беріледі.</w:t>
      </w:r>
      <w:r>
        <w:br/>
      </w:r>
      <w:r>
        <w:rPr>
          <w:rFonts w:ascii="Times New Roman"/>
          <w:b w:val="false"/>
          <w:i w:val="false"/>
          <w:color w:val="000000"/>
          <w:sz w:val="28"/>
        </w:rPr>
        <w:t xml:space="preserve"> Осымен:</w:t>
      </w:r>
      <w:r>
        <w:br/>
      </w:r>
      <w:r>
        <w:rPr>
          <w:rFonts w:ascii="Times New Roman"/>
          <w:b w:val="false"/>
          <w:i w:val="false"/>
          <w:color w:val="000000"/>
          <w:sz w:val="28"/>
        </w:rPr>
        <w:t xml:space="preserve">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w:t>
      </w:r>
      <w:r>
        <w:br/>
      </w:r>
      <w:r>
        <w:rPr>
          <w:rFonts w:ascii="Times New Roman"/>
          <w:b w:val="false"/>
          <w:i w:val="false"/>
          <w:color w:val="000000"/>
          <w:sz w:val="28"/>
        </w:rPr>
        <w:t xml:space="preserve"> барлық қоса берілген құжаттардың шындыққа сәйкес келетіні және жарамды болып табылатындығы;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r>
        <w:br/>
      </w:r>
      <w:r>
        <w:rPr>
          <w:rFonts w:ascii="Times New Roman"/>
          <w:b w:val="false"/>
          <w:i w:val="false"/>
          <w:color w:val="000000"/>
          <w:sz w:val="28"/>
        </w:rPr>
        <w:t>
      </w:t>
      </w:r>
      <w:r>
        <w:rPr>
          <w:rFonts w:ascii="Times New Roman"/>
          <w:b w:val="false"/>
          <w:i w:val="false"/>
          <w:color w:val="000000"/>
          <w:sz w:val="28"/>
        </w:rPr>
        <w:t xml:space="preserve"> Жеке тұлға ___________ 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xml:space="preserve"> Мөр орны (бар болған жағдайда)</w:t>
      </w:r>
      <w:r>
        <w:br/>
      </w:r>
      <w:r>
        <w:rPr>
          <w:rFonts w:ascii="Times New Roman"/>
          <w:b w:val="false"/>
          <w:i w:val="false"/>
          <w:color w:val="000000"/>
          <w:sz w:val="28"/>
        </w:rPr>
        <w:t xml:space="preserve"> Толтырылған күні: 20__ жылғы "__" 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3-қосымша</w:t>
            </w:r>
          </w:p>
        </w:tc>
      </w:tr>
    </w:tbl>
    <w:bookmarkStart w:name="z151"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152"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0"/>
    <w:bookmarkStart w:name="z153" w:id="11"/>
    <w:p>
      <w:pPr>
        <w:spacing w:after="0"/>
        <w:ind w:left="0"/>
        <w:jc w:val="left"/>
      </w:pPr>
      <w:r>
        <w:rPr>
          <w:rFonts w:ascii="Times New Roman"/>
          <w:b/>
          <w:i w:val="false"/>
          <w:color w:val="000000"/>
        </w:rPr>
        <w:t xml:space="preserve"> Пестицидтерді (улы химикаттарды) өндіру (формуляциялау) жөніндегі қызметті жүзеге асыруға қойылатын бiлiктiлiк талаптарына сәйкестігі туралы мәліметтер нысаны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Меншiк құқығындағы өндiрiстiк үй-жайлар және пестицидтердi (улы химикаттарды) сақтауға арналған қойма үй-жайларының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182"/>
        <w:gridCol w:w="2182"/>
        <w:gridCol w:w="3478"/>
        <w:gridCol w:w="2183"/>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w:t>
            </w:r>
            <w:r>
              <w:br/>
            </w:r>
            <w:r>
              <w:rPr>
                <w:rFonts w:ascii="Times New Roman"/>
                <w:b w:val="false"/>
                <w:i w:val="false"/>
                <w:color w:val="000000"/>
                <w:sz w:val="20"/>
              </w:rPr>
              <w:t>объектісінің</w:t>
            </w:r>
            <w:r>
              <w:br/>
            </w:r>
            <w:r>
              <w:rPr>
                <w:rFonts w:ascii="Times New Roman"/>
                <w:b w:val="false"/>
                <w:i w:val="false"/>
                <w:color w:val="000000"/>
                <w:sz w:val="20"/>
              </w:rPr>
              <w:t>мекенжайы</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иесі</w:t>
            </w:r>
            <w:r>
              <w:br/>
            </w:r>
            <w:r>
              <w:rPr>
                <w:rFonts w:ascii="Times New Roman"/>
                <w:b w:val="false"/>
                <w:i w:val="false"/>
                <w:color w:val="000000"/>
                <w:sz w:val="20"/>
              </w:rPr>
              <w:t>(құқық иеленуші)</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Құқығы туындайтын негіз</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Жалға берілетін қойма үй-жайларының (жалға беру кезінде)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832"/>
        <w:gridCol w:w="1832"/>
        <w:gridCol w:w="1832"/>
        <w:gridCol w:w="1349"/>
        <w:gridCol w:w="1349"/>
        <w:gridCol w:w="1350"/>
        <w:gridCol w:w="1350"/>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 шартының №</w:t>
            </w:r>
            <w:r>
              <w:br/>
            </w: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 шартының күні</w:t>
            </w:r>
            <w:r>
              <w:br/>
            </w: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алынатын объектінің мекенжайы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беруші/орындаушы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БСН</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Пестицидтердi (улы химикаттарды) өндiру (формуляциялау) үшін жабдықтар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2439"/>
        <w:gridCol w:w="2439"/>
        <w:gridCol w:w="2439"/>
        <w:gridCol w:w="2440"/>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Жабдықтың атауы</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Жабдыққа</w:t>
            </w:r>
            <w:r>
              <w:br/>
            </w:r>
            <w:r>
              <w:rPr>
                <w:rFonts w:ascii="Times New Roman"/>
                <w:b w:val="false"/>
                <w:i w:val="false"/>
                <w:color w:val="000000"/>
                <w:sz w:val="20"/>
              </w:rPr>
              <w:t>арналған</w:t>
            </w:r>
            <w:r>
              <w:br/>
            </w:r>
            <w:r>
              <w:rPr>
                <w:rFonts w:ascii="Times New Roman"/>
                <w:b w:val="false"/>
                <w:i w:val="false"/>
                <w:color w:val="000000"/>
                <w:sz w:val="20"/>
              </w:rPr>
              <w:t>паспорттың</w:t>
            </w:r>
            <w:r>
              <w:br/>
            </w:r>
            <w:r>
              <w:rPr>
                <w:rFonts w:ascii="Times New Roman"/>
                <w:b w:val="false"/>
                <w:i w:val="false"/>
                <w:color w:val="000000"/>
                <w:sz w:val="20"/>
              </w:rPr>
              <w:t>нөмірі</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зауыттың атауы</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зауыттың мекенжайы</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Өндірілетін (формуляцияланатын) пестицидтердің (улы химикаттардың) сапасының техникалық регламенттерге, стандарттар мен нормативтерге сәйкестігіне бақылауды жүргізу үшін аккредиттелген зертхана туралы мәліметтер немесе аккредиттелген зертханамен жасалған шарттар:</w:t>
      </w:r>
      <w:r>
        <w:br/>
      </w:r>
      <w:r>
        <w:rPr>
          <w:rFonts w:ascii="Times New Roman"/>
          <w:b w:val="false"/>
          <w:i w:val="false"/>
          <w:color w:val="000000"/>
          <w:sz w:val="28"/>
        </w:rPr>
        <w:t>
      </w:t>
      </w:r>
      <w:r>
        <w:rPr>
          <w:rFonts w:ascii="Times New Roman"/>
          <w:b w:val="false"/>
          <w:i w:val="false"/>
          <w:color w:val="000000"/>
          <w:sz w:val="28"/>
        </w:rPr>
        <w:t xml:space="preserve"> Аккредиттеу аттестатының нөмірі _______________________________</w:t>
      </w:r>
      <w:r>
        <w:br/>
      </w:r>
      <w:r>
        <w:rPr>
          <w:rFonts w:ascii="Times New Roman"/>
          <w:b w:val="false"/>
          <w:i w:val="false"/>
          <w:color w:val="000000"/>
          <w:sz w:val="28"/>
        </w:rPr>
        <w:t xml:space="preserve"> Аккредиттеу әрекетінің басталу күні ___________________________</w:t>
      </w:r>
      <w:r>
        <w:br/>
      </w:r>
      <w:r>
        <w:rPr>
          <w:rFonts w:ascii="Times New Roman"/>
          <w:b w:val="false"/>
          <w:i w:val="false"/>
          <w:color w:val="000000"/>
          <w:sz w:val="28"/>
        </w:rPr>
        <w:t xml:space="preserve"> Аккредиттеу әрекетінің аяқталу күні ___________________________</w:t>
      </w:r>
      <w:r>
        <w:br/>
      </w:r>
      <w:r>
        <w:rPr>
          <w:rFonts w:ascii="Times New Roman"/>
          <w:b w:val="false"/>
          <w:i w:val="false"/>
          <w:color w:val="000000"/>
          <w:sz w:val="28"/>
        </w:rPr>
        <w:t xml:space="preserve"> Аккредиттеу субъектісінің атауы _______________________________</w:t>
      </w:r>
      <w:r>
        <w:br/>
      </w:r>
      <w:r>
        <w:rPr>
          <w:rFonts w:ascii="Times New Roman"/>
          <w:b w:val="false"/>
          <w:i w:val="false"/>
          <w:color w:val="000000"/>
          <w:sz w:val="28"/>
        </w:rPr>
        <w:t xml:space="preserve"> Нормативтік талаптарға сәйкестігі (нормативтік құжаттың атауы)________________</w:t>
      </w:r>
      <w:r>
        <w:br/>
      </w:r>
      <w:r>
        <w:rPr>
          <w:rFonts w:ascii="Times New Roman"/>
          <w:b w:val="false"/>
          <w:i w:val="false"/>
          <w:color w:val="000000"/>
          <w:sz w:val="28"/>
        </w:rPr>
        <w:t xml:space="preserve"> Бағалау объектілері____________________________________________</w:t>
      </w:r>
      <w:r>
        <w:br/>
      </w:r>
      <w:r>
        <w:rPr>
          <w:rFonts w:ascii="Times New Roman"/>
          <w:b w:val="false"/>
          <w:i w:val="false"/>
          <w:color w:val="000000"/>
          <w:sz w:val="28"/>
        </w:rPr>
        <w:t xml:space="preserve"> Зертхананың қызметтерді көрсетуге арналған шарты туралы мәліметтер:</w:t>
      </w:r>
      <w:r>
        <w:br/>
      </w:r>
      <w:r>
        <w:rPr>
          <w:rFonts w:ascii="Times New Roman"/>
          <w:b w:val="false"/>
          <w:i w:val="false"/>
          <w:color w:val="000000"/>
          <w:sz w:val="28"/>
        </w:rPr>
        <w:t>
      </w:t>
      </w:r>
      <w:r>
        <w:rPr>
          <w:rFonts w:ascii="Times New Roman"/>
          <w:b w:val="false"/>
          <w:i w:val="false"/>
          <w:color w:val="000000"/>
          <w:sz w:val="28"/>
        </w:rPr>
        <w:t xml:space="preserve"> Шарт нөмірі____________________________________________________</w:t>
      </w:r>
      <w:r>
        <w:br/>
      </w:r>
      <w:r>
        <w:rPr>
          <w:rFonts w:ascii="Times New Roman"/>
          <w:b w:val="false"/>
          <w:i w:val="false"/>
          <w:color w:val="000000"/>
          <w:sz w:val="28"/>
        </w:rPr>
        <w:t xml:space="preserve"> Жасалған күні__________________________________________________</w:t>
      </w:r>
      <w:r>
        <w:br/>
      </w:r>
      <w:r>
        <w:rPr>
          <w:rFonts w:ascii="Times New Roman"/>
          <w:b w:val="false"/>
          <w:i w:val="false"/>
          <w:color w:val="000000"/>
          <w:sz w:val="28"/>
        </w:rPr>
        <w:t xml:space="preserve"> Зертхананың толық атауы________________________________________</w:t>
      </w:r>
      <w:r>
        <w:br/>
      </w:r>
      <w:r>
        <w:rPr>
          <w:rFonts w:ascii="Times New Roman"/>
          <w:b w:val="false"/>
          <w:i w:val="false"/>
          <w:color w:val="000000"/>
          <w:sz w:val="28"/>
        </w:rPr>
        <w:t xml:space="preserve"> БСН____________________________________________________________</w:t>
      </w:r>
      <w:r>
        <w:br/>
      </w:r>
      <w:r>
        <w:rPr>
          <w:rFonts w:ascii="Times New Roman"/>
          <w:b w:val="false"/>
          <w:i w:val="false"/>
          <w:color w:val="000000"/>
          <w:sz w:val="28"/>
        </w:rPr>
        <w:t xml:space="preserve"> ЖСН____________________________________________________________</w:t>
      </w:r>
      <w:r>
        <w:br/>
      </w:r>
      <w:r>
        <w:rPr>
          <w:rFonts w:ascii="Times New Roman"/>
          <w:b w:val="false"/>
          <w:i w:val="false"/>
          <w:color w:val="000000"/>
          <w:sz w:val="28"/>
        </w:rPr>
        <w:t xml:space="preserve"> Мекенжайы______________________________________________________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техникалық реттеу саласындағы заңнамасына сәйкес өтініш берушi бекiткен әр пестицидтi (улы химикатты) өндiруге (формуляциялауға) арналған ұйым стандартының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 Ұйым стандартының түпнұсқасын ұстаушы__________________________</w:t>
      </w:r>
      <w:r>
        <w:br/>
      </w:r>
      <w:r>
        <w:rPr>
          <w:rFonts w:ascii="Times New Roman"/>
          <w:b w:val="false"/>
          <w:i w:val="false"/>
          <w:color w:val="000000"/>
          <w:sz w:val="28"/>
        </w:rPr>
        <w:t xml:space="preserve"> Сыртқы экономикалық қызмет түрлері бойынша өнімді жіктеу____________________</w:t>
      </w:r>
      <w:r>
        <w:br/>
      </w:r>
      <w:r>
        <w:rPr>
          <w:rFonts w:ascii="Times New Roman"/>
          <w:b w:val="false"/>
          <w:i w:val="false"/>
          <w:color w:val="000000"/>
          <w:sz w:val="28"/>
        </w:rPr>
        <w:t xml:space="preserve"> Стандарттардың мемлекетаралық жіктегіші________________________</w:t>
      </w:r>
      <w:r>
        <w:br/>
      </w:r>
      <w:r>
        <w:rPr>
          <w:rFonts w:ascii="Times New Roman"/>
          <w:b w:val="false"/>
          <w:i w:val="false"/>
          <w:color w:val="000000"/>
          <w:sz w:val="28"/>
        </w:rPr>
        <w:t xml:space="preserve"> Стандартты өзгерту нөмірі______________________________________</w:t>
      </w:r>
      <w:r>
        <w:br/>
      </w:r>
      <w:r>
        <w:rPr>
          <w:rFonts w:ascii="Times New Roman"/>
          <w:b w:val="false"/>
          <w:i w:val="false"/>
          <w:color w:val="000000"/>
          <w:sz w:val="28"/>
        </w:rPr>
        <w:t xml:space="preserve"> Стандарттың белгіленуі_________________________________________</w:t>
      </w:r>
      <w:r>
        <w:br/>
      </w:r>
      <w:r>
        <w:rPr>
          <w:rFonts w:ascii="Times New Roman"/>
          <w:b w:val="false"/>
          <w:i w:val="false"/>
          <w:color w:val="000000"/>
          <w:sz w:val="28"/>
        </w:rPr>
        <w:t xml:space="preserve"> Стандарттың атауы______________________________________________</w:t>
      </w:r>
      <w:r>
        <w:br/>
      </w:r>
      <w:r>
        <w:rPr>
          <w:rFonts w:ascii="Times New Roman"/>
          <w:b w:val="false"/>
          <w:i w:val="false"/>
          <w:color w:val="000000"/>
          <w:sz w:val="28"/>
        </w:rPr>
        <w:t xml:space="preserve"> Ұйым стандарты әрекетінің басталу күні_________________________</w:t>
      </w:r>
      <w:r>
        <w:br/>
      </w:r>
      <w:r>
        <w:rPr>
          <w:rFonts w:ascii="Times New Roman"/>
          <w:b w:val="false"/>
          <w:i w:val="false"/>
          <w:color w:val="000000"/>
          <w:sz w:val="28"/>
        </w:rPr>
        <w:t xml:space="preserve"> Ұйым стандарты әрекетінің аяқталу күні_________________________</w:t>
      </w:r>
      <w:r>
        <w:br/>
      </w:r>
      <w:r>
        <w:rPr>
          <w:rFonts w:ascii="Times New Roman"/>
          <w:b w:val="false"/>
          <w:i w:val="false"/>
          <w:color w:val="000000"/>
          <w:sz w:val="28"/>
        </w:rPr>
        <w:t xml:space="preserve"> Қала___________________________________________________________</w:t>
      </w:r>
      <w:r>
        <w:br/>
      </w:r>
      <w:r>
        <w:rPr>
          <w:rFonts w:ascii="Times New Roman"/>
          <w:b w:val="false"/>
          <w:i w:val="false"/>
          <w:color w:val="000000"/>
          <w:sz w:val="28"/>
        </w:rPr>
        <w:t xml:space="preserve"> Ұйым стандартына сәйкес өтініш берушi бекiткен пестицидтердi (улы химикаттарды) өндiруге (формуляциялауға) арналған технологиялық (өнеркәсiптiк) регламенттің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 Құжаттың толық атауы (технологиялық регламенттің)______________</w:t>
      </w:r>
      <w:r>
        <w:br/>
      </w:r>
      <w:r>
        <w:rPr>
          <w:rFonts w:ascii="Times New Roman"/>
          <w:b w:val="false"/>
          <w:i w:val="false"/>
          <w:color w:val="000000"/>
          <w:sz w:val="28"/>
        </w:rPr>
        <w:t xml:space="preserve"> Құжатты бекіткен адамның (тегі, аты, әкесiнiң аты (бар</w:t>
      </w:r>
      <w:r>
        <w:br/>
      </w:r>
      <w:r>
        <w:rPr>
          <w:rFonts w:ascii="Times New Roman"/>
          <w:b w:val="false"/>
          <w:i w:val="false"/>
          <w:color w:val="000000"/>
          <w:sz w:val="28"/>
        </w:rPr>
        <w:t>болса))______________________________________________________________</w:t>
      </w:r>
      <w:r>
        <w:br/>
      </w:r>
      <w:r>
        <w:rPr>
          <w:rFonts w:ascii="Times New Roman"/>
          <w:b w:val="false"/>
          <w:i w:val="false"/>
          <w:color w:val="000000"/>
          <w:sz w:val="28"/>
        </w:rPr>
        <w:t xml:space="preserve"> Құжаттың бекітілген күні_______________________________________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Техникалық басшылар мен мамандардың білікті құрамы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6245"/>
        <w:gridCol w:w="1375"/>
        <w:gridCol w:w="1376"/>
        <w:gridCol w:w="187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әкесiнiң аты (бар болса)</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 бойынша мамандығы</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Мамандығы бойынша жұмыс өтілі</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bookmarkStart w:name="z173" w:id="12"/>
    <w:p>
      <w:pPr>
        <w:spacing w:after="0"/>
        <w:ind w:left="0"/>
        <w:jc w:val="left"/>
      </w:pPr>
    </w:p>
    <w:bookmarkEnd w:id="12"/>
    <w:bookmarkStart w:name="z174" w:id="13"/>
    <w:p>
      <w:pPr>
        <w:spacing w:after="0"/>
        <w:ind w:left="0"/>
        <w:jc w:val="left"/>
      </w:pPr>
      <w:r>
        <w:rPr>
          <w:rFonts w:ascii="Times New Roman"/>
          <w:b/>
          <w:i w:val="false"/>
          <w:color w:val="000000"/>
        </w:rPr>
        <w:t xml:space="preserve"> Пестицидтердi (улы химикаттарды) өткiзу жөнiндегi қызметті жүзеге асыру үшін қойылатын бiлiктiлiк талаптарына сәйкестігі туралы мәліметтер нысаны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Меншiк құқығында пестицидтердi (улы химикаттарды) сақтауға арналған қойма үй-жайларының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1936"/>
        <w:gridCol w:w="1936"/>
        <w:gridCol w:w="4473"/>
        <w:gridCol w:w="1937"/>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w:t>
            </w:r>
            <w:r>
              <w:br/>
            </w:r>
            <w:r>
              <w:rPr>
                <w:rFonts w:ascii="Times New Roman"/>
                <w:b w:val="false"/>
                <w:i w:val="false"/>
                <w:color w:val="000000"/>
                <w:sz w:val="20"/>
              </w:rPr>
              <w:t>объектісінің</w:t>
            </w:r>
            <w:r>
              <w:br/>
            </w:r>
            <w:r>
              <w:rPr>
                <w:rFonts w:ascii="Times New Roman"/>
                <w:b w:val="false"/>
                <w:i w:val="false"/>
                <w:color w:val="000000"/>
                <w:sz w:val="20"/>
              </w:rPr>
              <w:t>мекенжайы</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иесі (құқық иеленуші)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Құқығы туындайтын негіз</w:t>
            </w: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Жалға берілетін қойма үй-жайларының (жалға беру кезінде)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832"/>
        <w:gridCol w:w="1832"/>
        <w:gridCol w:w="1832"/>
        <w:gridCol w:w="1349"/>
        <w:gridCol w:w="1349"/>
        <w:gridCol w:w="1350"/>
        <w:gridCol w:w="1350"/>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 шартының №</w:t>
            </w:r>
            <w:r>
              <w:br/>
            </w: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 шартының күні</w:t>
            </w:r>
            <w:r>
              <w:br/>
            </w: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алынатын объектінің мекенжайы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беруші/орындаушы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БСН</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Техникалық басшылар мен мамандардың білікті құрамы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6245"/>
        <w:gridCol w:w="1375"/>
        <w:gridCol w:w="1376"/>
        <w:gridCol w:w="187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әкесiнiң аты (бар болса)</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 бойынша мамандығы</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Мамандығы бойынша жұмыс өтілі</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bookmarkStart w:name="z185" w:id="14"/>
    <w:p>
      <w:pPr>
        <w:spacing w:after="0"/>
        <w:ind w:left="0"/>
        <w:jc w:val="left"/>
      </w:pPr>
    </w:p>
    <w:bookmarkEnd w:id="14"/>
    <w:bookmarkStart w:name="z186" w:id="15"/>
    <w:p>
      <w:pPr>
        <w:spacing w:after="0"/>
        <w:ind w:left="0"/>
        <w:jc w:val="left"/>
      </w:pPr>
      <w:r>
        <w:rPr>
          <w:rFonts w:ascii="Times New Roman"/>
          <w:b/>
          <w:i w:val="false"/>
          <w:color w:val="000000"/>
        </w:rPr>
        <w:t xml:space="preserve"> Пестицидтерді (улы химикаттарды) аэрозольдік және фумигациялық тәсілдермен қолдану жөніндегі қызметті жүзеге асыруға қойылатын бiлiктiлiк талаптарына сәйкестігі туралы мәліметтер нысаны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Арнайы техника және жабдық туралы мәліметтер (тізімдеме):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2439"/>
        <w:gridCol w:w="2439"/>
        <w:gridCol w:w="2439"/>
        <w:gridCol w:w="2440"/>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техника</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 дана</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жабдық</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 дана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Негізгі құралдар туралы мәліметтер (тізімдеме)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5"/>
        <w:gridCol w:w="4042"/>
        <w:gridCol w:w="4043"/>
      </w:tblGrid>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құралдар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Ішкі істер органдары жол полициясының аумақтық бөлімшелері берген көлік құралын тіркеу туралы куәліктің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897"/>
        <w:gridCol w:w="702"/>
        <w:gridCol w:w="702"/>
        <w:gridCol w:w="954"/>
        <w:gridCol w:w="3609"/>
        <w:gridCol w:w="704"/>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 (тегі, аты, әкесiнiң аты (бар болса)/заңды тұлғаның атауы)</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Маркасы, моделі</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құралдарының шыққан жылы</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құралдарының санаты</w:t>
            </w:r>
            <w:r>
              <w:br/>
            </w:r>
            <w:r>
              <w:rPr>
                <w:rFonts w:ascii="Times New Roman"/>
                <w:b w:val="false"/>
                <w:i w:val="false"/>
                <w:color w:val="000000"/>
                <w:sz w:val="20"/>
              </w:rPr>
              <w:t>(А, В, С, D, Е)</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Қозғалтқыш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
        <w:gridCol w:w="1539"/>
        <w:gridCol w:w="1544"/>
        <w:gridCol w:w="2189"/>
        <w:gridCol w:w="1539"/>
        <w:gridCol w:w="3691"/>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Шасси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Шанақ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Қозғалтқыш көлемі, текше метр</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 етілген ең жоғарғы масса, килограмм</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Жүктемесіз масса, килограмм</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 жол полициясының аумақтық бөлімшелері берді (күні)</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Агроөнеркәсіптік кешенді дамыту саласындағы уәкілетті орган берген техникалық паспорттың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49"/>
        <w:gridCol w:w="919"/>
        <w:gridCol w:w="1249"/>
        <w:gridCol w:w="919"/>
        <w:gridCol w:w="1249"/>
        <w:gridCol w:w="4836"/>
        <w:gridCol w:w="920"/>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Машинаның атауы және маркасы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зауыт</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Әзірленген айы және жылы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Машинаның зауыт нөмірі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Қозғалтқыштың маркасы және нөмірі</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иесі болып табылмайтын меншік иесі/ие, мекенжайы (керегін таңдау):</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Нөмірлік белгі берілді</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908"/>
        <w:gridCol w:w="1413"/>
        <w:gridCol w:w="1413"/>
        <w:gridCol w:w="1413"/>
        <w:gridCol w:w="1413"/>
        <w:gridCol w:w="2501"/>
        <w:gridCol w:w="1414"/>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белгілері</w:t>
            </w:r>
            <w:r>
              <w:br/>
            </w:r>
            <w:r>
              <w:rPr>
                <w:rFonts w:ascii="Times New Roman"/>
                <w:b w:val="false"/>
                <w:i w:val="false"/>
                <w:color w:val="000000"/>
                <w:sz w:val="20"/>
              </w:rPr>
              <w:t>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 берілді (күні)</w:t>
            </w: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Сериясы</w:t>
            </w: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Машиналарды тіркеуге қабылдау және тіркеуден шығару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салдарынан тіркеуден шығарылды</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тіркеуден шығарылған күні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Тіркеуге алынды (жаңа меншік иесінің мекенжайы)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Тіркеуге алынған күні</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Нөмірлік белгіні өзгерту</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Нөмірлік белгіні берген күні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Белгінің сериясы және нөмірі</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Меншiк құқығында пестицидтердi (улы химикаттарды) сақтауға арналған қойма үй-жайларының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832"/>
        <w:gridCol w:w="2489"/>
        <w:gridCol w:w="4234"/>
        <w:gridCol w:w="1834"/>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 объектісінің мекенжайы</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иесі (құқық иеленуші)</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Құқығы туындайтын негіз</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Жалға берілетін қойма үй-жайларының (жалға беру кезінде)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916"/>
        <w:gridCol w:w="1411"/>
        <w:gridCol w:w="1916"/>
        <w:gridCol w:w="1411"/>
        <w:gridCol w:w="1411"/>
        <w:gridCol w:w="1412"/>
        <w:gridCol w:w="141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 шартының №</w:t>
            </w:r>
            <w:r>
              <w:br/>
            </w:r>
            <w:r>
              <w:rPr>
                <w:rFonts w:ascii="Times New Roman"/>
                <w:b w:val="false"/>
                <w:i w:val="false"/>
                <w:color w:val="000000"/>
                <w:sz w:val="20"/>
              </w:rPr>
              <w:t>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алынатын объектінің мекенжайы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беруші/орындаушы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атауы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БСН</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Техникалық басшылар мен мамандардың білікті құрамы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6245"/>
        <w:gridCol w:w="1375"/>
        <w:gridCol w:w="1376"/>
        <w:gridCol w:w="187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әкесiнiң аты (бар болса)</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 бойынша мамандығы</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Мамандығы бойынша жұмыс өтілі</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4-қосымша</w:t>
            </w:r>
          </w:p>
        </w:tc>
      </w:tr>
    </w:tbl>
    <w:bookmarkStart w:name="z223" w:id="16"/>
    <w:p>
      <w:pPr>
        <w:spacing w:after="0"/>
        <w:ind w:left="0"/>
        <w:jc w:val="both"/>
      </w:pPr>
      <w:r>
        <w:rPr>
          <w:rFonts w:ascii="Times New Roman"/>
          <w:b w:val="false"/>
          <w:i w:val="false"/>
          <w:color w:val="000000"/>
          <w:sz w:val="28"/>
        </w:rPr>
        <w:t>            1 Нысан</w:t>
      </w:r>
      <w:r>
        <w:br/>
      </w:r>
      <w:r>
        <w:rPr>
          <w:rFonts w:ascii="Times New Roman"/>
          <w:b w:val="false"/>
          <w:i w:val="false"/>
          <w:color w:val="000000"/>
          <w:sz w:val="28"/>
        </w:rPr>
        <w:t>
</w:t>
      </w:r>
    </w:p>
    <w:bookmarkEnd w:id="16"/>
    <w:bookmarkStart w:name="z224" w:id="17"/>
    <w:p>
      <w:pPr>
        <w:spacing w:after="0"/>
        <w:ind w:left="0"/>
        <w:jc w:val="left"/>
      </w:pPr>
      <w:r>
        <w:rPr>
          <w:rFonts w:ascii="Times New Roman"/>
          <w:b/>
          <w:i w:val="false"/>
          <w:color w:val="000000"/>
        </w:rPr>
        <w:t xml:space="preserve"> Лицензияны және (немесе) лицензияға қосымшаны қайта ресімдеу үшін заңды тұлғаның өтініші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(лицензиярдың толық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(заңды тұлғаның толық атауы, орналасқан жері, бизнес сәйкестендіру нөмірі (оның ішінде шетелдік заңды тұлғаның), заңды тұлғаның бизнес сәйкестендіру нөмірі болмаған жағдайда шетелдік заңды тұлғаның филиалы немесе өкілдігінің бизнес 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Жүзеге асыруға лицензияны және (немесе) лицензияға қосымшаны қайта ресімдеуіңізді сұраймын (керегінің астын сызу)</w:t>
      </w:r>
      <w:r>
        <w:br/>
      </w:r>
      <w:r>
        <w:rPr>
          <w:rFonts w:ascii="Times New Roman"/>
          <w:b w:val="false"/>
          <w:i w:val="false"/>
          <w:color w:val="000000"/>
          <w:sz w:val="28"/>
        </w:rPr>
        <w:t>
      </w:t>
      </w:r>
      <w:r>
        <w:rPr>
          <w:rFonts w:ascii="Times New Roman"/>
          <w:b w:val="false"/>
          <w:i w:val="false"/>
          <w:color w:val="000000"/>
          <w:sz w:val="28"/>
        </w:rPr>
        <w:t>20___ жылғы "___" _________ берілген №__________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(лицензияның және (немесе) лицензияға қосымшаның (қосымшалардың) нөмірі (нөмірлері), берілген күні, лицензияны және (немесе) лицензияға қосымшаны берген лицензиярдың атауы жүзеге асыруға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(қызметтiң түрi және (немесе) кiшi түрiнің толық атауы)</w:t>
      </w:r>
      <w:r>
        <w:br/>
      </w:r>
      <w:r>
        <w:rPr>
          <w:rFonts w:ascii="Times New Roman"/>
          <w:b w:val="false"/>
          <w:i w:val="false"/>
          <w:color w:val="000000"/>
          <w:sz w:val="28"/>
        </w:rPr>
        <w:t>төмендегі негіздер бойынша (тиісті ұяшықта Х көрсетіңіз):</w:t>
      </w:r>
      <w:r>
        <w:br/>
      </w:r>
      <w:r>
        <w:rPr>
          <w:rFonts w:ascii="Times New Roman"/>
          <w:b w:val="false"/>
          <w:i w:val="false"/>
          <w:color w:val="000000"/>
          <w:sz w:val="28"/>
        </w:rPr>
        <w:t>
      </w:t>
      </w:r>
      <w:r>
        <w:rPr>
          <w:rFonts w:ascii="Times New Roman"/>
          <w:b w:val="false"/>
          <w:i w:val="false"/>
          <w:color w:val="000000"/>
          <w:sz w:val="28"/>
        </w:rPr>
        <w:t xml:space="preserve"> 1) "Рұқсаттар және хабарламалар туралы" Қазақстан Республикасы Заңының 34-бабында анықталған тәртіпке сәйкес заңды тұлға-лицензиаттың қайта ұйымдастыру (тиісті ұяшықта Х көрсетіңіз):</w:t>
      </w:r>
      <w:r>
        <w:br/>
      </w:r>
      <w:r>
        <w:rPr>
          <w:rFonts w:ascii="Times New Roman"/>
          <w:b w:val="false"/>
          <w:i w:val="false"/>
          <w:color w:val="000000"/>
          <w:sz w:val="28"/>
        </w:rPr>
        <w:t xml:space="preserve"> бірігу _____________</w:t>
      </w:r>
      <w:r>
        <w:br/>
      </w:r>
      <w:r>
        <w:rPr>
          <w:rFonts w:ascii="Times New Roman"/>
          <w:b w:val="false"/>
          <w:i w:val="false"/>
          <w:color w:val="000000"/>
          <w:sz w:val="28"/>
        </w:rPr>
        <w:t xml:space="preserve"> қайта құру _________</w:t>
      </w:r>
      <w:r>
        <w:br/>
      </w:r>
      <w:r>
        <w:rPr>
          <w:rFonts w:ascii="Times New Roman"/>
          <w:b w:val="false"/>
          <w:i w:val="false"/>
          <w:color w:val="000000"/>
          <w:sz w:val="28"/>
        </w:rPr>
        <w:t xml:space="preserve"> қосылу _____________</w:t>
      </w:r>
      <w:r>
        <w:br/>
      </w:r>
      <w:r>
        <w:rPr>
          <w:rFonts w:ascii="Times New Roman"/>
          <w:b w:val="false"/>
          <w:i w:val="false"/>
          <w:color w:val="000000"/>
          <w:sz w:val="28"/>
        </w:rPr>
        <w:t xml:space="preserve"> бөліп шығару _______</w:t>
      </w:r>
      <w:r>
        <w:br/>
      </w:r>
      <w:r>
        <w:rPr>
          <w:rFonts w:ascii="Times New Roman"/>
          <w:b w:val="false"/>
          <w:i w:val="false"/>
          <w:color w:val="000000"/>
          <w:sz w:val="28"/>
        </w:rPr>
        <w:t xml:space="preserve"> бөліну _____________</w:t>
      </w:r>
      <w:r>
        <w:br/>
      </w:r>
      <w:r>
        <w:rPr>
          <w:rFonts w:ascii="Times New Roman"/>
          <w:b w:val="false"/>
          <w:i w:val="false"/>
          <w:color w:val="000000"/>
          <w:sz w:val="28"/>
        </w:rPr>
        <w:t xml:space="preserve"> 2) заңды тұлға-лицензиат атауы өзгерген _______________________</w:t>
      </w:r>
      <w:r>
        <w:br/>
      </w:r>
      <w:r>
        <w:rPr>
          <w:rFonts w:ascii="Times New Roman"/>
          <w:b w:val="false"/>
          <w:i w:val="false"/>
          <w:color w:val="000000"/>
          <w:sz w:val="28"/>
        </w:rPr>
        <w:t xml:space="preserve"> 3) заңды тұлға-лицензиаттың тұрғылықты жері өзгерген 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 _____________________________</w:t>
      </w:r>
      <w:r>
        <w:br/>
      </w: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_____________</w:t>
      </w:r>
      <w:r>
        <w:br/>
      </w: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қайта ресімделуге__________________________</w:t>
      </w:r>
      <w:r>
        <w:br/>
      </w:r>
      <w:r>
        <w:rPr>
          <w:rFonts w:ascii="Times New Roman"/>
          <w:b w:val="false"/>
          <w:i w:val="false"/>
          <w:color w:val="000000"/>
          <w:sz w:val="28"/>
        </w:rPr>
        <w:t xml:space="preserve"> 7) қызмет түрінің атауы өзгерген ___________________</w:t>
      </w:r>
      <w:r>
        <w:br/>
      </w:r>
      <w:r>
        <w:rPr>
          <w:rFonts w:ascii="Times New Roman"/>
          <w:b w:val="false"/>
          <w:i w:val="false"/>
          <w:color w:val="000000"/>
          <w:sz w:val="28"/>
        </w:rPr>
        <w:t xml:space="preserve"> 8) кіші қызмет түрінің атауы өзгерген ________________</w:t>
      </w:r>
      <w:r>
        <w:br/>
      </w:r>
      <w:r>
        <w:rPr>
          <w:rFonts w:ascii="Times New Roman"/>
          <w:b w:val="false"/>
          <w:i w:val="false"/>
          <w:color w:val="000000"/>
          <w:sz w:val="28"/>
        </w:rPr>
        <w:t xml:space="preserve"> қағаз жеткізгіште _____</w:t>
      </w:r>
      <w:r>
        <w:br/>
      </w:r>
      <w:r>
        <w:rPr>
          <w:rFonts w:ascii="Times New Roman"/>
          <w:b w:val="false"/>
          <w:i w:val="false"/>
          <w:color w:val="000000"/>
          <w:sz w:val="28"/>
        </w:rPr>
        <w:t xml:space="preserve"> (егер лицензияны қағаз жеткізгіште алу қажет болса Х таңбасын қою)</w:t>
      </w:r>
      <w:r>
        <w:br/>
      </w:r>
      <w:r>
        <w:rPr>
          <w:rFonts w:ascii="Times New Roman"/>
          <w:b w:val="false"/>
          <w:i w:val="false"/>
          <w:color w:val="000000"/>
          <w:sz w:val="28"/>
        </w:rPr>
        <w:t>
      </w:t>
      </w:r>
      <w:r>
        <w:rPr>
          <w:rFonts w:ascii="Times New Roman"/>
          <w:b w:val="false"/>
          <w:i w:val="false"/>
          <w:color w:val="000000"/>
          <w:sz w:val="28"/>
        </w:rPr>
        <w:t xml:space="preserve"> Заңды тұлғаның мекенжайы_______________________________________</w:t>
      </w:r>
      <w:r>
        <w:br/>
      </w:r>
      <w:r>
        <w:rPr>
          <w:rFonts w:ascii="Times New Roman"/>
          <w:b w:val="false"/>
          <w:i w:val="false"/>
          <w:color w:val="000000"/>
          <w:sz w:val="28"/>
        </w:rPr>
        <w:t xml:space="preserve"> (ел – шетелдік заңды тұлға үшін, пошталық индексі, облыстың, қаланың, ауданның, елді мекеннің, көшенің аты, үйдің/ғимараттың (стационарлық ғимараттың) нөмірі</w:t>
      </w:r>
      <w:r>
        <w:br/>
      </w:r>
      <w:r>
        <w:rPr>
          <w:rFonts w:ascii="Times New Roman"/>
          <w:b w:val="false"/>
          <w:i w:val="false"/>
          <w:color w:val="000000"/>
          <w:sz w:val="28"/>
        </w:rPr>
        <w:t xml:space="preserve"> Электронды поштасы______________________________________________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Факс___________________________________________________________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w:t>
      </w:r>
      <w:r>
        <w:br/>
      </w:r>
      <w:r>
        <w:rPr>
          <w:rFonts w:ascii="Times New Roman"/>
          <w:b w:val="false"/>
          <w:i w:val="false"/>
          <w:color w:val="000000"/>
          <w:sz w:val="28"/>
        </w:rPr>
        <w:t xml:space="preserve">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пошталық индексі, облыстың, қаланың, ауданның, елді мекеннің, көшенің аты, үйдің/ғимараттың (стационарлық ғимараттың) нөмірі</w:t>
      </w:r>
      <w:r>
        <w:br/>
      </w:r>
      <w:r>
        <w:rPr>
          <w:rFonts w:ascii="Times New Roman"/>
          <w:b w:val="false"/>
          <w:i w:val="false"/>
          <w:color w:val="000000"/>
          <w:sz w:val="28"/>
        </w:rPr>
        <w:t xml:space="preserve"> ______ парақ қоса беріледі.</w:t>
      </w:r>
      <w:r>
        <w:br/>
      </w:r>
      <w:r>
        <w:rPr>
          <w:rFonts w:ascii="Times New Roman"/>
          <w:b w:val="false"/>
          <w:i w:val="false"/>
          <w:color w:val="000000"/>
          <w:sz w:val="28"/>
        </w:rPr>
        <w:t xml:space="preserve"> Осымен:</w:t>
      </w:r>
      <w:r>
        <w:br/>
      </w:r>
      <w:r>
        <w:rPr>
          <w:rFonts w:ascii="Times New Roman"/>
          <w:b w:val="false"/>
          <w:i w:val="false"/>
          <w:color w:val="000000"/>
          <w:sz w:val="28"/>
        </w:rPr>
        <w:t xml:space="preserve">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w:t>
      </w:r>
      <w:r>
        <w:br/>
      </w:r>
      <w:r>
        <w:rPr>
          <w:rFonts w:ascii="Times New Roman"/>
          <w:b w:val="false"/>
          <w:i w:val="false"/>
          <w:color w:val="000000"/>
          <w:sz w:val="28"/>
        </w:rPr>
        <w:t xml:space="preserve"> барлық қоса берілген құжаттардың шындыққа сәйкес келетіні және жарамды болып табылатындығы;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r>
        <w:br/>
      </w:r>
      <w:r>
        <w:rPr>
          <w:rFonts w:ascii="Times New Roman"/>
          <w:b w:val="false"/>
          <w:i w:val="false"/>
          <w:color w:val="000000"/>
          <w:sz w:val="28"/>
        </w:rPr>
        <w:t>
      </w:t>
      </w:r>
      <w:r>
        <w:rPr>
          <w:rFonts w:ascii="Times New Roman"/>
          <w:b w:val="false"/>
          <w:i w:val="false"/>
          <w:color w:val="000000"/>
          <w:sz w:val="28"/>
        </w:rPr>
        <w:t xml:space="preserve"> Басшы _____________ 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xml:space="preserve"> Мөр орны Толтырылған күні: 20__ жылғы "__" 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233" w:id="18"/>
    <w:p>
      <w:pPr>
        <w:spacing w:after="0"/>
        <w:ind w:left="0"/>
        <w:jc w:val="both"/>
      </w:pPr>
      <w:r>
        <w:rPr>
          <w:rFonts w:ascii="Times New Roman"/>
          <w:b w:val="false"/>
          <w:i w:val="false"/>
          <w:color w:val="000000"/>
          <w:sz w:val="28"/>
        </w:rPr>
        <w:t>            2 Нысан</w:t>
      </w:r>
      <w:r>
        <w:br/>
      </w:r>
      <w:r>
        <w:rPr>
          <w:rFonts w:ascii="Times New Roman"/>
          <w:b w:val="false"/>
          <w:i w:val="false"/>
          <w:color w:val="000000"/>
          <w:sz w:val="28"/>
        </w:rPr>
        <w:t>
</w:t>
      </w:r>
    </w:p>
    <w:bookmarkEnd w:id="18"/>
    <w:bookmarkStart w:name="z234" w:id="19"/>
    <w:p>
      <w:pPr>
        <w:spacing w:after="0"/>
        <w:ind w:left="0"/>
        <w:jc w:val="left"/>
      </w:pPr>
      <w:r>
        <w:rPr>
          <w:rFonts w:ascii="Times New Roman"/>
          <w:b/>
          <w:i w:val="false"/>
          <w:color w:val="000000"/>
        </w:rPr>
        <w:t xml:space="preserve"> Лицензияны және (немесе) лицензияға қосымшаны қайта ресімдеу үшін жеке тұлғаның өтініші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жеке тұлғаның тегі, аты, әкесiнiң аты (бар болса) жеке сәйкестендіру нөмірі)</w:t>
      </w:r>
      <w:r>
        <w:br/>
      </w:r>
      <w:r>
        <w:rPr>
          <w:rFonts w:ascii="Times New Roman"/>
          <w:b w:val="false"/>
          <w:i w:val="false"/>
          <w:color w:val="000000"/>
          <w:sz w:val="28"/>
        </w:rPr>
        <w:t>
      </w:t>
      </w:r>
      <w:r>
        <w:rPr>
          <w:rFonts w:ascii="Times New Roman"/>
          <w:b w:val="false"/>
          <w:i w:val="false"/>
          <w:color w:val="000000"/>
          <w:sz w:val="28"/>
        </w:rPr>
        <w:t>жүзеге асыруға лицензияны және (немесе) лицензияға қосымшаны қайта ресімдеуіңізді сұраймын</w:t>
      </w:r>
      <w:r>
        <w:br/>
      </w:r>
      <w:r>
        <w:rPr>
          <w:rFonts w:ascii="Times New Roman"/>
          <w:b w:val="false"/>
          <w:i w:val="false"/>
          <w:color w:val="000000"/>
          <w:sz w:val="28"/>
        </w:rPr>
        <w:t>(керегінің астын сызу)</w:t>
      </w:r>
      <w:r>
        <w:br/>
      </w:r>
      <w:r>
        <w:rPr>
          <w:rFonts w:ascii="Times New Roman"/>
          <w:b w:val="false"/>
          <w:i w:val="false"/>
          <w:color w:val="000000"/>
          <w:sz w:val="28"/>
        </w:rPr>
        <w:t xml:space="preserve"> 20___ жылғы "___" _________ берілген №__________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(лицензияның және (немесе) лицензияға қосымшаның нөмірі (нөмірлері), берілген күні, лицензияны және (немесе) лицензияға қосымшаны берген лицензиярдың атауы жүзеге асыруға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(қызметтiң түрi және (немесе) кiшi түрiнің толық атауы)</w:t>
      </w:r>
      <w:r>
        <w:br/>
      </w:r>
      <w:r>
        <w:rPr>
          <w:rFonts w:ascii="Times New Roman"/>
          <w:b w:val="false"/>
          <w:i w:val="false"/>
          <w:color w:val="000000"/>
          <w:sz w:val="28"/>
        </w:rPr>
        <w:t xml:space="preserve"> төмендегі негіздер бойынша (тиісті ұяшықта Х көрсетіңіз):</w:t>
      </w:r>
      <w:r>
        <w:br/>
      </w:r>
      <w:r>
        <w:rPr>
          <w:rFonts w:ascii="Times New Roman"/>
          <w:b w:val="false"/>
          <w:i w:val="false"/>
          <w:color w:val="000000"/>
          <w:sz w:val="28"/>
        </w:rPr>
        <w:t xml:space="preserve"> 1) жеке тұлға-лицензиат тегін, атын әкесінің атын (бар болған жағдайда) өзгерген _______</w:t>
      </w:r>
      <w:r>
        <w:br/>
      </w:r>
      <w:r>
        <w:rPr>
          <w:rFonts w:ascii="Times New Roman"/>
          <w:b w:val="false"/>
          <w:i w:val="false"/>
          <w:color w:val="000000"/>
          <w:sz w:val="28"/>
        </w:rPr>
        <w:t xml:space="preserve"> 2) жеке кәсіпкер-лицензиат қайта тіркелген, оның атауы өзгерген_________________</w:t>
      </w:r>
      <w:r>
        <w:br/>
      </w:r>
      <w:r>
        <w:rPr>
          <w:rFonts w:ascii="Times New Roman"/>
          <w:b w:val="false"/>
          <w:i w:val="false"/>
          <w:color w:val="000000"/>
          <w:sz w:val="28"/>
        </w:rPr>
        <w:t xml:space="preserve"> 3) жеке кәсіпкер-лицензиат қайта тіркелген, заңды мекенжайы өзгерген ____________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 ________</w:t>
      </w:r>
      <w:r>
        <w:br/>
      </w: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________</w:t>
      </w:r>
      <w:r>
        <w:br/>
      </w: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________</w:t>
      </w:r>
      <w:r>
        <w:br/>
      </w:r>
      <w:r>
        <w:rPr>
          <w:rFonts w:ascii="Times New Roman"/>
          <w:b w:val="false"/>
          <w:i w:val="false"/>
          <w:color w:val="000000"/>
          <w:sz w:val="28"/>
        </w:rPr>
        <w:t xml:space="preserve"> 7) қызмет түрінің атауы өзгерген ____________________</w:t>
      </w:r>
      <w:r>
        <w:br/>
      </w:r>
      <w:r>
        <w:rPr>
          <w:rFonts w:ascii="Times New Roman"/>
          <w:b w:val="false"/>
          <w:i w:val="false"/>
          <w:color w:val="000000"/>
          <w:sz w:val="28"/>
        </w:rPr>
        <w:t xml:space="preserve"> 8) кіші қызмет түрінің атауы өзгерген _______________</w:t>
      </w:r>
      <w:r>
        <w:br/>
      </w:r>
      <w:r>
        <w:rPr>
          <w:rFonts w:ascii="Times New Roman"/>
          <w:b w:val="false"/>
          <w:i w:val="false"/>
          <w:color w:val="000000"/>
          <w:sz w:val="28"/>
        </w:rPr>
        <w:t xml:space="preserve"> қағаз жеткізгіште _____</w:t>
      </w:r>
      <w:r>
        <w:br/>
      </w:r>
      <w:r>
        <w:rPr>
          <w:rFonts w:ascii="Times New Roman"/>
          <w:b w:val="false"/>
          <w:i w:val="false"/>
          <w:color w:val="000000"/>
          <w:sz w:val="28"/>
        </w:rPr>
        <w:t xml:space="preserve"> (егер лицензияны қағаз жеткізгіште алу қажет болса Х таңбасын қою)</w:t>
      </w:r>
      <w:r>
        <w:br/>
      </w:r>
      <w:r>
        <w:rPr>
          <w:rFonts w:ascii="Times New Roman"/>
          <w:b w:val="false"/>
          <w:i w:val="false"/>
          <w:color w:val="000000"/>
          <w:sz w:val="28"/>
        </w:rPr>
        <w:t xml:space="preserve"> Жеке тұлғаның тұрғылықты мекенжайы_____________________________</w:t>
      </w:r>
      <w:r>
        <w:br/>
      </w:r>
      <w:r>
        <w:rPr>
          <w:rFonts w:ascii="Times New Roman"/>
          <w:b w:val="false"/>
          <w:i w:val="false"/>
          <w:color w:val="000000"/>
          <w:sz w:val="28"/>
        </w:rPr>
        <w:t xml:space="preserve"> (пошталық индексі, облыстың, қаланың, ауданның, елді мекеннің, көшенің аты, үйдің/ғимараттың нөмірі)</w:t>
      </w:r>
      <w:r>
        <w:br/>
      </w:r>
      <w:r>
        <w:rPr>
          <w:rFonts w:ascii="Times New Roman"/>
          <w:b w:val="false"/>
          <w:i w:val="false"/>
          <w:color w:val="000000"/>
          <w:sz w:val="28"/>
        </w:rPr>
        <w:t xml:space="preserve"> Электронды поштасы_______________________________________________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Факс___________________________________________________________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w:t>
      </w:r>
      <w:r>
        <w:br/>
      </w:r>
      <w:r>
        <w:rPr>
          <w:rFonts w:ascii="Times New Roman"/>
          <w:b w:val="false"/>
          <w:i w:val="false"/>
          <w:color w:val="000000"/>
          <w:sz w:val="28"/>
        </w:rPr>
        <w:t xml:space="preserve">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(пошталық индексі, облыстың, қаланың, ауданның, елді мекеннің, көшенің аты, үйдің/ғимараттың (стационарлық ғимараттың) нөмірі</w:t>
      </w:r>
      <w:r>
        <w:br/>
      </w:r>
      <w:r>
        <w:rPr>
          <w:rFonts w:ascii="Times New Roman"/>
          <w:b w:val="false"/>
          <w:i w:val="false"/>
          <w:color w:val="000000"/>
          <w:sz w:val="28"/>
        </w:rPr>
        <w:t xml:space="preserve"> ______ парақ қоса беріледі.</w:t>
      </w:r>
      <w:r>
        <w:br/>
      </w:r>
      <w:r>
        <w:rPr>
          <w:rFonts w:ascii="Times New Roman"/>
          <w:b w:val="false"/>
          <w:i w:val="false"/>
          <w:color w:val="000000"/>
          <w:sz w:val="28"/>
        </w:rPr>
        <w:t xml:space="preserve"> Осымен:</w:t>
      </w:r>
      <w:r>
        <w:br/>
      </w:r>
      <w:r>
        <w:rPr>
          <w:rFonts w:ascii="Times New Roman"/>
          <w:b w:val="false"/>
          <w:i w:val="false"/>
          <w:color w:val="000000"/>
          <w:sz w:val="28"/>
        </w:rPr>
        <w:t xml:space="preserve">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w:t>
      </w:r>
      <w:r>
        <w:br/>
      </w:r>
      <w:r>
        <w:rPr>
          <w:rFonts w:ascii="Times New Roman"/>
          <w:b w:val="false"/>
          <w:i w:val="false"/>
          <w:color w:val="000000"/>
          <w:sz w:val="28"/>
        </w:rPr>
        <w:t xml:space="preserve"> барлық қоса берілген құжаттардың шындыққа сәйкес келетіні және жарамды болып табылатындығы;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r>
        <w:br/>
      </w:r>
      <w:r>
        <w:rPr>
          <w:rFonts w:ascii="Times New Roman"/>
          <w:b w:val="false"/>
          <w:i w:val="false"/>
          <w:color w:val="000000"/>
          <w:sz w:val="28"/>
        </w:rPr>
        <w:t>
      </w:t>
      </w:r>
      <w:r>
        <w:rPr>
          <w:rFonts w:ascii="Times New Roman"/>
          <w:b w:val="false"/>
          <w:i w:val="false"/>
          <w:color w:val="000000"/>
          <w:sz w:val="28"/>
        </w:rPr>
        <w:t>Жеке тұлға _________ ______________________________________________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xml:space="preserve"> Мөр орны (бар болған жағдайда)</w:t>
      </w:r>
      <w:r>
        <w:br/>
      </w:r>
      <w:r>
        <w:rPr>
          <w:rFonts w:ascii="Times New Roman"/>
          <w:b w:val="false"/>
          <w:i w:val="false"/>
          <w:color w:val="000000"/>
          <w:sz w:val="28"/>
        </w:rPr>
        <w:t xml:space="preserve"> Толтырылған күні: 20__ жылғы "__" 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5-қосымша </w:t>
            </w:r>
          </w:p>
        </w:tc>
      </w:tr>
    </w:tbl>
    <w:bookmarkStart w:name="z240" w:id="20"/>
    <w:p>
      <w:pPr>
        <w:spacing w:after="0"/>
        <w:ind w:left="0"/>
        <w:jc w:val="left"/>
      </w:pPr>
      <w:r>
        <w:rPr>
          <w:rFonts w:ascii="Times New Roman"/>
          <w:b/>
          <w:i w:val="false"/>
          <w:color w:val="000000"/>
        </w:rPr>
        <w:t xml:space="preserve"> Мемлекеттік қызметті көрсету бизнес-процесстерінің анықтамалығы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берушінің кеңсесі арқылы мемлекеттік қызметті көрсеткен кезде</w:t>
      </w:r>
      <w:r>
        <w:br/>
      </w:r>
      <w:r>
        <w:rPr>
          <w:rFonts w:ascii="Times New Roman"/>
          <w:b w:val="false"/>
          <w:i w:val="false"/>
          <w:color w:val="00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Портал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7089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