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f04e8" w14:textId="fdf04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бойынша 2016 жылға арналған жер үсті көздерінің су ресурстарын пайдаланғаны үшін төлемақы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облыстық мәслихатының 2015 жылғы 14 желтоқсандағы N 40/7 шешімі. Солтүстік Қазақстан облысының Әділет департаментінде 2016 жылғы 21 қаңтарда N 3578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"Салық және бюджетке төленетін басқа да міндетті төлемдер туралы" (Салық Кодексі) 2008 жылғы 10 желтоқсандағы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9 шілдедегі Су Кодексінің 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ТІ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Солтүстік Қазақстан облысының 2016 жылға арналған жер үсті көздерінің су ресурстарын пайдаланғаны үшін төлемақы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Осы шешім оны алғашқы ресми жариялаған күннен кейін күнтізбелік он күн өткен соң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XXXХ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Едіресов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мәслихат сессиясының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14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40/7 шешіміне қосымша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облысының жер үсті көздерінің су ресурстарын пайдаланғаны үшін 2016 жылға арналған төлемақы мөлшерлемелері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0"/>
        <w:gridCol w:w="2624"/>
        <w:gridCol w:w="1772"/>
        <w:gridCol w:w="1920"/>
        <w:gridCol w:w="1921"/>
        <w:gridCol w:w="1333"/>
        <w:gridCol w:w="1790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су пайдалану түрі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Өзен, көл, теңіз бассейн-дері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Тұрмыстық-пайдалану және коммуналдық қызметтер 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 алғанда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тартуды жүзеге асыратын тоған шаруашылықтары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(теңге/1000 текше метр)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Гидроэнерге-тика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квт/ сағат)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(1000 т/км)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өзенінің бассейні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295,09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83,81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29,68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