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8fb3" w14:textId="6e18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14 желтоқсандағы N 484 бірлескен қаулысы мен Солтүстік Қазақстан облысы мәслихатының 2015 жылғы 14 желтоқсандағы N 40/5 шешімі. Солтүстік Қазақстан облысының Әділет департаментінде 2016 жылғы 15 қаңтарда N 3560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аудандық өкілетті және атқарушы органдарының пікірлерін ескере отырып,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барлық тұрғындары көшіп кеткен немесе қоныстанған, Солтүстік Қазақстан облысының әкімшілік-аумақтық бірлігі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облысының облыстық және аудандық атқарушы органдары таратылған әкімшілік-аумақтық бірліктерді деректер есебінен шығаруды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Солтүстік Қазақстан облысы әкімдігінің осы бірлескен қаулысы және Солтүстік Қазақстан облыстық мәслихаттың шешімі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Солтүстік Қазақстан облысы әкімдігінің 2015 жылғы 14 желтоқсандағы № 484 қаулысына және Солтүстік Қазақстан облысы мәслихатының 2015 жылғы 14 желтоқсандағы № 40/5 шешіміне қосымша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тұрғындары көшіп кеткен немесе қоныстанған, Солтүстік Қазақстан облысының таратылған әкімшілік-аумақтық бірлігінің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1191"/>
        <w:gridCol w:w="1856"/>
        <w:gridCol w:w="7397"/>
      </w:tblGrid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тұрғындары көшіп кеткен немесе қоныстанған, әкімшілік-аумақтық бірліктер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