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1397" w14:textId="fc21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тарих және мәдениет ескерткішін мәртебесінен айыру және оны Солтүстік Қазақстан облысының жергілікті маңызы бар тарих және мәдениет ескерткіштерінің мемлекеттік тізімінен шығарып тастау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8 желтоқсандағы № 475 қаулысы. Солтүстік Қазақстан облысының Әділет департаментінде 2016 жылғы 8 қаңтарда N 3535 болып тіркелді. Күші жойылды - Солтүстік Қазақстан облысы әкімдігінің 2020 жылғы 12 мамырдағы № 111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12.05.2020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1992 жылғы 2 шілдедегі Заңының 18-бабы </w:t>
      </w:r>
      <w:r>
        <w:rPr>
          <w:rFonts w:ascii="Times New Roman"/>
          <w:b w:val="false"/>
          <w:i w:val="false"/>
          <w:color w:val="000000"/>
          <w:sz w:val="28"/>
        </w:rPr>
        <w:t>18) тармақшасына</w:t>
      </w:r>
      <w:r>
        <w:rPr>
          <w:rFonts w:ascii="Times New Roman"/>
          <w:b w:val="false"/>
          <w:i w:val="false"/>
          <w:color w:val="000000"/>
          <w:sz w:val="28"/>
        </w:rPr>
        <w:t xml:space="preserve"> сәйкес, жергілікті маңызы бар тарих және мәдениет ескерткіші – Петропавл қаласындағы "Қазақстан" кинотеатрына жасалған 2013 жылғы 04 қыркүйектегі тарихи-мәдени сараптама қорытындысы негізінде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Солтүстік Қазақстан облысы, Петропавл қаласы, Интернационал көшесі, 66 мекенжайында орналасқан 1978 жылы салынған "Қазақстан" кинотеатры жергілікті маңызы бар тарих және мәдениет ескерткіші мәртебесінен айырылсын және Солтүстік Қазақстан облысының жергілікті маңызы бар тарих және мәдениет ескерткіштерінің мемлекеттік тізімінен шығарылып тасталсын.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облысының жергілікті маңызы бар тарих және мәдени ескерткіштерінің Мемлекеттік тізімін бекіту туралы" Солтүстік Қазақстан облысы әкімдігінің 2010 жылғы 20 желтоқсандағы № 358 </w:t>
      </w:r>
      <w:r>
        <w:rPr>
          <w:rFonts w:ascii="Times New Roman"/>
          <w:b w:val="false"/>
          <w:i w:val="false"/>
          <w:color w:val="000000"/>
          <w:sz w:val="28"/>
        </w:rPr>
        <w:t>қаулысына</w:t>
      </w:r>
      <w:r>
        <w:rPr>
          <w:rFonts w:ascii="Times New Roman"/>
          <w:b w:val="false"/>
          <w:i w:val="false"/>
          <w:color w:val="000000"/>
          <w:sz w:val="28"/>
        </w:rPr>
        <w:t xml:space="preserve"> (2011 жылғы 29 қаңтар "Северный Казахстан" газетінде жарияланған, Нормативтік құқықтық актілерді мемлекеттік тіркеу тізілімінде 1766 болып тіркелген) мынадай өзгеріс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Жергілікті маңызы бар тарих және мәдениет ескерткіштерінің мемлекеттік тізімінің </w:t>
      </w:r>
      <w:r>
        <w:rPr>
          <w:rFonts w:ascii="Times New Roman"/>
          <w:b w:val="false"/>
          <w:i w:val="false"/>
          <w:color w:val="000000"/>
          <w:sz w:val="28"/>
        </w:rPr>
        <w:t>41-жолы</w:t>
      </w:r>
      <w:r>
        <w:rPr>
          <w:rFonts w:ascii="Times New Roman"/>
          <w:b w:val="false"/>
          <w:i w:val="false"/>
          <w:color w:val="000000"/>
          <w:sz w:val="28"/>
        </w:rPr>
        <w:t xml:space="preserve"> алып тасталсын.</w:t>
      </w:r>
    </w:p>
    <w:bookmarkEnd w:id="3"/>
    <w:bookmarkStart w:name="z8" w:id="4"/>
    <w:p>
      <w:pPr>
        <w:spacing w:after="0"/>
        <w:ind w:left="0"/>
        <w:jc w:val="both"/>
      </w:pPr>
      <w:r>
        <w:rPr>
          <w:rFonts w:ascii="Times New Roman"/>
          <w:b w:val="false"/>
          <w:i w:val="false"/>
          <w:color w:val="000000"/>
          <w:sz w:val="28"/>
        </w:rPr>
        <w:t xml:space="preserve">
      3. Осы қаулының орындалуын бақылау облыс әкімінің жетекшілік ететін орынбасарына жүктелсін. </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