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4cc" w14:textId="d944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6 қарашадағы N 39/4 шешімі. Солтүстік Қазақстан облысының Әділет департаментінде 2015 жылғы 26 қарашада N 3476 болып тіркелді. Күші жойылды - Солтүстік Қазақстан облыстық мәслихатының 2020 жылғы 28 мамырдағы № 43/8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1992 жылғы 2 шілдедегі Қазақстан Республикасы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қаласының тарихи-мәдени мұра объектілері құрылысын салуды реттеу аймақтарының, қорғау аймақтарының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XXХІХ сессиясының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2015 жылғы 6 қарашадағы № 39/4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тарихи-мәдени мұра объектілерін қорғау аймақтарының, құрылыс салуды реттеу аймақтарының шекаралары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892"/>
        <w:gridCol w:w="799"/>
        <w:gridCol w:w="1367"/>
        <w:gridCol w:w="2222"/>
        <w:gridCol w:w="2507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4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мекенжайы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аланы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алаңы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"XIX ғасырдың аяғындағы көпес Шафеевтың үйі" тарихи-мәдени мұра объектісін қорғау аймағының, құрылыс салуды реттеу аймағы мен қорғалатын табиғат ландшафты аймағының шекаралары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м2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м2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"XIX ғасырдың аяғындағы көпес Шафеевтың дүкені" тарихи-мәдени мұра объектісін қорғау аймағының, құрылыс салуды реттеу аймағы мен қорғалатын табиғат ландшафты аймағының шекаралары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 м2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 м2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