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6dc8" w14:textId="581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су пайдаланушылары арасында 2015 жылға арналған су пайдалану лимитін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9 қазандағы № 404 қаулысы. Солтүстік Қазақстан облысының Әділет департаментінде 2015 жылғы 11 қарашада N 3451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39-бабы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"Бассейндер және облыстар (республикалық маңызы бар қала, астана) деңгейінде 2015 жылға арналған су пайдалану лимиттерін бекіту туралы" Қазақстан Республикасы Ауыл шаруашылығы министрінің 2015 жылғы 29 мамырдағы № 19-1/492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су пайдаланушылары арасында 2015 жылға арналған су пайдалану лимиті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"09"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пайдаланушылары арасында </w:t>
      </w:r>
      <w:r>
        <w:br/>
      </w:r>
      <w:r>
        <w:rPr>
          <w:rFonts w:ascii="Times New Roman"/>
          <w:b/>
          <w:i w:val="false"/>
          <w:color w:val="000000"/>
        </w:rPr>
        <w:t>2015 жылға арналған су пайдалану лимитін бөлу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716"/>
        <w:gridCol w:w="2249"/>
        <w:gridCol w:w="1679"/>
        <w:gridCol w:w="1466"/>
        <w:gridCol w:w="1681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су көздерінен: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үсті су көздерінен: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Коммуналдық-тұрмыстық және өнеркәсіптік мұқтаждық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су"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"Қазсушар" шаруашылық жүргізу құқығындағы республикалық мемлекеттік кәсіпорнының "Есіл су"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"СЕВКАЗЭНЕРГО"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былғары зауыты"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бассейні, ескі 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"Қазсушар" шаруашылық жүргізу құқығындағы республикалық ме"Әділет" ақпараттық-құқықтық жүйесі, 30.11.2015млекеттік кәсіпорнының Ақмола филиалы (Көкшетау топты суқұбыры)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бассейні, Сергеевка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"Тиолайн" жауапкершілігі шектеулі серіктестігі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Есіл-Ертіс өзенаралығының бассейні, № 597Д, № 70 ұңғымалар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су" мемлекеттік коммуналдық кәсіпорны Жамбыл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Есіл-Ертіс өзенаралығының бассейні, ұңғымалар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әкімдігінің "Коммунсервис"шаруашылық жүргізу құқығындағы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Есіл-Ертіс өзенаралығының бассейні, ұңғымалар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 әкімдігінің шаруашылық жүргізу құқығындағы "Еңбек"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Есіл-Ертіс өзенаралығының бассейні, ұңғымалар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қоймалары" жауапкершілігі шектеулі серіктестігі 2-астық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"Овощное" шаруа қожалығы 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бассейні, Каменное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 Агро Есіл" жауапкершілігі шектеулі серіктестігі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бассейні, Полоустное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 Астық" жауапкершілігі шектеулі серіктестігі Тайынша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Есіл-Ертіс өзенаралығының бассейні, № 1 ұңғыма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"Жаркөл" жауапкершілігі шектеулі серіктестігі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Есіл-Ертіс өзенаралығының бассейні, ұңғыма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"Қасымов" шаруа қожалығы Тайынша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"Алина" шаруа қожалығы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STEM" жауапкершілігі шектеулі серіктестігі Тайынша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дақылдарының сорттарын сынау жөніндегі Солтүстік Қазақстан облыстық инспектурасы" мемлекеттік мекемесі Қызылжар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"Зеленое ранчо" шаруа қожалығы Тайынша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"СБИ-Агро-Ташкентка" жауапкершілігі шектеулі серіктестігі 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"Солтүстік Қазақстанның Ромашка бау-бақша қоғамы" бірлескен қоғамы 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"Береке-Агро" жауапкершілігі шектеулі серіктестігі Ғ. Мүсірепов ат.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"Плодородие" шаруа қожалығы Ғ. Мүсірепов ат.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"Шульц" шаруа қожалығы Ғ. Мүсірепов ат.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"Көкшетау" МҰТС 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"Базис-Қызылжар" жауапкершілігі шектеулі серіктестігі 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"Горизонт" бау-бақша қоғамы 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"Казсфера Агро" жауапкершілігі шектеулі серіктестігі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"Южный водовод" тұтынушылар кооперативі 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"Әліби Есіл" жауапкершілігі шектеулі серіктестігі Ғ. Мүсірепов ат.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"Нежинка-Ерке" жауапкершілігі шектеулі серіктестігі Ғ. Мүсірепов ат.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балық питомнигі" республикалық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Коммуналдық-тұрмыстық және өнеркәсіптік мұқтаждық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Коммуналдық-тұрмыстық және өнеркәсіптік мұқтаждық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