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1ab2" w14:textId="af11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дақылдарын қорғалған топырақта өңдеп өсiру шығындарының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10 қыркүйектегі № 354 қаулысы. Солтүстік Қазақстан облысының Әділет департаментінде 2015 жылғы 14 қазанда N 3410 болып тіркелді. Күші жойылды – Солтүстік Қазақстан облысы әкімдігінің 2016 жылғы 16 маусымдағы N 226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16.06.2016 </w:t>
      </w:r>
      <w:r>
        <w:rPr>
          <w:rFonts w:ascii="Times New Roman"/>
          <w:b w:val="false"/>
          <w:i w:val="false"/>
          <w:color w:val="ff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берілген "Ауыл шаруашылығы дақылдарын қорғалған топырақта өңдеп өсiру шығындарының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Осы қаулы алғашқы ресми жарияланған</w:t>
      </w:r>
      <w:r>
        <w:rPr>
          <w:rFonts w:ascii="Times New Roman"/>
          <w:b/>
          <w:i w:val="false"/>
          <w:color w:val="000000"/>
          <w:sz w:val="28"/>
        </w:rPr>
        <w:t>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10 қыркүйектегі № 354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"Ауыл шаруашылығы дақылдарын қорғалған топырақта өңдеп өсiру шығындарының құнын субсидиялау" мемлекеттік көрсетілетін қызмет регламенті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қызметті "Ауыл шаруашылығы дақылдарын қорғалған топырақта өңдеп өсiру шығындарының құнын субсидиялау" мемлекеттік көрсетілетін қызмет стандартын бекіту туралы" Қазақстан Республикасы Ауыл шаруашылығы министрінің 2015 жылғы 8 мамырдағы № 4-1/428 бұйрығымен (Нормативтік құқықтық актілерді мемлекеттік тіркеу тізілімінде № 11432 болып тіркелген) бекітілген "Ауыл шаруашылығы дақылдарын қорғалған топырақта өңдеп өсiру шығындарының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облысының, аудандардың және Петропавл қаласының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көрсетуге құжаттарды аудандар мен Петропавл қаласының ауыл шаруашылығы бөлімдері (бұдан әрі - Бөлім) қабылдайды. Мемлекеттік қызметті көрсету нәтижесін "Солтүстік Қазақстан облысының ауыл шаруашылығы басқармасы" мемлекеттік мекемесі (бұдан әрі - Басқарма)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қызметті көрсету нысаны: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көрсетілетін қызметті алушылардың банктік шоттарына тиесілі субсидияларды одан әрі аудару үшін аумақтық қазынашылық бөлімшесіне төлем құжаттарын, төлем шоттарын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іс-қимылдары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қызметті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болуы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кеңсесінің қызметкері өтінімді қабылдап, тіркеуді жүзеге асырады –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 басшысы өтінімге бұрыштама қойып, Бөлімнің жауапты орындаушысына жолдайды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жауапты орындаушысы ұсынылған құжаттардың толықтығын тексеріп, ведомствоаралық комиссияның (бұдан әрі - ВАК) қарауына ұсынады – 3 (үш) жұмыс күнінен аспайды. Көрсетілетін қызметті алушы құжаттар топтамасын толық ұсынбаған жағдайда, пысықтауға қайтарады;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ВАК Бөлім ұсынған құжаттарды қарап, субсидиялар алуға үмiткер көрсетілетін қызметті алушылардың тiзiмiн жасайды – 3 (үш)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өскіндердің болуын шолып тексереді – күнтізбелік 14 (он төрт)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тексеру қорытындысы бойынша акт жасайды – 3 (үш)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аудан, облыстық маңызы бар қала әкімі актіні бекітеді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ВАК акті мен көрсетілетін қызметті алушылар Бөлімге ұсынған құжаттар негізінде субсидиялар алуға арналған көрсетілетін қызметті алушылардың тізімін жасайды – 5 (бес)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аудан, облыстық маңызы бар қала әкімі көрсетілетін қызметті алушылардың тізімін бекітеді–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Бөлімнің жауапты орындаушысы: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ВАК көрсетілетін қызметті алушыны тізімге қосудан бас тартқан жағдайда, көрсетілетін қызметті алушыға бас тарту себебін көрсете отырып, тиісті анықтаманы береді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Басқармаға аудан, облыстық маңызы бар қала әкімі бекіткен тізімді және басқа да қажетті құжаттарды ұсынады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Басқарманың жауапты орындаушысы ұсынылған құжаттарды сәйкестігіне қарай тексереді, көрсетілетін қызметті алушыларға бюджеттік субсидиялар төлеуге арналған ведомості қалыптастырып, Басқарманың қаржыландыру және бухгалтерлік есеп бөлімінің басшысына қол қоюға жолдайды – 2 (екі)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Басқарманың қаржыландыру және бухгалтерлік есеп бөлімінің басшысы көрсетілетін қызметті алушыларға бюджеттік субсидиялар төлеуге арналған ведомоске қол қойып, Басқарма басшысына бекітуге жолдайды – 1 (бір)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Басқарма басшысы ведомості бекітеді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Басқарманың қаржыландыру және бухгалтерлік есеп бөлімінің басшысы қағаз тасығышта ұсынған жағдайда, төлем шоттарын екі данада қоса бере отырып, аумақтық қазынашылық бөлімшесіне төлем шоттарының тізілімін ұсынады, ал төлем шоттарын "Қазынашылық-клиент" ақпараттық жүйесі арқылы жүргізген кезде төлем шоттарының тізілімі ұсынылмайды –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 үшін негіз болатын мемлекеттік қызметті көрсету бойынша рәсімнің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құжаттарды қабылдау және тіркеу;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өтінімге бұрыштама қойып,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тексеріп, ВАК-тың қарауына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алушылардың тізімі, өскіндердің болуы туралы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бекітілген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алушылардың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алушылардың бекітілген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Басқармаға көрсетілетін қызметті алушылардың бекітілген тізімін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алушыларға бюджеттік субсидиялар төлеуге арналған бекітілген ведомос, Басқарманың қаржыландыру және бухгалтерлік есеп бөлімінің басшысына қол қоюға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көрсетілетін қызметті алушыларға бюджеттік субсидиялар төлеуге арналған қол қойылған ведомос және Басқарма басшысына бекітуге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бекітілген ведомос;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аумақтық қазынашылық бөлімшесіне төлем шоттарының тізілімін ұсыну.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</w:t>
      </w:r>
      <w:r>
        <w:rPr>
          <w:rFonts w:ascii="Times New Roman"/>
          <w:b/>
          <w:i w:val="false"/>
          <w:color w:val="000000"/>
        </w:rPr>
        <w:t>өзара іс-қимылы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аудан, облыстық маңызы бар қала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Басқарманың қаржыландыру және бухгалтерлік есеп бөлімінің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Басқарма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кеңсесі: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қажетті құжаттарды берген сәттен бастап құжаттарды қабылдап, тіркеуді жүзеге асырады –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ұсынылған құжаттардың толықтығын тексеріп, ВАК-тың қарауына ұсынады – 3 (үш) жұмыс күні. Көрсетілетін қызметті алушы құжаттар топтамасын толық ұсынбаған жағдайда, құжаттар пысықтауға қайтарылады;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 ұсынған құжаттарды қарап, субсидиялар алуға үмiткер көрсетілетін қызметті алушылардың тiзiмiн жасайды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өскіндердің болуын шолып тексереді – күнтізбелік 14 (он төрт)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тексеру қорытындысы бойынша акт жасайды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аудан, облыстық маңызы бар қала әкімі актіні бекітеді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ВАК акті мен көрсетілетін қызметті алушылар Бөлімге ұсынған құжаттар негізінде субсидиялар алуға арналған көрсетілетін қызметті алушылардың тізімін жасайды – 5 (бес)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аудан, облыстық маңызы бар қала әкімі көрсетілетін қызметті алушылардың тізімін бекітеді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ВАК көрсетілетін қызметті алушыны тізімге қосудан бас тартқан жағдайда, бас тарту себебін көрсете отырып, көрсетілетін қызметті алушыға тиісті анықтаманы береді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Басқармаға аудан, облыстық маңызы бар қала әкімі бекіткен тізімді және басқа да қажетті құжаттарды ұсынады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Басқарманың жауапты орындаушысы ұсынылған құжаттарды сәйкестігіне қарай тексереді, көрсетілетін қызметті алушыларға бюджеттік субсидиялар төлеуге арналған ведомості қалыптастырып, Басқарманың қаржыландыру және бухгалтерлік есеп бөлімінің басшысына қол қоюға жолдайды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Басқарманың қаржыландыру және бухгалтерлік есеп бөлімінің басшысы көрсетілетін қызметті алушыларға бюджеттік субсидиялар төлеуге арналған ведомоске қол қойып, Басқарма басшысына бекітуге жолдайды – 1 (бір)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Басқарма басшысы ведомості бекітеді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Басқарманың қаржыландыру және бухгалтерлік есеп бөлімінің басшысы қағаз тасығышта ұсынған жағдайда, төлем шоттарын екі данада қоса бере отырып, аумақтық қазынашылық бөлімшесіне төлем шоттарының тізілімін ұсынады, ал төлем шоттарын "Қазынашылық-клиент" ақпараттық жүйесі арқылы жүргізген кезде төлем шоттарының тізілімі ұсынылмайды –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қызметті көрсету процесінде көрсетілетін қызметті берушінің құрылымдық бөлімшелерінің (қызметкерлерінің) рәсімдері (іс-қимылдары) реттілігін, өзара іс-қимылдарын толық сипаттау, сондай-ақ өзге де көрсетілетін қызметті берушілермен өзара іс-қимылы тәртібін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бизнес-процестерінің анықтамалығында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"Ауыл шаруашылығы дақылдарын қорғалған топырақта өңдеп өсiру шығындарының құнын субсидиялау" мемлекеттік көрсетілетін қызмет регламентіне 1-қосымша</w:t>
            </w:r>
          </w:p>
        </w:tc>
      </w:tr>
    </w:tbl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облысының, аудандардың, Петропавл қаласының жергілікті атқарушы органдарының тізбесі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"Солтүстік Қазақстан облысының ауыл шаруашылығы басқармасы" мемлекеттік мекемесі, мекенжайы: Солтүстік Қазақстан облысы, Петропавл қаласы, Парк көшесі, 57 "В";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"Айыртау ауданының ауыл шаруашылығы бөлімі" мемлекеттік мекемесі, мекенжайы: Солтүстік Қазақстан облысы, Айыртау ауданы, Саумалкөл ауылы, Сыздықов көшесі,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"Ақжар ауданының ауыл шаруашылығы бөлімі" мемлекеттік мекемесі, мекенжайы: Солтүстік Қазақстан облысы, Ақжар ауданы, Талшық ауылы, Целинная көшесі,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"Аққайың ауданының ауыл шаруашылығы бөлімі" мемлекеттік мекемесі, мекенжайы: Солтүстік Қазақстан облысы, Аққайың ауданы, Смирнов ауылы, Народная көшесі,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"Есіл ауданының ауыл шаруашылығы бөлімі" мемлекеттік мекемесі, мекенжайы: Солтүстік Қазақстан облысы, Есіл ауданы, Явленка ауылы, Ленин көшесі,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"Жамбыл ауданының ауыл шаруашылығы бөлімі" мемлекеттік мекемесі, мекенжайы: Солтүстік Қазақстан облысы, Жамбыл ауданы, Преснов ауылы, Дружба көшесі,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"Мағжан Жұмабаев ауданының ауыл шаруашылығы бөлімі" мемлекеттік мекемесі, мекенжайы: Солтүстік Қазақстан облысы, Мағжан Жұмабаев ауданы, Булаев қаласы, Юбилейная көшесі,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"Қызылжар ауданының ауыл шаруашылығы бөлімі" мемлекеттік мекемесі, мекенжайы: Солтүстік Қазақстан облысы, Қызылжар ауданы, Бескөл ауылы, Институт көшесі,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"Мамлют ауданының ауыл шаруашылығы бөлімі" мемлекеттік мекемесі, мекенжайы: Солтүстік Қазақстан облысы, Мамлют ауданы, Мамлют қаласы, Абай Құнанбаев көшесі,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"Ғабит Мүсірепов атындағы ауданның ауыл шаруашылығы бөлімі" мемлекеттік мекемесі, мекенжайы: Солтүстік Қазақстан облысы, Ғабит Мүсірепов атындағы аудан, Новоишим ауылы, Абылай хан көшесі,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"Тайынша ауданының ауыл шаруашылығы бөлімі" мемлекеттік мекемесі, мекенжайы: Солтүстік Қазақстан облысы, Тайынша ауданы, Тайынша қаласы, Қазақстан Конституциясы көшесі,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"Тимирязев ауданының ауыл шаруашылығы бөлімі" мемлекеттік мекемесі, мекенжайы: Солтүстік Қазақстан облысы, Тимирязев ауданы, Тимирязев ауылы, Ш. Уәлиханов көшесі,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"Уәлиханов ауданының ауыл шаруашылығы бөлімі" мемлекеттік мекемесі, мекенжайы: Солтүстік Қазақстан облысы, Уәлиханов ауданы, Кішкенекөл ауылы, Жамбыл көшесі,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"Шал ақын ауданының ауыл шаруашылығы бөлімі" мемлекеттік мекемесі, мекенжайы: Солтүстік Қазақстан облысы, Шал ақын ауданы, Сергеевка қаласы, Победа көшесі,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"Петропавл қаласының кәсіпкерлік және ауыл шаруашылығы бөлімі" мемлекеттік мекемесі, мекенжайы: Солтүстік Қазақстан облысы, Петропавл қаласы, Қазақстан Конституциясы көшесі,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 дақылдарын қорғалған топырақта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өңдеп өсiру шығындарының құнын субсидиялау"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10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"Ауыл шаруашылығы дақылдарын қорғалған топырақта өңдеп өсiру шығындарының құнын субсидиялау" мемлекеттік қызметін көрсетудің бизнес-процестерінің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