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52f2" w14:textId="1385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6 тамыздағы № 289 қаулысы. Солтүстік Қазақстан облысының Әділет департаментінде 2015 жылғы 11 қыркүйекте N 3380 болып тіркелді. Күші жойылды – Солтүстік Қазақстан облысы әкімдігінің 2016 жылғы 14 маусымдағы N 212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14.06.2016 </w:t>
      </w:r>
      <w:r>
        <w:rPr>
          <w:rFonts w:ascii="Times New Roman"/>
          <w:b w:val="false"/>
          <w:i w:val="false"/>
          <w:color w:val="ff0000"/>
          <w:sz w:val="28"/>
        </w:rPr>
        <w:t>N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"Жергілікті спорт федерацияларын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әкімдігінің 27.02.2016 </w:t>
      </w:r>
      <w:r>
        <w:rPr>
          <w:rFonts w:ascii="Times New Roman"/>
          <w:b w:val="false"/>
          <w:i w:val="false"/>
          <w:color w:val="ff0000"/>
          <w:sz w:val="28"/>
        </w:rPr>
        <w:t>N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06 тамыздағы № 289 қаулысымен бекітілген</w:t>
            </w:r>
          </w:p>
        </w:tc>
      </w:tr>
    </w:tbl>
    <w:bookmarkStart w:name="z13" w:id="0"/>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 </w:t>
      </w:r>
    </w:p>
    <w:bookmarkEnd w:id="0"/>
    <w:p>
      <w:pPr>
        <w:spacing w:after="0"/>
        <w:ind w:left="0"/>
        <w:jc w:val="left"/>
      </w:pPr>
      <w:r>
        <w:rPr>
          <w:rFonts w:ascii="Times New Roman"/>
          <w:b w:val="false"/>
          <w:i w:val="false"/>
          <w:color w:val="ff0000"/>
          <w:sz w:val="28"/>
        </w:rPr>
        <w:t xml:space="preserve">      Ескерту. Регламенттің тақырыбы жаңа редакцияда - Солтүстік Қазақстан облысы әкімдігінің 27.02.2016 </w:t>
      </w:r>
      <w:r>
        <w:rPr>
          <w:rFonts w:ascii="Times New Roman"/>
          <w:b w:val="false"/>
          <w:i w:val="false"/>
          <w:color w:val="ff0000"/>
          <w:sz w:val="28"/>
        </w:rPr>
        <w:t>N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"Жергілікті спорт федерацияларын аккредиттеу" мемлекеттік көрсетілетін қызметі (бұдан әрі – мемлекеттік көрсетілетін қызмет)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бұйрығын</w:t>
      </w:r>
      <w:r>
        <w:rPr>
          <w:rFonts w:ascii="Times New Roman"/>
          <w:b w:val="false"/>
          <w:i w:val="false"/>
          <w:color w:val="000000"/>
          <w:sz w:val="28"/>
        </w:rPr>
        <w:t xml:space="preserve">а (Нормативтік құқықтық актілерді мемлекеттік тіркеу тізілімінде № 11276 болып тіркелді) сәйкес әзірленді, атауы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облыстың дене шынықтыру және спорт саласындағы функцияларды жүзеге асыратын тиісті бөлімшелері (бұдан әрі – көрсетілетін қызметті беруші) көрсетеді. </w:t>
      </w:r>
      <w:r>
        <w:br/>
      </w:r>
      <w:r>
        <w:rPr>
          <w:rFonts w:ascii="Times New Roman"/>
          <w:b w:val="false"/>
          <w:i w:val="false"/>
          <w:color w:val="000000"/>
          <w:sz w:val="28"/>
        </w:rPr>
        <w:t>
      </w:t>
      </w:r>
      <w:r>
        <w:rPr>
          <w:rFonts w:ascii="Times New Roman"/>
          <w:b w:val="false"/>
          <w:i w:val="false"/>
          <w:color w:val="000000"/>
          <w:sz w:val="28"/>
        </w:rPr>
        <w:t>Мемлекеттік қызметті көрсету өтінішті қабылдау және нәтижесін беру:</w:t>
      </w:r>
      <w:r>
        <w:br/>
      </w:r>
      <w:r>
        <w:rPr>
          <w:rFonts w:ascii="Times New Roman"/>
          <w:b w:val="false"/>
          <w:i w:val="false"/>
          <w:color w:val="000000"/>
          <w:sz w:val="28"/>
        </w:rPr>
        <w:t>
      </w:t>
      </w:r>
      <w:r>
        <w:rPr>
          <w:rFonts w:ascii="Times New Roman"/>
          <w:b w:val="false"/>
          <w:i w:val="false"/>
          <w:color w:val="000000"/>
          <w:sz w:val="28"/>
        </w:rPr>
        <w:t xml:space="preserve">1) көрсетілген қызмет берушінің кеңсесі; </w:t>
      </w:r>
      <w:r>
        <w:br/>
      </w:r>
      <w:r>
        <w:rPr>
          <w:rFonts w:ascii="Times New Roman"/>
          <w:b w:val="false"/>
          <w:i w:val="false"/>
          <w:color w:val="000000"/>
          <w:sz w:val="28"/>
        </w:rPr>
        <w:t>
      </w:t>
      </w:r>
      <w:r>
        <w:rPr>
          <w:rFonts w:ascii="Times New Roman"/>
          <w:b w:val="false"/>
          <w:i w:val="false"/>
          <w:color w:val="000000"/>
          <w:sz w:val="28"/>
        </w:rPr>
        <w:t>2) "электрондық үкіметтің" веб-порталы www.egov.kz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болып табылады:</w:t>
      </w:r>
      <w:r>
        <w:br/>
      </w:r>
      <w:r>
        <w:rPr>
          <w:rFonts w:ascii="Times New Roman"/>
          <w:b w:val="false"/>
          <w:i w:val="false"/>
          <w:color w:val="000000"/>
          <w:sz w:val="28"/>
        </w:rPr>
        <w:t>
      </w:t>
      </w:r>
      <w:r>
        <w:rPr>
          <w:rFonts w:ascii="Times New Roman"/>
          <w:b w:val="false"/>
          <w:i w:val="false"/>
          <w:color w:val="000000"/>
          <w:sz w:val="28"/>
        </w:rPr>
        <w:t>1) спорт федерациясын аккредиттеу туралы куәлік;</w:t>
      </w:r>
      <w:r>
        <w:br/>
      </w:r>
      <w:r>
        <w:rPr>
          <w:rFonts w:ascii="Times New Roman"/>
          <w:b w:val="false"/>
          <w:i w:val="false"/>
          <w:color w:val="000000"/>
          <w:sz w:val="28"/>
        </w:rPr>
        <w:t>
      </w:t>
      </w:r>
      <w:r>
        <w:rPr>
          <w:rFonts w:ascii="Times New Roman"/>
          <w:b w:val="false"/>
          <w:i w:val="false"/>
          <w:color w:val="000000"/>
          <w:sz w:val="28"/>
        </w:rPr>
        <w:t>2) спорт федерациясын аккредиттеу туралы куәлікті қайта ресімдеу;</w:t>
      </w:r>
      <w:r>
        <w:br/>
      </w:r>
      <w:r>
        <w:rPr>
          <w:rFonts w:ascii="Times New Roman"/>
          <w:b w:val="false"/>
          <w:i w:val="false"/>
          <w:color w:val="000000"/>
          <w:sz w:val="28"/>
        </w:rPr>
        <w:t>
      </w:t>
      </w:r>
      <w:r>
        <w:rPr>
          <w:rFonts w:ascii="Times New Roman"/>
          <w:b w:val="false"/>
          <w:i w:val="false"/>
          <w:color w:val="000000"/>
          <w:sz w:val="28"/>
        </w:rPr>
        <w:t>3) спорт федерациясын аккредиттеу туралы куәліктің телнұсқасы.</w:t>
      </w:r>
      <w:r>
        <w:br/>
      </w:r>
      <w:r>
        <w:rPr>
          <w:rFonts w:ascii="Times New Roman"/>
          <w:b w:val="false"/>
          <w:i w:val="false"/>
          <w:color w:val="000000"/>
          <w:sz w:val="28"/>
        </w:rPr>
        <w:t>
      </w:t>
      </w:r>
      <w:r>
        <w:rPr>
          <w:rFonts w:ascii="Times New Roman"/>
          <w:b w:val="false"/>
          <w:i w:val="false"/>
          <w:color w:val="000000"/>
          <w:sz w:val="28"/>
        </w:rPr>
        <w:t xml:space="preserve">Мемлекеттік қызметті көрсету нәтижесін ұсыну нысаны: қағаз түрінде. </w:t>
      </w:r>
      <w:r>
        <w:br/>
      </w:r>
      <w:r>
        <w:rPr>
          <w:rFonts w:ascii="Times New Roman"/>
          <w:b w:val="false"/>
          <w:i w:val="false"/>
          <w:color w:val="000000"/>
          <w:sz w:val="28"/>
        </w:rPr>
        <w:t>
</w:t>
      </w:r>
      <w:r>
        <w:rPr>
          <w:rFonts w:ascii="Times New Roman"/>
          <w:b w:val="false"/>
          <w:i w:val="false"/>
          <w:color w:val="ff0000"/>
          <w:sz w:val="28"/>
        </w:rPr>
        <w:t xml:space="preserve">      Ескерту. 1-тарауға өзгеріс енгізілді - Солтүстік Қазақстан облысы әкімдігінің 27.02.2016 </w:t>
      </w:r>
      <w:r>
        <w:rPr>
          <w:rFonts w:ascii="Times New Roman"/>
          <w:b w:val="false"/>
          <w:i w:val="false"/>
          <w:color w:val="ff0000"/>
          <w:sz w:val="28"/>
        </w:rPr>
        <w:t>N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қызмет көрсету процесінде көрсетілген қызмет берушінің 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Көрсетілетін қызметті алушымен (не сенімхат бойынша уәкілетті өкілмен) мемлекеттік қызметті көрсетуші қажетті құжаттар тізбесін ұсыну мемлекеттік қызмет көрсету жөніндегі рәсімдер үшін негіз болып табылды:</w:t>
      </w:r>
      <w:r>
        <w:br/>
      </w:r>
      <w:r>
        <w:rPr>
          <w:rFonts w:ascii="Times New Roman"/>
          <w:b w:val="false"/>
          <w:i w:val="false"/>
          <w:color w:val="000000"/>
          <w:sz w:val="28"/>
        </w:rPr>
        <w:t>
      </w:t>
      </w:r>
      <w:r>
        <w:rPr>
          <w:rFonts w:ascii="Times New Roman"/>
          <w:b w:val="false"/>
          <w:i w:val="false"/>
          <w:color w:val="000000"/>
          <w:sz w:val="28"/>
        </w:rPr>
        <w:t>1) көрсетілген қызмет берушіге:</w:t>
      </w:r>
      <w:r>
        <w:br/>
      </w:r>
      <w:r>
        <w:rPr>
          <w:rFonts w:ascii="Times New Roman"/>
          <w:b w:val="false"/>
          <w:i w:val="false"/>
          <w:color w:val="000000"/>
          <w:sz w:val="28"/>
        </w:rPr>
        <w:t>
      </w:t>
      </w:r>
      <w:r>
        <w:rPr>
          <w:rFonts w:ascii="Times New Roman"/>
          <w:b w:val="false"/>
          <w:i w:val="false"/>
          <w:color w:val="000000"/>
          <w:sz w:val="28"/>
        </w:rPr>
        <w:t>аккредиттеу туралы куәлікті алу үшін:</w:t>
      </w:r>
      <w:r>
        <w:br/>
      </w:r>
      <w:r>
        <w:rPr>
          <w:rFonts w:ascii="Times New Roman"/>
          <w:b w:val="false"/>
          <w:i w:val="false"/>
          <w:color w:val="000000"/>
          <w:sz w:val="28"/>
        </w:rPr>
        <w:t>
      </w:t>
      </w:r>
      <w:r>
        <w:rPr>
          <w:rFonts w:ascii="Times New Roman"/>
          <w:b w:val="false"/>
          <w:i w:val="false"/>
          <w:color w:val="000000"/>
          <w:sz w:val="28"/>
        </w:rPr>
        <w:t>спорт федерацияның басшысының жеке басын куәландыратын құжат және (немесе) спорт федерациясының өкілі жүгінген кезде – заңды тұлғаның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аккредиттеуді өткізуге өтініш;</w:t>
      </w:r>
      <w:r>
        <w:br/>
      </w:r>
      <w:r>
        <w:rPr>
          <w:rFonts w:ascii="Times New Roman"/>
          <w:b w:val="false"/>
          <w:i w:val="false"/>
          <w:color w:val="000000"/>
          <w:sz w:val="28"/>
        </w:rPr>
        <w:t>
      </w:t>
      </w:r>
      <w:r>
        <w:rPr>
          <w:rFonts w:ascii="Times New Roman"/>
          <w:b w:val="false"/>
          <w:i w:val="false"/>
          <w:color w:val="000000"/>
          <w:sz w:val="28"/>
        </w:rPr>
        <w:t>басшы органның жеке құрамы туралы мәлімет;</w:t>
      </w:r>
      <w:r>
        <w:br/>
      </w:r>
      <w:r>
        <w:rPr>
          <w:rFonts w:ascii="Times New Roman"/>
          <w:b w:val="false"/>
          <w:i w:val="false"/>
          <w:color w:val="000000"/>
          <w:sz w:val="28"/>
        </w:rPr>
        <w:t>
      </w:t>
      </w:r>
      <w:r>
        <w:rPr>
          <w:rFonts w:ascii="Times New Roman"/>
          <w:b w:val="false"/>
          <w:i w:val="false"/>
          <w:color w:val="000000"/>
          <w:sz w:val="28"/>
        </w:rPr>
        <w:t>спорт федерациясы жарғысы;</w:t>
      </w:r>
      <w:r>
        <w:br/>
      </w:r>
      <w:r>
        <w:rPr>
          <w:rFonts w:ascii="Times New Roman"/>
          <w:b w:val="false"/>
          <w:i w:val="false"/>
          <w:color w:val="000000"/>
          <w:sz w:val="28"/>
        </w:rPr>
        <w:t>
      </w:t>
      </w:r>
      <w:r>
        <w:rPr>
          <w:rFonts w:ascii="Times New Roman"/>
          <w:b w:val="false"/>
          <w:i w:val="false"/>
          <w:color w:val="000000"/>
          <w:sz w:val="28"/>
        </w:rPr>
        <w:t>спорт түрі (түрлері) бойынша кешенді нысаналы бағдарлама;</w:t>
      </w:r>
      <w:r>
        <w:br/>
      </w:r>
      <w:r>
        <w:rPr>
          <w:rFonts w:ascii="Times New Roman"/>
          <w:b w:val="false"/>
          <w:i w:val="false"/>
          <w:color w:val="000000"/>
          <w:sz w:val="28"/>
        </w:rPr>
        <w:t>
      </w:t>
      </w:r>
      <w:r>
        <w:rPr>
          <w:rFonts w:ascii="Times New Roman"/>
          <w:b w:val="false"/>
          <w:i w:val="false"/>
          <w:color w:val="000000"/>
          <w:sz w:val="28"/>
        </w:rPr>
        <w:t>спорт түрі (түрлері) бойынша қағидалар жобасы;</w:t>
      </w:r>
      <w:r>
        <w:br/>
      </w:r>
      <w:r>
        <w:rPr>
          <w:rFonts w:ascii="Times New Roman"/>
          <w:b w:val="false"/>
          <w:i w:val="false"/>
          <w:color w:val="000000"/>
          <w:sz w:val="28"/>
        </w:rPr>
        <w:t>
      </w:t>
      </w:r>
      <w:r>
        <w:rPr>
          <w:rFonts w:ascii="Times New Roman"/>
          <w:b w:val="false"/>
          <w:i w:val="false"/>
          <w:color w:val="000000"/>
          <w:sz w:val="28"/>
        </w:rPr>
        <w:t>аккредиттеу туралы куәлікті қайта ресімдеу үшін:</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аккредиттеу туралы куәліктің телнұсқасын алу үшін:</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w:t>
      </w:r>
      <w:r>
        <w:rPr>
          <w:rFonts w:ascii="Times New Roman"/>
          <w:b w:val="false"/>
          <w:i w:val="false"/>
          <w:color w:val="000000"/>
          <w:sz w:val="28"/>
        </w:rPr>
        <w:t>осы регламентке 3-қосымшаға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алушының жеке басын куәландырылатын, заңды тұлғаны мемлекеттік тіркеу (қайта тіркеу) туралы құжаттардың мәліметтерін көрсетілетін қызметті беруші тиісті мемлекеттік ақпараттық жүйелерден "электрондық үкімет" шлюзы арқылы алады. </w:t>
      </w:r>
      <w:r>
        <w:br/>
      </w:r>
      <w:r>
        <w:rPr>
          <w:rFonts w:ascii="Times New Roman"/>
          <w:b w:val="false"/>
          <w:i w:val="false"/>
          <w:color w:val="000000"/>
          <w:sz w:val="28"/>
        </w:rPr>
        <w:t>
      </w:t>
      </w:r>
      <w:r>
        <w:rPr>
          <w:rFonts w:ascii="Times New Roman"/>
          <w:b w:val="false"/>
          <w:i w:val="false"/>
          <w:color w:val="000000"/>
          <w:sz w:val="28"/>
        </w:rPr>
        <w:t xml:space="preserve">Өтінішті қағаз түрінде қабылдауды растау оның көрсетілетін қызмет берушінің кеңсесінде құжаттар топтамасының қабылдау мерзімін және күнін көрсетіп тіркеу туралы көшірмесіне белгі қою болып табылады; </w:t>
      </w:r>
      <w:r>
        <w:br/>
      </w:r>
      <w:r>
        <w:rPr>
          <w:rFonts w:ascii="Times New Roman"/>
          <w:b w:val="false"/>
          <w:i w:val="false"/>
          <w:color w:val="000000"/>
          <w:sz w:val="28"/>
        </w:rPr>
        <w:t>
      </w:t>
      </w:r>
      <w:r>
        <w:rPr>
          <w:rFonts w:ascii="Times New Roman"/>
          <w:b w:val="false"/>
          <w:i w:val="false"/>
          <w:color w:val="000000"/>
          <w:sz w:val="28"/>
        </w:rPr>
        <w:t>2) порталға:</w:t>
      </w:r>
      <w:r>
        <w:br/>
      </w:r>
      <w:r>
        <w:rPr>
          <w:rFonts w:ascii="Times New Roman"/>
          <w:b w:val="false"/>
          <w:i w:val="false"/>
          <w:color w:val="000000"/>
          <w:sz w:val="28"/>
        </w:rPr>
        <w:t>
      </w:t>
      </w:r>
      <w:r>
        <w:rPr>
          <w:rFonts w:ascii="Times New Roman"/>
          <w:b w:val="false"/>
          <w:i w:val="false"/>
          <w:color w:val="000000"/>
          <w:sz w:val="28"/>
        </w:rPr>
        <w:t>аккредиттеу туралы куәлікті алу үшін:</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алушының электрондық-цифрлық қолмен (бұдан әрі – ЭЦҚ) куәландырылған электрондық құжат нысанындағы сұрау салуы; </w:t>
      </w:r>
      <w:r>
        <w:br/>
      </w:r>
      <w:r>
        <w:rPr>
          <w:rFonts w:ascii="Times New Roman"/>
          <w:b w:val="false"/>
          <w:i w:val="false"/>
          <w:color w:val="000000"/>
          <w:sz w:val="28"/>
        </w:rPr>
        <w:t>
      </w:t>
      </w:r>
      <w:r>
        <w:rPr>
          <w:rFonts w:ascii="Times New Roman"/>
          <w:b w:val="false"/>
          <w:i w:val="false"/>
          <w:color w:val="000000"/>
          <w:sz w:val="28"/>
        </w:rPr>
        <w:t>құжаттың электрондық көшірмесі нысанындағы басшы органның жеке құрамы туралы мәлімет;</w:t>
      </w:r>
      <w:r>
        <w:br/>
      </w:r>
      <w:r>
        <w:rPr>
          <w:rFonts w:ascii="Times New Roman"/>
          <w:b w:val="false"/>
          <w:i w:val="false"/>
          <w:color w:val="000000"/>
          <w:sz w:val="28"/>
        </w:rPr>
        <w:t>
      </w:t>
      </w:r>
      <w:r>
        <w:rPr>
          <w:rFonts w:ascii="Times New Roman"/>
          <w:b w:val="false"/>
          <w:i w:val="false"/>
          <w:color w:val="000000"/>
          <w:sz w:val="28"/>
        </w:rPr>
        <w:t>құжаттың электрондық көшірмесі нысанындағы спорт федерациясының жарғысы;</w:t>
      </w:r>
      <w:r>
        <w:br/>
      </w:r>
      <w:r>
        <w:rPr>
          <w:rFonts w:ascii="Times New Roman"/>
          <w:b w:val="false"/>
          <w:i w:val="false"/>
          <w:color w:val="000000"/>
          <w:sz w:val="28"/>
        </w:rPr>
        <w:t>
      </w:t>
      </w:r>
      <w:r>
        <w:rPr>
          <w:rFonts w:ascii="Times New Roman"/>
          <w:b w:val="false"/>
          <w:i w:val="false"/>
          <w:color w:val="000000"/>
          <w:sz w:val="28"/>
        </w:rPr>
        <w:t>құжаттың электрондық көшірмесі нысанындағы спорт түрі (түрлері) бойынша кешенді нысаналы бағдарлама;</w:t>
      </w:r>
      <w:r>
        <w:br/>
      </w:r>
      <w:r>
        <w:rPr>
          <w:rFonts w:ascii="Times New Roman"/>
          <w:b w:val="false"/>
          <w:i w:val="false"/>
          <w:color w:val="000000"/>
          <w:sz w:val="28"/>
        </w:rPr>
        <w:t>
      </w:t>
      </w:r>
      <w:r>
        <w:rPr>
          <w:rFonts w:ascii="Times New Roman"/>
          <w:b w:val="false"/>
          <w:i w:val="false"/>
          <w:color w:val="000000"/>
          <w:sz w:val="28"/>
        </w:rPr>
        <w:t>құжаттың электрондық көшірмесі нысанындағы спорт түрі (түрлері) бойынша қағидаларының жобасы;</w:t>
      </w:r>
      <w:r>
        <w:br/>
      </w:r>
      <w:r>
        <w:rPr>
          <w:rFonts w:ascii="Times New Roman"/>
          <w:b w:val="false"/>
          <w:i w:val="false"/>
          <w:color w:val="000000"/>
          <w:sz w:val="28"/>
        </w:rPr>
        <w:t>
      </w:t>
      </w:r>
      <w:r>
        <w:rPr>
          <w:rFonts w:ascii="Times New Roman"/>
          <w:b w:val="false"/>
          <w:i w:val="false"/>
          <w:color w:val="000000"/>
          <w:sz w:val="28"/>
        </w:rPr>
        <w:t>аккредиттеу туралы куәлікті қайта ресімдеу үшін – көрсетілетін қызметті алушының ЭЦҚ куәландырылған электрондық құжат нысанындағы сұрау салу үшін;</w:t>
      </w:r>
      <w:r>
        <w:br/>
      </w:r>
      <w:r>
        <w:rPr>
          <w:rFonts w:ascii="Times New Roman"/>
          <w:b w:val="false"/>
          <w:i w:val="false"/>
          <w:color w:val="000000"/>
          <w:sz w:val="28"/>
        </w:rPr>
        <w:t>
      </w:t>
      </w:r>
      <w:r>
        <w:rPr>
          <w:rFonts w:ascii="Times New Roman"/>
          <w:b w:val="false"/>
          <w:i w:val="false"/>
          <w:color w:val="000000"/>
          <w:sz w:val="28"/>
        </w:rPr>
        <w:t>аккредиттеу туралы куәліктің телнұсқасын алу үшін – көрсетілетін қызметті алушының ЭЦҚ куәландырылған электрондық құжат нысанындағы сұрау салу үшін.</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алушының жеке басын куәландырылатын, заңды тұлғаны мемлекеттiк тiркеу (қайта тiркеу) туралы құжаттардың мәліметтерін көрсетілетін қызметті беруші тиісті мемлекеттік ақпараттық жүйелерден "электрондық үкімет" шлюзы арқылы алады. </w:t>
      </w:r>
      <w:r>
        <w:br/>
      </w:r>
      <w:r>
        <w:rPr>
          <w:rFonts w:ascii="Times New Roman"/>
          <w:b w:val="false"/>
          <w:i w:val="false"/>
          <w:color w:val="000000"/>
          <w:sz w:val="28"/>
        </w:rPr>
        <w:t>
      </w:t>
      </w:r>
      <w:r>
        <w:rPr>
          <w:rFonts w:ascii="Times New Roman"/>
          <w:b w:val="false"/>
          <w:i w:val="false"/>
          <w:color w:val="000000"/>
          <w:sz w:val="28"/>
        </w:rPr>
        <w:t xml:space="preserve">Порталда электрондық сұрау салуды қабылдау көрсетілетін қызметті алушының "жеке кабинетінде" жүзеге асырылады. </w:t>
      </w:r>
      <w:r>
        <w:br/>
      </w:r>
      <w:r>
        <w:rPr>
          <w:rFonts w:ascii="Times New Roman"/>
          <w:b w:val="false"/>
          <w:i w:val="false"/>
          <w:color w:val="000000"/>
          <w:sz w:val="28"/>
        </w:rPr>
        <w:t>
      </w:t>
      </w:r>
      <w:r>
        <w:rPr>
          <w:rFonts w:ascii="Times New Roman"/>
          <w:b w:val="false"/>
          <w:i w:val="false"/>
          <w:color w:val="000000"/>
          <w:sz w:val="28"/>
        </w:rPr>
        <w:t>Портал арқылы жүгінген жағдайда көрсетілетін мемлекеттік қызметтер көрсету үшін сұрау салуды қабылдау туралы көрсетілетін қызметті алушының жүгіну тарихындағы "жеке кабинетінде" мәртебе, сондай-ақ мемлекеттік қызмет көрсету нәтижесін алу күнін көрсете отырып, хабарлама көрінеді.</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 құрамына кіретін әр рәсімнің (іс-әрекеттің)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Аккредиттеу туралы куәлікті алу үшін:</w:t>
      </w:r>
      <w:r>
        <w:br/>
      </w:r>
      <w:r>
        <w:rPr>
          <w:rFonts w:ascii="Times New Roman"/>
          <w:b w:val="false"/>
          <w:i w:val="false"/>
          <w:color w:val="000000"/>
          <w:sz w:val="28"/>
        </w:rPr>
        <w:t>
      </w:t>
      </w:r>
      <w:r>
        <w:rPr>
          <w:rFonts w:ascii="Times New Roman"/>
          <w:b w:val="false"/>
          <w:i w:val="false"/>
          <w:color w:val="000000"/>
          <w:sz w:val="28"/>
        </w:rPr>
        <w:t>1) көрсетілетін қызметті алушы (не сенімхат бойынша уәкілетті өкілі) көрсетілетін қызметті берушіге осы регламенттің 4-тармағына сәйкес құжаттарды ұсынады;</w:t>
      </w:r>
      <w:r>
        <w:br/>
      </w:r>
      <w:r>
        <w:rPr>
          <w:rFonts w:ascii="Times New Roman"/>
          <w:b w:val="false"/>
          <w:i w:val="false"/>
          <w:color w:val="000000"/>
          <w:sz w:val="28"/>
        </w:rPr>
        <w:t>
      </w:t>
      </w:r>
      <w:r>
        <w:rPr>
          <w:rFonts w:ascii="Times New Roman"/>
          <w:b w:val="false"/>
          <w:i w:val="false"/>
          <w:color w:val="000000"/>
          <w:sz w:val="28"/>
        </w:rPr>
        <w:t>2) кеңсе қызметкері құжаттарды тіркейді, кеңседе тіркеу туралы белгімен, құжаттар топтамасын қабылдау күні мен уақытын көрсетумен өтініштің көшірмесін көрсетілетін қызметті алушыға (немесе сенімхат бойынша уәкілетті өкіліне) береді және құжаттарды көрсетілетін қызметті берушінің басшысына ұсынады – 30 (отыз) минуттан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құжаттарды қарастырады және орындаушыға жолдайды – 15 (он бес) минуттан аспайды;</w:t>
      </w:r>
      <w:r>
        <w:br/>
      </w:r>
      <w:r>
        <w:rPr>
          <w:rFonts w:ascii="Times New Roman"/>
          <w:b w:val="false"/>
          <w:i w:val="false"/>
          <w:color w:val="000000"/>
          <w:sz w:val="28"/>
        </w:rPr>
        <w:t>
      </w:t>
      </w:r>
      <w:r>
        <w:rPr>
          <w:rFonts w:ascii="Times New Roman"/>
          <w:b w:val="false"/>
          <w:i w:val="false"/>
          <w:color w:val="000000"/>
          <w:sz w:val="28"/>
        </w:rPr>
        <w:t>4) орындаушы құжаттарды қарастырады және күнтізбелік 2 (екі) күн ішінде комиссияның қарауына шығарады;</w:t>
      </w:r>
      <w:r>
        <w:br/>
      </w:r>
      <w:r>
        <w:rPr>
          <w:rFonts w:ascii="Times New Roman"/>
          <w:b w:val="false"/>
          <w:i w:val="false"/>
          <w:color w:val="000000"/>
          <w:sz w:val="28"/>
        </w:rPr>
        <w:t>
      </w:t>
      </w:r>
      <w:r>
        <w:rPr>
          <w:rFonts w:ascii="Times New Roman"/>
          <w:b w:val="false"/>
          <w:i w:val="false"/>
          <w:color w:val="000000"/>
          <w:sz w:val="28"/>
        </w:rPr>
        <w:t>5) жергілікті спорт федерацияларына аккредиттеу туралы куәлікті беру жөніндегі комиссия (әрі қарай - комиссия) құжаттарды қарастырады және күнтізбелік 2 (екі) күн ішінде көрсетілетін қызметті берушіге аккредиттеу не спорт федерациясын аккредиттеуден бас тартуға ұсыныс енгізеді;</w:t>
      </w:r>
      <w:r>
        <w:br/>
      </w:r>
      <w:r>
        <w:rPr>
          <w:rFonts w:ascii="Times New Roman"/>
          <w:b w:val="false"/>
          <w:i w:val="false"/>
          <w:color w:val="000000"/>
          <w:sz w:val="28"/>
        </w:rPr>
        <w:t>
      </w:t>
      </w:r>
      <w:r>
        <w:rPr>
          <w:rFonts w:ascii="Times New Roman"/>
          <w:b w:val="false"/>
          <w:i w:val="false"/>
          <w:color w:val="000000"/>
          <w:sz w:val="28"/>
        </w:rPr>
        <w:t>6) орындаушы комиссия хаттамасы негізінде бұйрық жобасын дайындайды, оларға қол қоюды қамтамасыз етеді, қол қойылған бұйрық негізінде күнтізбелік 10 (он) күн ішінде куәләкті әзірлейді және көрсетілетін қызметті берушінің басшысына ұсынады не күнтізбелік 5 (бес) күн ішінде мемлекеттік қызмет көрсетуден бас тарту туралы дәлелді жауаптың жобасын дайындайды;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басшысы куәлікке, немесе мемлекеттік қызмет көрсетуден дәлелді бас тарту туралы жауапқа қол қояды, кеңсенің қызметкеріне жолдайды – 15 (он бес) минуттан аспайды;</w:t>
      </w:r>
      <w:r>
        <w:br/>
      </w:r>
      <w:r>
        <w:rPr>
          <w:rFonts w:ascii="Times New Roman"/>
          <w:b w:val="false"/>
          <w:i w:val="false"/>
          <w:color w:val="000000"/>
          <w:sz w:val="28"/>
        </w:rPr>
        <w:t>
      </w:t>
      </w:r>
      <w:r>
        <w:rPr>
          <w:rFonts w:ascii="Times New Roman"/>
          <w:b w:val="false"/>
          <w:i w:val="false"/>
          <w:color w:val="000000"/>
          <w:sz w:val="28"/>
        </w:rPr>
        <w:t>8) кеңсе қызметкері күнтізбелік 1 (бір) күн ішінде куәлікті, немесе мемлекеттік қызмет көрсетуден бас тарту туралы дәлелді жауапты тіркейді және көрсетілетін қызметті алушыға (не сенімхат бойынша уәкілетті өкіліне) береді.</w:t>
      </w:r>
      <w:r>
        <w:br/>
      </w:r>
      <w:r>
        <w:rPr>
          <w:rFonts w:ascii="Times New Roman"/>
          <w:b w:val="false"/>
          <w:i w:val="false"/>
          <w:color w:val="000000"/>
          <w:sz w:val="28"/>
        </w:rPr>
        <w:t>
      </w:t>
      </w:r>
      <w:r>
        <w:rPr>
          <w:rFonts w:ascii="Times New Roman"/>
          <w:b w:val="false"/>
          <w:i w:val="false"/>
          <w:color w:val="000000"/>
          <w:sz w:val="28"/>
        </w:rPr>
        <w:t>аккредиттеу туралы куәлікті қайта ресімдеу үшін:</w:t>
      </w:r>
      <w:r>
        <w:br/>
      </w:r>
      <w:r>
        <w:rPr>
          <w:rFonts w:ascii="Times New Roman"/>
          <w:b w:val="false"/>
          <w:i w:val="false"/>
          <w:color w:val="000000"/>
          <w:sz w:val="28"/>
        </w:rPr>
        <w:t>
      </w:t>
      </w:r>
      <w:r>
        <w:rPr>
          <w:rFonts w:ascii="Times New Roman"/>
          <w:b w:val="false"/>
          <w:i w:val="false"/>
          <w:color w:val="000000"/>
          <w:sz w:val="28"/>
        </w:rPr>
        <w:t>1) көрсетілетін қызметті алушы (не сенімхат бойынша уәкілетті өкілі) осы регламентке 3-қосымшаға сәйкес өтініш ұсынады;</w:t>
      </w:r>
      <w:r>
        <w:br/>
      </w:r>
      <w:r>
        <w:rPr>
          <w:rFonts w:ascii="Times New Roman"/>
          <w:b w:val="false"/>
          <w:i w:val="false"/>
          <w:color w:val="000000"/>
          <w:sz w:val="28"/>
        </w:rPr>
        <w:t>
      </w:t>
      </w:r>
      <w:r>
        <w:rPr>
          <w:rFonts w:ascii="Times New Roman"/>
          <w:b w:val="false"/>
          <w:i w:val="false"/>
          <w:color w:val="000000"/>
          <w:sz w:val="28"/>
        </w:rPr>
        <w:t>2) кеңсе қызметкері құжаттарды тіркейді, кеңседе тіркеу туралы белгімен, құжаттар топтамасын қабылдау күні мен уақытын көрсетумен өтініштің көшірмесін көрсетілетін қызметті алушыға (не сенімхат бойынша уәкілетті өкіліне) береді және құжаттарды көрсетілетін қызметті берушінің басшысына ұсынады – 30 (отыз) минуттан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құжаттарды қарастырады және орындаушыға жолдайды – 15 (он бес) минуттан аспайды;</w:t>
      </w:r>
      <w:r>
        <w:br/>
      </w:r>
      <w:r>
        <w:rPr>
          <w:rFonts w:ascii="Times New Roman"/>
          <w:b w:val="false"/>
          <w:i w:val="false"/>
          <w:color w:val="000000"/>
          <w:sz w:val="28"/>
        </w:rPr>
        <w:t>
      </w:t>
      </w:r>
      <w:r>
        <w:rPr>
          <w:rFonts w:ascii="Times New Roman"/>
          <w:b w:val="false"/>
          <w:i w:val="false"/>
          <w:color w:val="000000"/>
          <w:sz w:val="28"/>
        </w:rPr>
        <w:t>4) орындаушы құжаттарды қарастырады және бұйрық жобасын әзірлейді, оған қол қоюды қамтамасыз етеді, қол қойылған бұйрықтың негізінде қайта ресімделген куәлікті әзірлейді және көрсетілетін қызметті берушінің басшысына ұсынады күнтізбелік 3 (үш) күн ішінде;</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қайта ресімделген куәлікке қол қоюды, кеңсе қызметкеріне жолдайды – 15 (он бес) минуттан аспайды;</w:t>
      </w:r>
      <w:r>
        <w:br/>
      </w:r>
      <w:r>
        <w:rPr>
          <w:rFonts w:ascii="Times New Roman"/>
          <w:b w:val="false"/>
          <w:i w:val="false"/>
          <w:color w:val="000000"/>
          <w:sz w:val="28"/>
        </w:rPr>
        <w:t>
      </w:t>
      </w:r>
      <w:r>
        <w:rPr>
          <w:rFonts w:ascii="Times New Roman"/>
          <w:b w:val="false"/>
          <w:i w:val="false"/>
          <w:color w:val="000000"/>
          <w:sz w:val="28"/>
        </w:rPr>
        <w:t>6) кеңсе қызметкері күнтізбелік 1 (бір) күн ішінде қайта ресімделген куәлікті тіркейді және көрсетілетін қызметті алушыға (не сенімхат бойынша уәкілетті өкіліне) береді.</w:t>
      </w:r>
      <w:r>
        <w:br/>
      </w:r>
      <w:r>
        <w:rPr>
          <w:rFonts w:ascii="Times New Roman"/>
          <w:b w:val="false"/>
          <w:i w:val="false"/>
          <w:color w:val="000000"/>
          <w:sz w:val="28"/>
        </w:rPr>
        <w:t>
      </w:t>
      </w:r>
      <w:r>
        <w:rPr>
          <w:rFonts w:ascii="Times New Roman"/>
          <w:b w:val="false"/>
          <w:i w:val="false"/>
          <w:color w:val="000000"/>
          <w:sz w:val="28"/>
        </w:rPr>
        <w:t>аккредиттеу туралы куәліктің телнұсқасын алу үшін:</w:t>
      </w:r>
      <w:r>
        <w:br/>
      </w:r>
      <w:r>
        <w:rPr>
          <w:rFonts w:ascii="Times New Roman"/>
          <w:b w:val="false"/>
          <w:i w:val="false"/>
          <w:color w:val="000000"/>
          <w:sz w:val="28"/>
        </w:rPr>
        <w:t>
      </w:t>
      </w:r>
      <w:r>
        <w:rPr>
          <w:rFonts w:ascii="Times New Roman"/>
          <w:b w:val="false"/>
          <w:i w:val="false"/>
          <w:color w:val="000000"/>
          <w:sz w:val="28"/>
        </w:rPr>
        <w:t>1) көрсетілетін қызметті алушы (не сенімхат бойынша уәкілетті өкілі) осы регламентке 3-қосымшаға сәйкес құжаттарды ұсынады;</w:t>
      </w:r>
      <w:r>
        <w:br/>
      </w:r>
      <w:r>
        <w:rPr>
          <w:rFonts w:ascii="Times New Roman"/>
          <w:b w:val="false"/>
          <w:i w:val="false"/>
          <w:color w:val="000000"/>
          <w:sz w:val="28"/>
        </w:rPr>
        <w:t>
      </w:t>
      </w:r>
      <w:r>
        <w:rPr>
          <w:rFonts w:ascii="Times New Roman"/>
          <w:b w:val="false"/>
          <w:i w:val="false"/>
          <w:color w:val="000000"/>
          <w:sz w:val="28"/>
        </w:rPr>
        <w:t>2) кеңсе қызметкері құжаттарды тіркейді, кеңседе тіркеу туралы белгімен, құжаттар топтамасын қабылдау күні мен уақытын көрсетумен өтініштің көшірмесін көрсетілетін қызметті алушыға (не сенімхат бойынша уәкілетті өкіліне) береді және құжаттарды көрсетілетін қызметті берушінің басшысына ұсынады – 30 (отыз) минуттан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құжаттарды қарастырады және орындаушыға жолдайды – 15 (он бес) минуттан аспайды;</w:t>
      </w:r>
      <w:r>
        <w:br/>
      </w:r>
      <w:r>
        <w:rPr>
          <w:rFonts w:ascii="Times New Roman"/>
          <w:b w:val="false"/>
          <w:i w:val="false"/>
          <w:color w:val="000000"/>
          <w:sz w:val="28"/>
        </w:rPr>
        <w:t>
      </w:t>
      </w:r>
      <w:r>
        <w:rPr>
          <w:rFonts w:ascii="Times New Roman"/>
          <w:b w:val="false"/>
          <w:i w:val="false"/>
          <w:color w:val="000000"/>
          <w:sz w:val="28"/>
        </w:rPr>
        <w:t>4) орындаушы құжаттарды қарастырады, куәліктің телнұсқасын әзірлейді және көрсетілетін қызметті берушінің басшысына ұсынады күнтізбелік 3 (үш) күн ішінде;</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қайта ресімделген куәліктің телнұсқасына қол қоюды, кеңсе қызметкеріне жолдайды – 15 (он бес) минуттан аспайды;</w:t>
      </w:r>
      <w:r>
        <w:br/>
      </w:r>
      <w:r>
        <w:rPr>
          <w:rFonts w:ascii="Times New Roman"/>
          <w:b w:val="false"/>
          <w:i w:val="false"/>
          <w:color w:val="000000"/>
          <w:sz w:val="28"/>
        </w:rPr>
        <w:t>
      </w:t>
      </w:r>
      <w:r>
        <w:rPr>
          <w:rFonts w:ascii="Times New Roman"/>
          <w:b w:val="false"/>
          <w:i w:val="false"/>
          <w:color w:val="000000"/>
          <w:sz w:val="28"/>
        </w:rPr>
        <w:t>6) кеңсе қызметкері күнтізбелік 1 (бір) күн ішінде куәліктің телнұсқасын көрсетілетін қызметті алушыға (не сенімхат бойынша уәкілетті өкіліне) береді.</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 көрсету жөніндегі рәсімдердің (іс-қимылдардың)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телнұсқасын, немесе Қазақстан Республикасының заңдармен белгіленген жағдайларда және негіздер бойынша көрсетілетін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аккредиттеу туралы куәлікті алу үшін:</w:t>
      </w:r>
      <w:r>
        <w:br/>
      </w:r>
      <w:r>
        <w:rPr>
          <w:rFonts w:ascii="Times New Roman"/>
          <w:b w:val="false"/>
          <w:i w:val="false"/>
          <w:color w:val="000000"/>
          <w:sz w:val="28"/>
        </w:rPr>
        <w:t>
      </w:t>
      </w:r>
      <w:r>
        <w:rPr>
          <w:rFonts w:ascii="Times New Roman"/>
          <w:b w:val="false"/>
          <w:i w:val="false"/>
          <w:color w:val="000000"/>
          <w:sz w:val="28"/>
        </w:rPr>
        <w:t>1) нәтиже – көрсетілетін қызметті берушімен құжаттарды қабылдау;</w:t>
      </w:r>
      <w:r>
        <w:br/>
      </w:r>
      <w:r>
        <w:rPr>
          <w:rFonts w:ascii="Times New Roman"/>
          <w:b w:val="false"/>
          <w:i w:val="false"/>
          <w:color w:val="000000"/>
          <w:sz w:val="28"/>
        </w:rPr>
        <w:t>
      </w:t>
      </w:r>
      <w:r>
        <w:rPr>
          <w:rFonts w:ascii="Times New Roman"/>
          <w:b w:val="false"/>
          <w:i w:val="false"/>
          <w:color w:val="000000"/>
          <w:sz w:val="28"/>
        </w:rPr>
        <w:t>2) нәтиже – құжаттарды тіркеу;</w:t>
      </w:r>
      <w:r>
        <w:br/>
      </w:r>
      <w:r>
        <w:rPr>
          <w:rFonts w:ascii="Times New Roman"/>
          <w:b w:val="false"/>
          <w:i w:val="false"/>
          <w:color w:val="000000"/>
          <w:sz w:val="28"/>
        </w:rPr>
        <w:t>
      </w:t>
      </w:r>
      <w:r>
        <w:rPr>
          <w:rFonts w:ascii="Times New Roman"/>
          <w:b w:val="false"/>
          <w:i w:val="false"/>
          <w:color w:val="000000"/>
          <w:sz w:val="28"/>
        </w:rPr>
        <w:t>3) нәтиже – басшымен бұрыштама қою;</w:t>
      </w:r>
      <w:r>
        <w:br/>
      </w:r>
      <w:r>
        <w:rPr>
          <w:rFonts w:ascii="Times New Roman"/>
          <w:b w:val="false"/>
          <w:i w:val="false"/>
          <w:color w:val="000000"/>
          <w:sz w:val="28"/>
        </w:rPr>
        <w:t>
      </w:t>
      </w:r>
      <w:r>
        <w:rPr>
          <w:rFonts w:ascii="Times New Roman"/>
          <w:b w:val="false"/>
          <w:i w:val="false"/>
          <w:color w:val="000000"/>
          <w:sz w:val="28"/>
        </w:rPr>
        <w:t>4) нәтиже – жауапты орындаушының хаттамасы;</w:t>
      </w:r>
      <w:r>
        <w:br/>
      </w:r>
      <w:r>
        <w:rPr>
          <w:rFonts w:ascii="Times New Roman"/>
          <w:b w:val="false"/>
          <w:i w:val="false"/>
          <w:color w:val="000000"/>
          <w:sz w:val="28"/>
        </w:rPr>
        <w:t>
      </w:t>
      </w:r>
      <w:r>
        <w:rPr>
          <w:rFonts w:ascii="Times New Roman"/>
          <w:b w:val="false"/>
          <w:i w:val="false"/>
          <w:color w:val="000000"/>
          <w:sz w:val="28"/>
        </w:rPr>
        <w:t>5) нәтиже – комиссия хаттамасы;</w:t>
      </w:r>
      <w:r>
        <w:br/>
      </w:r>
      <w:r>
        <w:rPr>
          <w:rFonts w:ascii="Times New Roman"/>
          <w:b w:val="false"/>
          <w:i w:val="false"/>
          <w:color w:val="000000"/>
          <w:sz w:val="28"/>
        </w:rPr>
        <w:t>
      </w:t>
      </w:r>
      <w:r>
        <w:rPr>
          <w:rFonts w:ascii="Times New Roman"/>
          <w:b w:val="false"/>
          <w:i w:val="false"/>
          <w:color w:val="000000"/>
          <w:sz w:val="28"/>
        </w:rPr>
        <w:t>6) нәтиже – бұйрықты, куәлікті не аккредиттеуден дәлелді бас тартуды дайындау;</w:t>
      </w:r>
      <w:r>
        <w:br/>
      </w:r>
      <w:r>
        <w:rPr>
          <w:rFonts w:ascii="Times New Roman"/>
          <w:b w:val="false"/>
          <w:i w:val="false"/>
          <w:color w:val="000000"/>
          <w:sz w:val="28"/>
        </w:rPr>
        <w:t>
      </w:t>
      </w:r>
      <w:r>
        <w:rPr>
          <w:rFonts w:ascii="Times New Roman"/>
          <w:b w:val="false"/>
          <w:i w:val="false"/>
          <w:color w:val="000000"/>
          <w:sz w:val="28"/>
        </w:rPr>
        <w:t>7) нәтиже – бұйрыққа, куәлікке немесе аккредиттеуден дәлелді бас тартуға қол қою;</w:t>
      </w:r>
      <w:r>
        <w:br/>
      </w:r>
      <w:r>
        <w:rPr>
          <w:rFonts w:ascii="Times New Roman"/>
          <w:b w:val="false"/>
          <w:i w:val="false"/>
          <w:color w:val="000000"/>
          <w:sz w:val="28"/>
        </w:rPr>
        <w:t>
      </w:t>
      </w:r>
      <w:r>
        <w:rPr>
          <w:rFonts w:ascii="Times New Roman"/>
          <w:b w:val="false"/>
          <w:i w:val="false"/>
          <w:color w:val="000000"/>
          <w:sz w:val="28"/>
        </w:rPr>
        <w:t>8) нәтиже – куәлікті немесе дәлелді бас тартуды беру.</w:t>
      </w:r>
      <w:r>
        <w:br/>
      </w:r>
      <w:r>
        <w:rPr>
          <w:rFonts w:ascii="Times New Roman"/>
          <w:b w:val="false"/>
          <w:i w:val="false"/>
          <w:color w:val="000000"/>
          <w:sz w:val="28"/>
        </w:rPr>
        <w:t>
      </w:t>
      </w:r>
      <w:r>
        <w:rPr>
          <w:rFonts w:ascii="Times New Roman"/>
          <w:b w:val="false"/>
          <w:i w:val="false"/>
          <w:color w:val="000000"/>
          <w:sz w:val="28"/>
        </w:rPr>
        <w:t>аккредиттеу туралы куәлікті қайта ресімдеу үшін:</w:t>
      </w:r>
      <w:r>
        <w:br/>
      </w:r>
      <w:r>
        <w:rPr>
          <w:rFonts w:ascii="Times New Roman"/>
          <w:b w:val="false"/>
          <w:i w:val="false"/>
          <w:color w:val="000000"/>
          <w:sz w:val="28"/>
        </w:rPr>
        <w:t>
      </w:t>
      </w:r>
      <w:r>
        <w:rPr>
          <w:rFonts w:ascii="Times New Roman"/>
          <w:b w:val="false"/>
          <w:i w:val="false"/>
          <w:color w:val="000000"/>
          <w:sz w:val="28"/>
        </w:rPr>
        <w:t>1) нәтиже – көрсетілетін қызметті берушімен құжаттарды қабылдау;</w:t>
      </w:r>
      <w:r>
        <w:br/>
      </w:r>
      <w:r>
        <w:rPr>
          <w:rFonts w:ascii="Times New Roman"/>
          <w:b w:val="false"/>
          <w:i w:val="false"/>
          <w:color w:val="000000"/>
          <w:sz w:val="28"/>
        </w:rPr>
        <w:t>
      </w:t>
      </w:r>
      <w:r>
        <w:rPr>
          <w:rFonts w:ascii="Times New Roman"/>
          <w:b w:val="false"/>
          <w:i w:val="false"/>
          <w:color w:val="000000"/>
          <w:sz w:val="28"/>
        </w:rPr>
        <w:t>2) нәтиже – құжаттарды тіркеу;</w:t>
      </w:r>
      <w:r>
        <w:br/>
      </w:r>
      <w:r>
        <w:rPr>
          <w:rFonts w:ascii="Times New Roman"/>
          <w:b w:val="false"/>
          <w:i w:val="false"/>
          <w:color w:val="000000"/>
          <w:sz w:val="28"/>
        </w:rPr>
        <w:t>
      </w:t>
      </w:r>
      <w:r>
        <w:rPr>
          <w:rFonts w:ascii="Times New Roman"/>
          <w:b w:val="false"/>
          <w:i w:val="false"/>
          <w:color w:val="000000"/>
          <w:sz w:val="28"/>
        </w:rPr>
        <w:t>3) нәтиже – басшымен бұрыштама қою;</w:t>
      </w:r>
      <w:r>
        <w:br/>
      </w:r>
      <w:r>
        <w:rPr>
          <w:rFonts w:ascii="Times New Roman"/>
          <w:b w:val="false"/>
          <w:i w:val="false"/>
          <w:color w:val="000000"/>
          <w:sz w:val="28"/>
        </w:rPr>
        <w:t>
      </w:t>
      </w:r>
      <w:r>
        <w:rPr>
          <w:rFonts w:ascii="Times New Roman"/>
          <w:b w:val="false"/>
          <w:i w:val="false"/>
          <w:color w:val="000000"/>
          <w:sz w:val="28"/>
        </w:rPr>
        <w:t>4) нәтиже – бұйрықты, қайта ресімделген куәлікті дайындау;</w:t>
      </w:r>
      <w:r>
        <w:br/>
      </w:r>
      <w:r>
        <w:rPr>
          <w:rFonts w:ascii="Times New Roman"/>
          <w:b w:val="false"/>
          <w:i w:val="false"/>
          <w:color w:val="000000"/>
          <w:sz w:val="28"/>
        </w:rPr>
        <w:t>
      </w:t>
      </w:r>
      <w:r>
        <w:rPr>
          <w:rFonts w:ascii="Times New Roman"/>
          <w:b w:val="false"/>
          <w:i w:val="false"/>
          <w:color w:val="000000"/>
          <w:sz w:val="28"/>
        </w:rPr>
        <w:t>5) әтижесі – бұйрықты, қайта ресімделген куәлікті тіркеу;</w:t>
      </w:r>
      <w:r>
        <w:br/>
      </w:r>
      <w:r>
        <w:rPr>
          <w:rFonts w:ascii="Times New Roman"/>
          <w:b w:val="false"/>
          <w:i w:val="false"/>
          <w:color w:val="000000"/>
          <w:sz w:val="28"/>
        </w:rPr>
        <w:t>
      </w:t>
      </w:r>
      <w:r>
        <w:rPr>
          <w:rFonts w:ascii="Times New Roman"/>
          <w:b w:val="false"/>
          <w:i w:val="false"/>
          <w:color w:val="000000"/>
          <w:sz w:val="28"/>
        </w:rPr>
        <w:t>6) нәтиже – қайта ресімделген куәлікті беру.</w:t>
      </w:r>
      <w:r>
        <w:br/>
      </w:r>
      <w:r>
        <w:rPr>
          <w:rFonts w:ascii="Times New Roman"/>
          <w:b w:val="false"/>
          <w:i w:val="false"/>
          <w:color w:val="000000"/>
          <w:sz w:val="28"/>
        </w:rPr>
        <w:t>
      </w:t>
      </w:r>
      <w:r>
        <w:rPr>
          <w:rFonts w:ascii="Times New Roman"/>
          <w:b w:val="false"/>
          <w:i w:val="false"/>
          <w:color w:val="000000"/>
          <w:sz w:val="28"/>
        </w:rPr>
        <w:t>аккредиттеу туралы куәліктің телнұсқасын алу үшін:</w:t>
      </w:r>
      <w:r>
        <w:br/>
      </w:r>
      <w:r>
        <w:rPr>
          <w:rFonts w:ascii="Times New Roman"/>
          <w:b w:val="false"/>
          <w:i w:val="false"/>
          <w:color w:val="000000"/>
          <w:sz w:val="28"/>
        </w:rPr>
        <w:t>
      </w:t>
      </w:r>
      <w:r>
        <w:rPr>
          <w:rFonts w:ascii="Times New Roman"/>
          <w:b w:val="false"/>
          <w:i w:val="false"/>
          <w:color w:val="000000"/>
          <w:sz w:val="28"/>
        </w:rPr>
        <w:t>1) нәтиже – көрсетілетін қызметті берушімен құжаттарды қабылдау;</w:t>
      </w:r>
      <w:r>
        <w:br/>
      </w:r>
      <w:r>
        <w:rPr>
          <w:rFonts w:ascii="Times New Roman"/>
          <w:b w:val="false"/>
          <w:i w:val="false"/>
          <w:color w:val="000000"/>
          <w:sz w:val="28"/>
        </w:rPr>
        <w:t>
      </w:t>
      </w:r>
      <w:r>
        <w:rPr>
          <w:rFonts w:ascii="Times New Roman"/>
          <w:b w:val="false"/>
          <w:i w:val="false"/>
          <w:color w:val="000000"/>
          <w:sz w:val="28"/>
        </w:rPr>
        <w:t>2) нәтиже – құжаттарды тіркеу;</w:t>
      </w:r>
      <w:r>
        <w:br/>
      </w:r>
      <w:r>
        <w:rPr>
          <w:rFonts w:ascii="Times New Roman"/>
          <w:b w:val="false"/>
          <w:i w:val="false"/>
          <w:color w:val="000000"/>
          <w:sz w:val="28"/>
        </w:rPr>
        <w:t>
      </w:t>
      </w:r>
      <w:r>
        <w:rPr>
          <w:rFonts w:ascii="Times New Roman"/>
          <w:b w:val="false"/>
          <w:i w:val="false"/>
          <w:color w:val="000000"/>
          <w:sz w:val="28"/>
        </w:rPr>
        <w:t>3) нәтиже – басшымен бұрыштама қою;</w:t>
      </w:r>
      <w:r>
        <w:br/>
      </w:r>
      <w:r>
        <w:rPr>
          <w:rFonts w:ascii="Times New Roman"/>
          <w:b w:val="false"/>
          <w:i w:val="false"/>
          <w:color w:val="000000"/>
          <w:sz w:val="28"/>
        </w:rPr>
        <w:t>
      </w:t>
      </w:r>
      <w:r>
        <w:rPr>
          <w:rFonts w:ascii="Times New Roman"/>
          <w:b w:val="false"/>
          <w:i w:val="false"/>
          <w:color w:val="000000"/>
          <w:sz w:val="28"/>
        </w:rPr>
        <w:t>4) нәтиже – бұйрықты, куәліктің телнұсқасын дайындау;</w:t>
      </w:r>
      <w:r>
        <w:br/>
      </w:r>
      <w:r>
        <w:rPr>
          <w:rFonts w:ascii="Times New Roman"/>
          <w:b w:val="false"/>
          <w:i w:val="false"/>
          <w:color w:val="000000"/>
          <w:sz w:val="28"/>
        </w:rPr>
        <w:t>
      </w:t>
      </w:r>
      <w:r>
        <w:rPr>
          <w:rFonts w:ascii="Times New Roman"/>
          <w:b w:val="false"/>
          <w:i w:val="false"/>
          <w:color w:val="000000"/>
          <w:sz w:val="28"/>
        </w:rPr>
        <w:t>5) әтижесі – бұйрықты, куәліктің телнұсқасын тіркеу;</w:t>
      </w:r>
      <w:r>
        <w:br/>
      </w:r>
      <w:r>
        <w:rPr>
          <w:rFonts w:ascii="Times New Roman"/>
          <w:b w:val="false"/>
          <w:i w:val="false"/>
          <w:color w:val="000000"/>
          <w:sz w:val="28"/>
        </w:rPr>
        <w:t>
      </w:t>
      </w:r>
      <w:r>
        <w:rPr>
          <w:rFonts w:ascii="Times New Roman"/>
          <w:b w:val="false"/>
          <w:i w:val="false"/>
          <w:color w:val="000000"/>
          <w:sz w:val="28"/>
        </w:rPr>
        <w:t>6) нәтиже – куәліктің телнұсқасын беру.</w:t>
      </w:r>
      <w:r>
        <w:br/>
      </w:r>
      <w:r>
        <w:rPr>
          <w:rFonts w:ascii="Times New Roman"/>
          <w:b w:val="false"/>
          <w:i w:val="false"/>
          <w:color w:val="000000"/>
          <w:sz w:val="28"/>
        </w:rPr>
        <w:t>
</w:t>
      </w:r>
    </w:p>
    <w:bookmarkStart w:name="z103" w:id="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орындаушы;</w:t>
      </w:r>
      <w:r>
        <w:br/>
      </w:r>
      <w:r>
        <w:rPr>
          <w:rFonts w:ascii="Times New Roman"/>
          <w:b w:val="false"/>
          <w:i w:val="false"/>
          <w:color w:val="000000"/>
          <w:sz w:val="28"/>
        </w:rPr>
        <w:t>
      </w:t>
      </w:r>
      <w:r>
        <w:rPr>
          <w:rFonts w:ascii="Times New Roman"/>
          <w:b w:val="false"/>
          <w:i w:val="false"/>
          <w:color w:val="000000"/>
          <w:sz w:val="28"/>
        </w:rPr>
        <w:t>4) комиссия;</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8. Әр рәсімнің ұзақтығын көрсетумен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(не сенімхат бойынша уәкілетті өкілі) қызмет көрсетілетін қызметті берушіге) құжаттарды ұсынады – 15 (он бес) минут;</w:t>
      </w:r>
      <w:r>
        <w:br/>
      </w:r>
      <w:r>
        <w:rPr>
          <w:rFonts w:ascii="Times New Roman"/>
          <w:b w:val="false"/>
          <w:i w:val="false"/>
          <w:color w:val="000000"/>
          <w:sz w:val="28"/>
        </w:rPr>
        <w:t>
      </w:t>
      </w:r>
      <w:r>
        <w:rPr>
          <w:rFonts w:ascii="Times New Roman"/>
          <w:b w:val="false"/>
          <w:i w:val="false"/>
          <w:color w:val="000000"/>
          <w:sz w:val="28"/>
        </w:rPr>
        <w:t>2) құжаттарды тіркейді, кеңседе тіркеу туралы белгімен, құжаттар топтамасын қабылдау күні мен уақытын көрсетумен өтініштің көшірмесін көрсетілетін қызметті алушыға (не сенімхат бойынша уәкілетті өкіліне) береді және құжаттарды көрсетілетін қызметті берушінің басшысына ұсынады – 30 (отыз) минуттан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құжаттарды қарастырады және жауапты орындаушыға жолдайды – 15 (он бес) минуттан аспайды;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 құжаттарды қарастырады және комиссияның қарастыруына шығарады - күнтізбелік 2 (екі) күн ішінде;</w:t>
      </w:r>
      <w:r>
        <w:br/>
      </w:r>
      <w:r>
        <w:rPr>
          <w:rFonts w:ascii="Times New Roman"/>
          <w:b w:val="false"/>
          <w:i w:val="false"/>
          <w:color w:val="000000"/>
          <w:sz w:val="28"/>
        </w:rPr>
        <w:t>
      </w:t>
      </w:r>
      <w:r>
        <w:rPr>
          <w:rFonts w:ascii="Times New Roman"/>
          <w:b w:val="false"/>
          <w:i w:val="false"/>
          <w:color w:val="000000"/>
          <w:sz w:val="28"/>
        </w:rPr>
        <w:t>5) комиссия жергілікті спорт федерацияларына аккредиттеу туралы куәлікті беру жөніндегі құжаттарды қарастырады және көрсетілетін қызмет берушіге аккредиттеу, не спорт федерациясын аккредиттеуден бас тартуды ұсынады - күнтізбелік 2 (екі) күн ішінде;</w:t>
      </w:r>
      <w:r>
        <w:br/>
      </w:r>
      <w:r>
        <w:rPr>
          <w:rFonts w:ascii="Times New Roman"/>
          <w:b w:val="false"/>
          <w:i w:val="false"/>
          <w:color w:val="000000"/>
          <w:sz w:val="28"/>
        </w:rPr>
        <w:t>
      </w:t>
      </w:r>
      <w:r>
        <w:rPr>
          <w:rFonts w:ascii="Times New Roman"/>
          <w:b w:val="false"/>
          <w:i w:val="false"/>
          <w:color w:val="000000"/>
          <w:sz w:val="28"/>
        </w:rPr>
        <w:t>6) көрсетілетін қызмет берушінің жауапты орындаушысы комиссия хаттамасы негізінде бұйрық жобасын әзірлейді, оларға қол қоюды қамтамасыз етеді, қол қойылған бұйрықтың негізінде куәлікті әзірлейді және көрсетілетін қызмет берушінің басшысына ұсынады күнтізбелік 10 (он) күн ішінде, не мемлекеттік көрсетілетін қызмет көрсетуден бас тарту туралы дәлелді жауаптың жобасын әзірлейді күнтізбелік 5 (бес) күн ішінде;</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басшысы куәлікке, не мемлекеттік көрсетілетін қызмет көрсетуден бас тарту туралы дәлелді жауапқа қол қояды, кеңсе қызметкеріне жолдайды – 15 (он бес) минуттан аспайды;</w:t>
      </w:r>
      <w:r>
        <w:br/>
      </w:r>
      <w:r>
        <w:rPr>
          <w:rFonts w:ascii="Times New Roman"/>
          <w:b w:val="false"/>
          <w:i w:val="false"/>
          <w:color w:val="000000"/>
          <w:sz w:val="28"/>
        </w:rPr>
        <w:t>
      </w:t>
      </w:r>
      <w:r>
        <w:rPr>
          <w:rFonts w:ascii="Times New Roman"/>
          <w:b w:val="false"/>
          <w:i w:val="false"/>
          <w:color w:val="000000"/>
          <w:sz w:val="28"/>
        </w:rPr>
        <w:t>8) кеңсе қызметкері куәлікті, не мемлекеттік көрсетілетін қызмет көрсетуден бас тарту туралы дәлелді жауапты тіркейді және көрсетілетін қызметті алушыға (не сенімхат бойынша уәкілетті өкіліне) береді күнтізбелік 1 (бір) күн ішінде.</w:t>
      </w:r>
      <w:r>
        <w:br/>
      </w:r>
      <w:r>
        <w:rPr>
          <w:rFonts w:ascii="Times New Roman"/>
          <w:b w:val="false"/>
          <w:i w:val="false"/>
          <w:color w:val="000000"/>
          <w:sz w:val="28"/>
        </w:rPr>
        <w:t>
</w:t>
      </w:r>
    </w:p>
    <w:bookmarkStart w:name="z119" w:id="4"/>
    <w:p>
      <w:pPr>
        <w:spacing w:after="0"/>
        <w:ind w:left="0"/>
        <w:jc w:val="left"/>
      </w:pPr>
      <w:r>
        <w:rPr>
          <w:rFonts w:ascii="Times New Roman"/>
          <w:b/>
          <w:i w:val="false"/>
          <w:color w:val="000000"/>
        </w:rPr>
        <w:t xml:space="preserve"> 4. Көрсетілетін мемлекеттік қызмет көрсету процесінде порталмен және (немесе) басқа да көрсетілетін қызмет берушілермен өзара іс-қимыл тәртібін, сондай-ақ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Портал арқылы мемлекеттік қызметті көрсету кезінде жүгіну тәртібін және көрсетілетін қызметті берушінің және көрсетілетін қызмет алушының рәсімдерінің (іс-қимыл) кезектілігін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жеке сәйкестендіру нөмірінің (бұдан әрі – ЖСК) және бизнес сәйкестендіру нөмірінің (бұдан әрі – БСН) көмегімен порталда тіркелуді, сондай-ақ парольды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1-процесс – қызметті алу үшін көрсетілетін қызметті алушымен ЖСН/БСН және парольды порталда енгізу (авторландыру процесі);</w:t>
      </w:r>
      <w:r>
        <w:br/>
      </w:r>
      <w:r>
        <w:rPr>
          <w:rFonts w:ascii="Times New Roman"/>
          <w:b w:val="false"/>
          <w:i w:val="false"/>
          <w:color w:val="000000"/>
          <w:sz w:val="28"/>
        </w:rPr>
        <w:t>
      </w:t>
      </w:r>
      <w:r>
        <w:rPr>
          <w:rFonts w:ascii="Times New Roman"/>
          <w:b w:val="false"/>
          <w:i w:val="false"/>
          <w:color w:val="000000"/>
          <w:sz w:val="28"/>
        </w:rPr>
        <w:t>3) 2-шарт – порталда ЖСН/БСН және пароль арқылы тіркелген көрсетілетін қызметті алушы туралы мәліметтердің түпнұсқалығын тексеру;</w:t>
      </w:r>
      <w:r>
        <w:br/>
      </w:r>
      <w:r>
        <w:rPr>
          <w:rFonts w:ascii="Times New Roman"/>
          <w:b w:val="false"/>
          <w:i w:val="false"/>
          <w:color w:val="000000"/>
          <w:sz w:val="28"/>
        </w:rPr>
        <w:t>
      </w:t>
      </w:r>
      <w:r>
        <w:rPr>
          <w:rFonts w:ascii="Times New Roman"/>
          <w:b w:val="false"/>
          <w:i w:val="false"/>
          <w:color w:val="000000"/>
          <w:sz w:val="28"/>
        </w:rPr>
        <w:t>4) 2-процесс – порталмен көрсетілетін қызметті алушының мәліметтерінде бар бұзушылықтарға байланысты авторландырудан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3-процесс – көрсетілетін қызметті алушымен осы Регламентте көрсетілген қызметті таңдау, қызмет көрсету үшін сауал нысанын экранға шығару және көрсетілетін қызметті алушымен нысанның құрылымы мен форматтық талаптарын ескерумен оны толтыру (мәліметтерді інгізу), сауал нысанына Стандарттардың 9-тармағында көрсетілген құжаттардың электрондық түрдегі қажетті көшірмелерін бекіту, сондай-ақ көрсетілетін қызметті алушымен куәландыру (қол қою) үшін ЭЦҚ тіркеу куәлігін таңдау;</w:t>
      </w:r>
      <w:r>
        <w:br/>
      </w:r>
      <w:r>
        <w:rPr>
          <w:rFonts w:ascii="Times New Roman"/>
          <w:b w:val="false"/>
          <w:i w:val="false"/>
          <w:color w:val="000000"/>
          <w:sz w:val="28"/>
        </w:rPr>
        <w:t>
      </w:t>
      </w:r>
      <w:r>
        <w:rPr>
          <w:rFonts w:ascii="Times New Roman"/>
          <w:b w:val="false"/>
          <w:i w:val="false"/>
          <w:color w:val="000000"/>
          <w:sz w:val="28"/>
        </w:rPr>
        <w:t>6) 2-шарт – порталда ЭЦҚ тіркеу куәлігінің әрекет мерзімін және кері қайтарып алынған (күшін жойған) тіркеу куәліктер тізімінде жоқтығын, , сондай-ақ сәйкестендіру мәліметтерінің сәйкестігін тексеру (сауалда көрсетілген ЖСН/БСН және ЭЦҚ тіркеу куәлігінде көрсетілген ЖСН/БСН арасындағы);</w:t>
      </w:r>
      <w:r>
        <w:br/>
      </w:r>
      <w:r>
        <w:rPr>
          <w:rFonts w:ascii="Times New Roman"/>
          <w:b w:val="false"/>
          <w:i w:val="false"/>
          <w:color w:val="000000"/>
          <w:sz w:val="28"/>
        </w:rPr>
        <w:t>
      </w:t>
      </w:r>
      <w:r>
        <w:rPr>
          <w:rFonts w:ascii="Times New Roman"/>
          <w:b w:val="false"/>
          <w:i w:val="false"/>
          <w:color w:val="000000"/>
          <w:sz w:val="28"/>
        </w:rPr>
        <w:t>7) 4-процесс – көрсетілетін қызмет алушының ЭЦҚ түпнұсқалығын растамауға байланысты сауал жасалған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8) 3-шарт – көрсетілетін қызметті берушімен Стандарттың 9-тармағында көрсетілген және қызмет көрсетуге негіз болатын көрсетілетін қызметті алушымен қоса берілген құжаттардың сәйкестігін тексеру;</w:t>
      </w:r>
      <w:r>
        <w:br/>
      </w:r>
      <w:r>
        <w:rPr>
          <w:rFonts w:ascii="Times New Roman"/>
          <w:b w:val="false"/>
          <w:i w:val="false"/>
          <w:color w:val="000000"/>
          <w:sz w:val="28"/>
        </w:rPr>
        <w:t>
      </w:t>
      </w:r>
      <w:r>
        <w:rPr>
          <w:rFonts w:ascii="Times New Roman"/>
          <w:b w:val="false"/>
          <w:i w:val="false"/>
          <w:color w:val="000000"/>
          <w:sz w:val="28"/>
        </w:rPr>
        <w:t>9) 5-процесс – көрсетілетін қызметті алушының құжаттарындағы бұзушылықтарға байланысты сауал жасалған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10) 6-процесс – көрсетілетін қызметті алушымен порталмен қалыптастырылған қызмет нәтижесін (электорндық құжат нысанындағы хабарлама) алу. Мемлекеттік қызметті көрсету нәтижесі қызметті алушыға "жеке кабинетке" көрсетілетін қызметті берушінің уәкілетті тұлғасының ЭЦҚ куәландырылған электрондық құжат түрінде жолданады.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қызметті көрсету кезіндегі жүгіну тәртібі және көрсетілетін қызметті беруші мен көрсетілетін қызметті алушының рәсімдерінің (іс-қимылының) кезектілігі мемлекеттік қызмет көрсетуге араласқан ақпараттық жүйелердің функционалдық өзара іс-қимылының </w:t>
      </w:r>
      <w:r>
        <w:rPr>
          <w:rFonts w:ascii="Times New Roman"/>
          <w:b w:val="false"/>
          <w:i w:val="false"/>
          <w:color w:val="000000"/>
          <w:sz w:val="28"/>
        </w:rPr>
        <w:t>диаграмасында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көрсетілген қызмет берушінің құрылымдық бөлімшелерінің (қызметкерлерінің) рәсімдері, (іс-қимылдардың) өзара іс-қимылы реттілігінің толық сипаттамасы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көрсетудің бизнес-процестері анықтамылығында көрсетіледі. Мемлекеттік қызмет көрсетудің бизнес-процестері анықтамалығы "электрондық үкімет" веб-порталында, көрсетілген қызмет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спорт федерацияларын аккредиттеу" мемлекеттік көрсетілетін қызмет регламентіне 1-қосымша</w:t>
            </w:r>
          </w:p>
        </w:tc>
      </w:tr>
    </w:tbl>
    <w:bookmarkStart w:name="z134" w:id="5"/>
    <w:p>
      <w:pPr>
        <w:spacing w:after="0"/>
        <w:ind w:left="0"/>
        <w:jc w:val="left"/>
      </w:pPr>
      <w:r>
        <w:rPr>
          <w:rFonts w:ascii="Times New Roman"/>
          <w:b/>
          <w:i w:val="false"/>
          <w:color w:val="000000"/>
        </w:rPr>
        <w:t xml:space="preserve"> Облыстың дене шынықтыру және спорт саласындағы жергілікті атқарушы органының көрсетілетін қызметті берушісі </w:t>
      </w:r>
    </w:p>
    <w:bookmarkEnd w:id="5"/>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әкімдігінің 27.02.2016 </w:t>
      </w:r>
      <w:r>
        <w:rPr>
          <w:rFonts w:ascii="Times New Roman"/>
          <w:b w:val="false"/>
          <w:i w:val="false"/>
          <w:color w:val="ff0000"/>
          <w:sz w:val="28"/>
        </w:rPr>
        <w:t>N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2384"/>
        <w:gridCol w:w="2066"/>
        <w:gridCol w:w="7460"/>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дене шынықтыру және спорт басқармасы" мемлекеттік мекемесі</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Абай көшесі, 15</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Дүйсенбі-жұма сағат 9.00-ден 18.30-ға дейін, сағат 13.00-ден 14.30-ға дейін түскі демалыспен.</w:t>
            </w:r>
            <w:r>
              <w:br/>
            </w:r>
            <w:r>
              <w:rPr>
                <w:rFonts w:ascii="Times New Roman"/>
                <w:b w:val="false"/>
                <w:i w:val="false"/>
                <w:color w:val="000000"/>
                <w:sz w:val="20"/>
              </w:rPr>
              <w:t>
Демалыс күндері: сенбі, жексенбі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спорт федерацияларын аккредиттеу" мемлекеттік көрсетілетін қызмет регламентіне 2-қосымша </w:t>
            </w:r>
          </w:p>
        </w:tc>
      </w:tr>
    </w:tbl>
    <w:p>
      <w:pPr>
        <w:spacing w:after="0"/>
        <w:ind w:left="0"/>
        <w:jc w:val="left"/>
      </w:pPr>
      <w:r>
        <w:rPr>
          <w:rFonts w:ascii="Times New Roman"/>
          <w:b w:val="false"/>
          <w:i w:val="false"/>
          <w:color w:val="ff0000"/>
          <w:sz w:val="28"/>
        </w:rPr>
        <w:t xml:space="preserve">      Ескерту. 2-қосымша жаңа редакцияда - Солтүстік Қазақстан облысы әкімдігінің 27.02.2016 </w:t>
      </w:r>
      <w:r>
        <w:rPr>
          <w:rFonts w:ascii="Times New Roman"/>
          <w:b w:val="false"/>
          <w:i w:val="false"/>
          <w:color w:val="ff0000"/>
          <w:sz w:val="28"/>
        </w:rPr>
        <w:t>N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 w:id="6"/>
    <w:p>
      <w:pPr>
        <w:spacing w:after="0"/>
        <w:ind w:left="0"/>
        <w:jc w:val="both"/>
      </w:pPr>
      <w:r>
        <w:rPr>
          <w:rFonts w:ascii="Times New Roman"/>
          <w:b w:val="false"/>
          <w:i w:val="false"/>
          <w:color w:val="000000"/>
          <w:sz w:val="28"/>
        </w:rPr>
        <w:t>            Кiмге ________________________________________</w:t>
      </w:r>
      <w:r>
        <w:br/>
      </w:r>
      <w:r>
        <w:rPr>
          <w:rFonts w:ascii="Times New Roman"/>
          <w:b w:val="false"/>
          <w:i w:val="false"/>
          <w:color w:val="000000"/>
          <w:sz w:val="28"/>
        </w:rPr>
        <w:t>
</w:t>
      </w:r>
    </w:p>
    <w:bookmarkEnd w:id="6"/>
    <w:bookmarkStart w:name="z139" w:id="7"/>
    <w:p>
      <w:pPr>
        <w:spacing w:after="0"/>
        <w:ind w:left="0"/>
        <w:jc w:val="both"/>
      </w:pPr>
      <w:r>
        <w:rPr>
          <w:rFonts w:ascii="Times New Roman"/>
          <w:b w:val="false"/>
          <w:i w:val="false"/>
          <w:color w:val="000000"/>
          <w:sz w:val="28"/>
        </w:rPr>
        <w:t>            (дене шынықтыру және спорт саласындағы ______________________________________________</w:t>
      </w:r>
      <w:r>
        <w:br/>
      </w:r>
      <w:r>
        <w:rPr>
          <w:rFonts w:ascii="Times New Roman"/>
          <w:b w:val="false"/>
          <w:i w:val="false"/>
          <w:color w:val="000000"/>
          <w:sz w:val="28"/>
        </w:rPr>
        <w:t>
</w:t>
      </w:r>
    </w:p>
    <w:bookmarkEnd w:id="7"/>
    <w:bookmarkStart w:name="z140" w:id="8"/>
    <w:p>
      <w:pPr>
        <w:spacing w:after="0"/>
        <w:ind w:left="0"/>
        <w:jc w:val="both"/>
      </w:pPr>
      <w:r>
        <w:rPr>
          <w:rFonts w:ascii="Times New Roman"/>
          <w:b w:val="false"/>
          <w:i w:val="false"/>
          <w:color w:val="000000"/>
          <w:sz w:val="28"/>
        </w:rPr>
        <w:t xml:space="preserve">            жергілікті атқарушы органның немесе уәкілетті </w:t>
      </w:r>
      <w:r>
        <w:br/>
      </w:r>
      <w:r>
        <w:rPr>
          <w:rFonts w:ascii="Times New Roman"/>
          <w:b w:val="false"/>
          <w:i w:val="false"/>
          <w:color w:val="000000"/>
          <w:sz w:val="28"/>
        </w:rPr>
        <w:t xml:space="preserve">органның басшысының </w:t>
      </w:r>
      <w:r>
        <w:br/>
      </w:r>
      <w:r>
        <w:rPr>
          <w:rFonts w:ascii="Times New Roman"/>
          <w:b w:val="false"/>
          <w:i w:val="false"/>
          <w:color w:val="000000"/>
          <w:sz w:val="28"/>
        </w:rPr>
        <w:t>
</w:t>
      </w:r>
    </w:p>
    <w:bookmarkEnd w:id="8"/>
    <w:bookmarkStart w:name="z141" w:id="9"/>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w:t>
      </w:r>
    </w:p>
    <w:bookmarkEnd w:id="9"/>
    <w:bookmarkStart w:name="z142" w:id="10"/>
    <w:p>
      <w:pPr>
        <w:spacing w:after="0"/>
        <w:ind w:left="0"/>
        <w:jc w:val="both"/>
      </w:pPr>
      <w:r>
        <w:rPr>
          <w:rFonts w:ascii="Times New Roman"/>
          <w:b w:val="false"/>
          <w:i w:val="false"/>
          <w:color w:val="000000"/>
          <w:sz w:val="28"/>
        </w:rPr>
        <w:t xml:space="preserve">            лауазымы, тегі, аты,әкесінің аты </w:t>
      </w:r>
      <w:r>
        <w:br/>
      </w:r>
      <w:r>
        <w:rPr>
          <w:rFonts w:ascii="Times New Roman"/>
          <w:b w:val="false"/>
          <w:i w:val="false"/>
          <w:color w:val="000000"/>
          <w:sz w:val="28"/>
        </w:rPr>
        <w:t>
</w:t>
      </w:r>
    </w:p>
    <w:bookmarkEnd w:id="10"/>
    <w:bookmarkStart w:name="z143" w:id="11"/>
    <w:p>
      <w:pPr>
        <w:spacing w:after="0"/>
        <w:ind w:left="0"/>
        <w:jc w:val="both"/>
      </w:pPr>
      <w:r>
        <w:rPr>
          <w:rFonts w:ascii="Times New Roman"/>
          <w:b w:val="false"/>
          <w:i w:val="false"/>
          <w:color w:val="000000"/>
          <w:sz w:val="28"/>
        </w:rPr>
        <w:t>            Кiмнен ______________________________________</w:t>
      </w:r>
      <w:r>
        <w:br/>
      </w:r>
      <w:r>
        <w:rPr>
          <w:rFonts w:ascii="Times New Roman"/>
          <w:b w:val="false"/>
          <w:i w:val="false"/>
          <w:color w:val="000000"/>
          <w:sz w:val="28"/>
        </w:rPr>
        <w:t>
</w:t>
      </w:r>
    </w:p>
    <w:bookmarkEnd w:id="11"/>
    <w:bookmarkStart w:name="z144" w:id="12"/>
    <w:p>
      <w:pPr>
        <w:spacing w:after="0"/>
        <w:ind w:left="0"/>
        <w:jc w:val="both"/>
      </w:pPr>
      <w:r>
        <w:rPr>
          <w:rFonts w:ascii="Times New Roman"/>
          <w:b w:val="false"/>
          <w:i w:val="false"/>
          <w:color w:val="000000"/>
          <w:sz w:val="28"/>
        </w:rPr>
        <w:t>             (жергілікті спорт федерациясы басшысының немесе ______________________________________________</w:t>
      </w:r>
      <w:r>
        <w:br/>
      </w:r>
      <w:r>
        <w:rPr>
          <w:rFonts w:ascii="Times New Roman"/>
          <w:b w:val="false"/>
          <w:i w:val="false"/>
          <w:color w:val="000000"/>
          <w:sz w:val="28"/>
        </w:rPr>
        <w:t>
</w:t>
      </w:r>
    </w:p>
    <w:bookmarkEnd w:id="12"/>
    <w:bookmarkStart w:name="z145" w:id="13"/>
    <w:p>
      <w:pPr>
        <w:spacing w:after="0"/>
        <w:ind w:left="0"/>
        <w:jc w:val="both"/>
      </w:pPr>
      <w:r>
        <w:rPr>
          <w:rFonts w:ascii="Times New Roman"/>
          <w:b w:val="false"/>
          <w:i w:val="false"/>
          <w:color w:val="000000"/>
          <w:sz w:val="28"/>
        </w:rPr>
        <w:t>            өкiлiнiң тегі, аты, әкесінің аты)</w:t>
      </w:r>
      <w:r>
        <w:br/>
      </w:r>
      <w:r>
        <w:rPr>
          <w:rFonts w:ascii="Times New Roman"/>
          <w:b w:val="false"/>
          <w:i w:val="false"/>
          <w:color w:val="000000"/>
          <w:sz w:val="28"/>
        </w:rPr>
        <w:t>
</w:t>
      </w:r>
    </w:p>
    <w:bookmarkEnd w:id="13"/>
    <w:bookmarkStart w:name="z146" w:id="14"/>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w:t>
      </w:r>
    </w:p>
    <w:bookmarkEnd w:id="14"/>
    <w:bookmarkStart w:name="z147" w:id="15"/>
    <w:p>
      <w:pPr>
        <w:spacing w:after="0"/>
        <w:ind w:left="0"/>
        <w:jc w:val="both"/>
      </w:pPr>
      <w:r>
        <w:rPr>
          <w:rFonts w:ascii="Times New Roman"/>
          <w:b w:val="false"/>
          <w:i w:val="false"/>
          <w:color w:val="000000"/>
          <w:sz w:val="28"/>
        </w:rPr>
        <w:t>            (мекенжайы, телефоны, электрондық поштасы)</w:t>
      </w:r>
      <w:r>
        <w:br/>
      </w:r>
      <w:r>
        <w:rPr>
          <w:rFonts w:ascii="Times New Roman"/>
          <w:b w:val="false"/>
          <w:i w:val="false"/>
          <w:color w:val="000000"/>
          <w:sz w:val="28"/>
        </w:rPr>
        <w:t>
</w:t>
      </w:r>
    </w:p>
    <w:bookmarkEnd w:id="15"/>
    <w:bookmarkStart w:name="z148" w:id="16"/>
    <w:p>
      <w:pPr>
        <w:spacing w:after="0"/>
        <w:ind w:left="0"/>
        <w:jc w:val="both"/>
      </w:pPr>
      <w:r>
        <w:rPr>
          <w:rFonts w:ascii="Times New Roman"/>
          <w:b w:val="false"/>
          <w:i w:val="false"/>
          <w:color w:val="000000"/>
          <w:sz w:val="28"/>
        </w:rPr>
        <w:t>            Аккредиттeу өткізуге өтініш</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Сiзден ________________________________________________________</w:t>
      </w:r>
      <w:r>
        <w:br/>
      </w:r>
      <w:r>
        <w:rPr>
          <w:rFonts w:ascii="Times New Roman"/>
          <w:b w:val="false"/>
          <w:i w:val="false"/>
          <w:color w:val="000000"/>
          <w:sz w:val="28"/>
        </w:rPr>
        <w:t xml:space="preserve"> (мәртебесін көрсете отырып, спорт федерациясының атауы)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аккредиттеу өткізуді сұраймын.</w:t>
      </w:r>
      <w:r>
        <w:br/>
      </w:r>
      <w:r>
        <w:rPr>
          <w:rFonts w:ascii="Times New Roman"/>
          <w:b w:val="false"/>
          <w:i w:val="false"/>
          <w:color w:val="000000"/>
          <w:sz w:val="28"/>
        </w:rPr>
        <w:t>
      </w:t>
      </w:r>
      <w:r>
        <w:rPr>
          <w:rFonts w:ascii="Times New Roman"/>
          <w:b w:val="false"/>
          <w:i w:val="false"/>
          <w:color w:val="000000"/>
          <w:sz w:val="28"/>
        </w:rPr>
        <w:t>Өтiнiшке мынадай құжаттар қоса берiледi:</w:t>
      </w:r>
      <w:r>
        <w:br/>
      </w:r>
      <w:r>
        <w:rPr>
          <w:rFonts w:ascii="Times New Roman"/>
          <w:b w:val="false"/>
          <w:i w:val="false"/>
          <w:color w:val="000000"/>
          <w:sz w:val="28"/>
        </w:rPr>
        <w:t>
      </w:t>
      </w:r>
      <w:r>
        <w:rPr>
          <w:rFonts w:ascii="Times New Roman"/>
          <w:b w:val="false"/>
          <w:i w:val="false"/>
          <w:color w:val="000000"/>
          <w:sz w:val="28"/>
        </w:rPr>
        <w:t>1) 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6) 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10)______________________________________________________________________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11)______________________________________________________________________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"Жергілікті спорт федерацияларын аккредиттеу"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r>
        <w:br/>
      </w:r>
      <w:r>
        <w:rPr>
          <w:rFonts w:ascii="Times New Roman"/>
          <w:b w:val="false"/>
          <w:i w:val="false"/>
          <w:color w:val="000000"/>
          <w:sz w:val="28"/>
        </w:rPr>
        <w:t>
      </w:t>
      </w:r>
      <w:r>
        <w:rPr>
          <w:rFonts w:ascii="Times New Roman"/>
          <w:b w:val="false"/>
          <w:i w:val="false"/>
          <w:color w:val="000000"/>
          <w:sz w:val="28"/>
        </w:rPr>
        <w:t>Мөр орны ___________ 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(қолы) (тегi, аты, әкесінің аты)</w:t>
      </w:r>
      <w:r>
        <w:br/>
      </w:r>
      <w:r>
        <w:rPr>
          <w:rFonts w:ascii="Times New Roman"/>
          <w:b w:val="false"/>
          <w:i w:val="false"/>
          <w:color w:val="000000"/>
          <w:sz w:val="28"/>
        </w:rPr>
        <w:t>
      </w:t>
      </w:r>
      <w:r>
        <w:rPr>
          <w:rFonts w:ascii="Times New Roman"/>
          <w:b w:val="false"/>
          <w:i w:val="false"/>
          <w:color w:val="000000"/>
          <w:sz w:val="28"/>
        </w:rPr>
        <w:t>20__ жылғы "___" ____________</w:t>
      </w:r>
      <w:r>
        <w:br/>
      </w:r>
      <w:r>
        <w:rPr>
          <w:rFonts w:ascii="Times New Roman"/>
          <w:b w:val="false"/>
          <w:i w:val="false"/>
          <w:color w:val="000000"/>
          <w:sz w:val="28"/>
        </w:rPr>
        <w:t>
      </w:t>
      </w:r>
      <w:r>
        <w:rPr>
          <w:rFonts w:ascii="Times New Roman"/>
          <w:b w:val="false"/>
          <w:i w:val="false"/>
          <w:color w:val="000000"/>
          <w:sz w:val="28"/>
        </w:rPr>
        <w:t>Өтiнiштiң түскен күнi 20__ жылғы "___" _____________</w:t>
      </w:r>
      <w:r>
        <w:br/>
      </w:r>
      <w:r>
        <w:rPr>
          <w:rFonts w:ascii="Times New Roman"/>
          <w:b w:val="false"/>
          <w:i w:val="false"/>
          <w:color w:val="000000"/>
          <w:sz w:val="28"/>
        </w:rPr>
        <w:t>Тiркеу нөмiрi 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(өтінішті қабылдаған тұлғаның қолы, тегi,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спорт федерацияларын аккредиттеу" мемлекеттік көрсетілетін қызмет регламентіне 3-қосымша </w:t>
            </w:r>
          </w:p>
        </w:tc>
      </w:tr>
    </w:tbl>
    <w:p>
      <w:pPr>
        <w:spacing w:after="0"/>
        <w:ind w:left="0"/>
        <w:jc w:val="left"/>
      </w:pPr>
      <w:r>
        <w:rPr>
          <w:rFonts w:ascii="Times New Roman"/>
          <w:b w:val="false"/>
          <w:i w:val="false"/>
          <w:color w:val="ff0000"/>
          <w:sz w:val="28"/>
        </w:rPr>
        <w:t xml:space="preserve">      Ескерту. 3-қосымша жаңа редакцияда - Солтүстік Қазақстан облысы әкімдігінің 27.02.2016 </w:t>
      </w:r>
      <w:r>
        <w:rPr>
          <w:rFonts w:ascii="Times New Roman"/>
          <w:b w:val="false"/>
          <w:i w:val="false"/>
          <w:color w:val="ff0000"/>
          <w:sz w:val="28"/>
        </w:rPr>
        <w:t>N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1" w:id="17"/>
    <w:p>
      <w:pPr>
        <w:spacing w:after="0"/>
        <w:ind w:left="0"/>
        <w:jc w:val="both"/>
      </w:pPr>
      <w:r>
        <w:rPr>
          <w:rFonts w:ascii="Times New Roman"/>
          <w:b w:val="false"/>
          <w:i w:val="false"/>
          <w:color w:val="000000"/>
          <w:sz w:val="28"/>
        </w:rPr>
        <w:t>            Кiмге ________________________________________</w:t>
      </w:r>
      <w:r>
        <w:br/>
      </w:r>
      <w:r>
        <w:rPr>
          <w:rFonts w:ascii="Times New Roman"/>
          <w:b w:val="false"/>
          <w:i w:val="false"/>
          <w:color w:val="000000"/>
          <w:sz w:val="28"/>
        </w:rPr>
        <w:t>
</w:t>
      </w:r>
    </w:p>
    <w:bookmarkEnd w:id="17"/>
    <w:bookmarkStart w:name="z172" w:id="18"/>
    <w:p>
      <w:pPr>
        <w:spacing w:after="0"/>
        <w:ind w:left="0"/>
        <w:jc w:val="both"/>
      </w:pPr>
      <w:r>
        <w:rPr>
          <w:rFonts w:ascii="Times New Roman"/>
          <w:b w:val="false"/>
          <w:i w:val="false"/>
          <w:color w:val="000000"/>
          <w:sz w:val="28"/>
        </w:rPr>
        <w:t>            (дене шынықтыру және спорт саласындағы ______________________________________________</w:t>
      </w:r>
      <w:r>
        <w:br/>
      </w:r>
      <w:r>
        <w:rPr>
          <w:rFonts w:ascii="Times New Roman"/>
          <w:b w:val="false"/>
          <w:i w:val="false"/>
          <w:color w:val="000000"/>
          <w:sz w:val="28"/>
        </w:rPr>
        <w:t>
</w:t>
      </w:r>
    </w:p>
    <w:bookmarkEnd w:id="18"/>
    <w:bookmarkStart w:name="z173" w:id="19"/>
    <w:p>
      <w:pPr>
        <w:spacing w:after="0"/>
        <w:ind w:left="0"/>
        <w:jc w:val="both"/>
      </w:pPr>
      <w:r>
        <w:rPr>
          <w:rFonts w:ascii="Times New Roman"/>
          <w:b w:val="false"/>
          <w:i w:val="false"/>
          <w:color w:val="000000"/>
          <w:sz w:val="28"/>
        </w:rPr>
        <w:t xml:space="preserve">            жергілікті атқарушы немесе уәкілетті орган басшысының </w:t>
      </w:r>
      <w:r>
        <w:br/>
      </w:r>
      <w:r>
        <w:rPr>
          <w:rFonts w:ascii="Times New Roman"/>
          <w:b w:val="false"/>
          <w:i w:val="false"/>
          <w:color w:val="000000"/>
          <w:sz w:val="28"/>
        </w:rPr>
        <w:t>
</w:t>
      </w:r>
    </w:p>
    <w:bookmarkEnd w:id="19"/>
    <w:bookmarkStart w:name="z174" w:id="20"/>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w:t>
      </w:r>
    </w:p>
    <w:bookmarkEnd w:id="20"/>
    <w:bookmarkStart w:name="z175" w:id="21"/>
    <w:p>
      <w:pPr>
        <w:spacing w:after="0"/>
        <w:ind w:left="0"/>
        <w:jc w:val="both"/>
      </w:pPr>
      <w:r>
        <w:rPr>
          <w:rFonts w:ascii="Times New Roman"/>
          <w:b w:val="false"/>
          <w:i w:val="false"/>
          <w:color w:val="000000"/>
          <w:sz w:val="28"/>
        </w:rPr>
        <w:t>            лауазымы,тегі, аты,әкесінің аты)</w:t>
      </w:r>
      <w:r>
        <w:br/>
      </w:r>
      <w:r>
        <w:rPr>
          <w:rFonts w:ascii="Times New Roman"/>
          <w:b w:val="false"/>
          <w:i w:val="false"/>
          <w:color w:val="000000"/>
          <w:sz w:val="28"/>
        </w:rPr>
        <w:t>
</w:t>
      </w:r>
    </w:p>
    <w:bookmarkEnd w:id="21"/>
    <w:bookmarkStart w:name="z176" w:id="22"/>
    <w:p>
      <w:pPr>
        <w:spacing w:after="0"/>
        <w:ind w:left="0"/>
        <w:jc w:val="both"/>
      </w:pPr>
      <w:r>
        <w:rPr>
          <w:rFonts w:ascii="Times New Roman"/>
          <w:b w:val="false"/>
          <w:i w:val="false"/>
          <w:color w:val="000000"/>
          <w:sz w:val="28"/>
        </w:rPr>
        <w:t>            Кiмнен ______________________________________</w:t>
      </w:r>
      <w:r>
        <w:br/>
      </w:r>
      <w:r>
        <w:rPr>
          <w:rFonts w:ascii="Times New Roman"/>
          <w:b w:val="false"/>
          <w:i w:val="false"/>
          <w:color w:val="000000"/>
          <w:sz w:val="28"/>
        </w:rPr>
        <w:t>
</w:t>
      </w:r>
    </w:p>
    <w:bookmarkEnd w:id="22"/>
    <w:bookmarkStart w:name="z177" w:id="23"/>
    <w:p>
      <w:pPr>
        <w:spacing w:after="0"/>
        <w:ind w:left="0"/>
        <w:jc w:val="both"/>
      </w:pPr>
      <w:r>
        <w:rPr>
          <w:rFonts w:ascii="Times New Roman"/>
          <w:b w:val="false"/>
          <w:i w:val="false"/>
          <w:color w:val="000000"/>
          <w:sz w:val="28"/>
        </w:rPr>
        <w:t>             (жергілікті спорт федерациясы басшысының немесе ______________________________________________</w:t>
      </w:r>
      <w:r>
        <w:br/>
      </w:r>
      <w:r>
        <w:rPr>
          <w:rFonts w:ascii="Times New Roman"/>
          <w:b w:val="false"/>
          <w:i w:val="false"/>
          <w:color w:val="000000"/>
          <w:sz w:val="28"/>
        </w:rPr>
        <w:t>
</w:t>
      </w:r>
    </w:p>
    <w:bookmarkEnd w:id="23"/>
    <w:bookmarkStart w:name="z178" w:id="24"/>
    <w:p>
      <w:pPr>
        <w:spacing w:after="0"/>
        <w:ind w:left="0"/>
        <w:jc w:val="both"/>
      </w:pPr>
      <w:r>
        <w:rPr>
          <w:rFonts w:ascii="Times New Roman"/>
          <w:b w:val="false"/>
          <w:i w:val="false"/>
          <w:color w:val="000000"/>
          <w:sz w:val="28"/>
        </w:rPr>
        <w:t>            өкiлiнiң тегі, аты, әкесінің аты)</w:t>
      </w:r>
      <w:r>
        <w:br/>
      </w:r>
      <w:r>
        <w:rPr>
          <w:rFonts w:ascii="Times New Roman"/>
          <w:b w:val="false"/>
          <w:i w:val="false"/>
          <w:color w:val="000000"/>
          <w:sz w:val="28"/>
        </w:rPr>
        <w:t>
</w:t>
      </w:r>
    </w:p>
    <w:bookmarkEnd w:id="24"/>
    <w:bookmarkStart w:name="z179" w:id="25"/>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w:t>
      </w:r>
    </w:p>
    <w:bookmarkEnd w:id="25"/>
    <w:bookmarkStart w:name="z180" w:id="26"/>
    <w:p>
      <w:pPr>
        <w:spacing w:after="0"/>
        <w:ind w:left="0"/>
        <w:jc w:val="both"/>
      </w:pPr>
      <w:r>
        <w:rPr>
          <w:rFonts w:ascii="Times New Roman"/>
          <w:b w:val="false"/>
          <w:i w:val="false"/>
          <w:color w:val="000000"/>
          <w:sz w:val="28"/>
        </w:rPr>
        <w:t>            (мекенжайы, телефоны, электрондық поштасы)</w:t>
      </w:r>
      <w:r>
        <w:br/>
      </w:r>
      <w:r>
        <w:rPr>
          <w:rFonts w:ascii="Times New Roman"/>
          <w:b w:val="false"/>
          <w:i w:val="false"/>
          <w:color w:val="000000"/>
          <w:sz w:val="28"/>
        </w:rPr>
        <w:t>
</w:t>
      </w:r>
    </w:p>
    <w:bookmarkEnd w:id="26"/>
    <w:bookmarkStart w:name="z181" w:id="27"/>
    <w:p>
      <w:pPr>
        <w:spacing w:after="0"/>
        <w:ind w:left="0"/>
        <w:jc w:val="both"/>
      </w:pPr>
      <w:r>
        <w:rPr>
          <w:rFonts w:ascii="Times New Roman"/>
          <w:b w:val="false"/>
          <w:i w:val="false"/>
          <w:color w:val="000000"/>
          <w:sz w:val="28"/>
        </w:rPr>
        <w:t>            Куәліктің телнұсқасын алу (қайта ресімдеу) туралы өтініш</w:t>
      </w:r>
      <w:r>
        <w:br/>
      </w: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Сiзден ________________________________________________________</w:t>
      </w:r>
      <w:r>
        <w:br/>
      </w:r>
      <w:r>
        <w:rPr>
          <w:rFonts w:ascii="Times New Roman"/>
          <w:b w:val="false"/>
          <w:i w:val="false"/>
          <w:color w:val="000000"/>
          <w:sz w:val="28"/>
        </w:rPr>
        <w:t xml:space="preserve"> (мәртебесі көрсетілген спорт федерациясының атауы)</w:t>
      </w:r>
      <w:r>
        <w:br/>
      </w:r>
      <w:r>
        <w:rPr>
          <w:rFonts w:ascii="Times New Roman"/>
          <w:b w:val="false"/>
          <w:i w:val="false"/>
          <w:color w:val="000000"/>
          <w:sz w:val="28"/>
        </w:rPr>
        <w:t>
      </w:t>
      </w:r>
      <w:r>
        <w:rPr>
          <w:rFonts w:ascii="Times New Roman"/>
          <w:b w:val="false"/>
          <w:i w:val="false"/>
          <w:color w:val="000000"/>
          <w:sz w:val="28"/>
        </w:rPr>
        <w:t>аккредиттеу туралы куәлігінің телнұсқасын беруді (қайта ресімдеуді) сұраймын.</w:t>
      </w:r>
      <w:r>
        <w:br/>
      </w:r>
      <w:r>
        <w:rPr>
          <w:rFonts w:ascii="Times New Roman"/>
          <w:b w:val="false"/>
          <w:i w:val="false"/>
          <w:color w:val="000000"/>
          <w:sz w:val="28"/>
        </w:rPr>
        <w:t>
      </w:t>
      </w:r>
      <w:r>
        <w:rPr>
          <w:rFonts w:ascii="Times New Roman"/>
          <w:b w:val="false"/>
          <w:i w:val="false"/>
          <w:color w:val="000000"/>
          <w:sz w:val="28"/>
        </w:rPr>
        <w:t xml:space="preserve"> "Жергілікті спорт федерацияларын аккредиттеу"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r>
        <w:br/>
      </w:r>
      <w:r>
        <w:rPr>
          <w:rFonts w:ascii="Times New Roman"/>
          <w:b w:val="false"/>
          <w:i w:val="false"/>
          <w:color w:val="000000"/>
          <w:sz w:val="28"/>
        </w:rPr>
        <w:t>
      </w:t>
      </w:r>
      <w:r>
        <w:rPr>
          <w:rFonts w:ascii="Times New Roman"/>
          <w:b w:val="false"/>
          <w:i w:val="false"/>
          <w:color w:val="000000"/>
          <w:sz w:val="28"/>
        </w:rPr>
        <w:t>Мөр орны___________ _____________________________________</w:t>
      </w:r>
      <w:r>
        <w:br/>
      </w:r>
      <w:r>
        <w:rPr>
          <w:rFonts w:ascii="Times New Roman"/>
          <w:b w:val="false"/>
          <w:i w:val="false"/>
          <w:color w:val="000000"/>
          <w:sz w:val="28"/>
        </w:rPr>
        <w:t xml:space="preserve"> (қолы) (тегi, аты, әкесінің аты) </w:t>
      </w:r>
      <w:r>
        <w:br/>
      </w:r>
      <w:r>
        <w:rPr>
          <w:rFonts w:ascii="Times New Roman"/>
          <w:b w:val="false"/>
          <w:i w:val="false"/>
          <w:color w:val="000000"/>
          <w:sz w:val="28"/>
        </w:rPr>
        <w:t>
      </w:t>
      </w:r>
      <w:r>
        <w:rPr>
          <w:rFonts w:ascii="Times New Roman"/>
          <w:b w:val="false"/>
          <w:i w:val="false"/>
          <w:color w:val="000000"/>
          <w:sz w:val="28"/>
        </w:rPr>
        <w:t>20__ жылғы "___" ___________________________________</w:t>
      </w:r>
      <w:r>
        <w:br/>
      </w:r>
      <w:r>
        <w:rPr>
          <w:rFonts w:ascii="Times New Roman"/>
          <w:b w:val="false"/>
          <w:i w:val="false"/>
          <w:color w:val="000000"/>
          <w:sz w:val="28"/>
        </w:rPr>
        <w:t>
      </w:t>
      </w:r>
      <w:r>
        <w:rPr>
          <w:rFonts w:ascii="Times New Roman"/>
          <w:b w:val="false"/>
          <w:i w:val="false"/>
          <w:color w:val="000000"/>
          <w:sz w:val="28"/>
        </w:rPr>
        <w:t>Өтiнiштiң түскен күнi 20__ жылғы "___" 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(өтінішті қабылдаған тұлғаның тегi,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спорт федерацияларына аккредиттеу туралы куәлік беру" мемлекеттік көрсетілетін қызмет регламентіне 4-қосымша</w:t>
            </w:r>
          </w:p>
        </w:tc>
      </w:tr>
    </w:tbl>
    <w:bookmarkStart w:name="z190" w:id="28"/>
    <w:p>
      <w:pPr>
        <w:spacing w:after="0"/>
        <w:ind w:left="0"/>
        <w:jc w:val="left"/>
      </w:pPr>
      <w:r>
        <w:rPr>
          <w:rFonts w:ascii="Times New Roman"/>
          <w:b/>
          <w:i w:val="false"/>
          <w:color w:val="000000"/>
        </w:rPr>
        <w:t xml:space="preserve"> Портал арқылы мемлекеттік қызмет көрсетуге араласқан ақпараттық жүйелердің функционалдық өзара іс-қимылының диаграмасы </w:t>
      </w:r>
    </w:p>
    <w:bookmarkEnd w:id="28"/>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әкімдігінің 27.02.2016 </w:t>
      </w:r>
      <w:r>
        <w:rPr>
          <w:rFonts w:ascii="Times New Roman"/>
          <w:b w:val="false"/>
          <w:i w:val="false"/>
          <w:color w:val="ff0000"/>
          <w:sz w:val="28"/>
        </w:rPr>
        <w:t>N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5-қосымша</w:t>
            </w:r>
          </w:p>
        </w:tc>
      </w:tr>
    </w:tbl>
    <w:bookmarkStart w:name="z193" w:id="29"/>
    <w:p>
      <w:pPr>
        <w:spacing w:after="0"/>
        <w:ind w:left="0"/>
        <w:jc w:val="left"/>
      </w:pPr>
      <w:r>
        <w:rPr>
          <w:rFonts w:ascii="Times New Roman"/>
          <w:b/>
          <w:i w:val="false"/>
          <w:color w:val="000000"/>
        </w:rPr>
        <w:t xml:space="preserve"> Көрсетілетін қызметті алушы немесе сенімхат бойынша уәкілетті өкілі көрсетілетін қызметті берушіге жүгінген кездегі "Жергілікті спорт федерацияларын аккредиттеу" мемлекеттік қызмет көрсетудің бизнес-процестерінің анықтағышы </w:t>
      </w:r>
    </w:p>
    <w:bookmarkEnd w:id="29"/>
    <w:p>
      <w:pPr>
        <w:spacing w:after="0"/>
        <w:ind w:left="0"/>
        <w:jc w:val="left"/>
      </w:pPr>
      <w:r>
        <w:rPr>
          <w:rFonts w:ascii="Times New Roman"/>
          <w:b w:val="false"/>
          <w:i w:val="false"/>
          <w:color w:val="ff0000"/>
          <w:sz w:val="28"/>
        </w:rPr>
        <w:t xml:space="preserve">      Ескерту. 5-қосымша жаңа редакцияда - Солтүстік Қазақстан облысы әкімдігінің 27.02.2016 </w:t>
      </w:r>
      <w:r>
        <w:rPr>
          <w:rFonts w:ascii="Times New Roman"/>
          <w:b w:val="false"/>
          <w:i w:val="false"/>
          <w:color w:val="ff0000"/>
          <w:sz w:val="28"/>
        </w:rPr>
        <w:t>N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2) Көрсетілетін қызметті алушы немесе сенімхат бойынша уәкілетті өкілі көрсетілетін қызметті берушіге жүгінген кездегі "Жергілікті спорт федерацияларын аккредиттеу" (аккредиттеу туралы куәлікті қайта ресімдеу, жергілікті спорт федерацияларына аккредиттеу туралы куәліктің телнұсқасын беру) мемлекеттік қызмет көрсетудің бизнес-процестерінің анықтағышы</w:t>
      </w:r>
      <w:r>
        <w:br/>
      </w:r>
      <w:r>
        <w:rPr>
          <w:rFonts w:ascii="Times New Roman"/>
          <w:b w:val="false"/>
          <w:i w:val="false"/>
          <w:color w:val="000000"/>
          <w:sz w:val="28"/>
        </w:rPr>
        <w:t>
      </w:t>
      </w:r>
    </w:p>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27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6032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32500" cy="147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06 тамыздағы № 289 қаулысымен бекітілген</w:t>
            </w:r>
          </w:p>
        </w:tc>
      </w:tr>
    </w:tbl>
    <w:bookmarkStart w:name="z200" w:id="30"/>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30"/>
    <w:bookmarkStart w:name="z201" w:id="31"/>
    <w:p>
      <w:pPr>
        <w:spacing w:after="0"/>
        <w:ind w:left="0"/>
        <w:jc w:val="left"/>
      </w:pPr>
      <w:r>
        <w:rPr>
          <w:rFonts w:ascii="Times New Roman"/>
          <w:b/>
          <w:i w:val="false"/>
          <w:color w:val="000000"/>
        </w:rPr>
        <w:t xml:space="preserve"> 1. Жалпы ережелер</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(бұдан әрі – мемлекеттік көрсетілетін қызмет) "Дене шынықтыру және спорт саласындағы мемлекеттік қызмет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стандартына сәйкес әзірленген,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облыстың жергілікті атқарушы органының дене шынықтыру және спорт саласында функцияларды жүзеге асыратын тиісті құрылымдық бөлімшелерімен (бұдан әрі – көрсетілетін қызметті беруші) көрсетіледі. </w:t>
      </w:r>
      <w:r>
        <w:br/>
      </w:r>
      <w:r>
        <w:rPr>
          <w:rFonts w:ascii="Times New Roman"/>
          <w:b w:val="false"/>
          <w:i w:val="false"/>
          <w:color w:val="000000"/>
          <w:sz w:val="28"/>
        </w:rPr>
        <w:t>
      </w:t>
      </w:r>
      <w:r>
        <w:rPr>
          <w:rFonts w:ascii="Times New Roman"/>
          <w:b w:val="false"/>
          <w:i w:val="false"/>
          <w:color w:val="000000"/>
          <w:sz w:val="28"/>
        </w:rPr>
        <w:t xml:space="preserve">Құжаттарды қабылдау және мемлекеттік қызметті көрсету нәтижелерін беру Қазақстан Республикасының Инвестициялар мен даму министрлігінің "Халыққа қызмет көрсету орталығы" шаруашылық жүргізу құқығындағы республикалық мемлекеттік кәсіпорны (бұдан әрі – ХҚО) арқылы жүзеге асырылады, олардың мекенжайлары осы көрсетілетін мемлекеттік қызметі регламентіне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 спорттық разряд беру туралы куәлік, біліктілік санаттарын беру туралы куәлік немесе спорттық разрядты, біліктілік санатын беру туралы бұйрықтың көшірмесі болып табылады (бұдан әрі – мемлекеттік көрсетілетін қызметтің нәтижесі).</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208" w:id="3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рәсімдерді бастауға негіздеме көрсетілетін қызметті алушының (не оның сенімхат бойынша өкілінің) мемлекеттік қызмет көрсету үшін қажетті құжаттар тізбесін ұсынуы болып табылады.</w:t>
      </w:r>
      <w:r>
        <w:br/>
      </w:r>
      <w:r>
        <w:rPr>
          <w:rFonts w:ascii="Times New Roman"/>
          <w:b w:val="false"/>
          <w:i w:val="false"/>
          <w:color w:val="000000"/>
          <w:sz w:val="28"/>
        </w:rPr>
        <w:t>
      </w:t>
      </w:r>
      <w:r>
        <w:rPr>
          <w:rFonts w:ascii="Times New Roman"/>
          <w:b w:val="false"/>
          <w:i w:val="false"/>
          <w:color w:val="000000"/>
          <w:sz w:val="28"/>
        </w:rPr>
        <w:t xml:space="preserve"> 1) "Спорт шеберіне кандидат" спорттық разрядын беру туралы мемлекеттік көрсетілетін қызметті алу үшін:</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ұсыныс; </w:t>
      </w:r>
      <w:r>
        <w:br/>
      </w:r>
      <w:r>
        <w:rPr>
          <w:rFonts w:ascii="Times New Roman"/>
          <w:b w:val="false"/>
          <w:i w:val="false"/>
          <w:color w:val="000000"/>
          <w:sz w:val="28"/>
        </w:rPr>
        <w:t>
      </w:t>
      </w:r>
      <w:r>
        <w:rPr>
          <w:rFonts w:ascii="Times New Roman"/>
          <w:b w:val="false"/>
          <w:i w:val="false"/>
          <w:color w:val="000000"/>
          <w:sz w:val="28"/>
        </w:rPr>
        <w:t xml:space="preserve">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 </w:t>
      </w:r>
      <w:r>
        <w:br/>
      </w:r>
      <w:r>
        <w:rPr>
          <w:rFonts w:ascii="Times New Roman"/>
          <w:b w:val="false"/>
          <w:i w:val="false"/>
          <w:color w:val="000000"/>
          <w:sz w:val="28"/>
        </w:rPr>
        <w:t>
      </w:t>
      </w:r>
      <w:r>
        <w:rPr>
          <w:rFonts w:ascii="Times New Roman"/>
          <w:b w:val="false"/>
          <w:i w:val="false"/>
          <w:color w:val="000000"/>
          <w:sz w:val="28"/>
        </w:rPr>
        <w:t>3х4 көлеміндегі түрлі-түсті бір фотосурет;</w:t>
      </w:r>
      <w:r>
        <w:br/>
      </w:r>
      <w:r>
        <w:rPr>
          <w:rFonts w:ascii="Times New Roman"/>
          <w:b w:val="false"/>
          <w:i w:val="false"/>
          <w:color w:val="000000"/>
          <w:sz w:val="28"/>
        </w:rPr>
        <w:t>
      </w:t>
      </w:r>
      <w:r>
        <w:rPr>
          <w:rFonts w:ascii="Times New Roman"/>
          <w:b w:val="false"/>
          <w:i w:val="false"/>
          <w:color w:val="000000"/>
          <w:sz w:val="28"/>
        </w:rPr>
        <w:t xml:space="preserve">2) "1-разрядты спортшы" спорттық разрядын беру (және/немесе растау)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осы регламентке 3-қосымшаға сәйкес нысан бойынша ұсыныс; </w:t>
      </w:r>
      <w:r>
        <w:br/>
      </w:r>
      <w:r>
        <w:rPr>
          <w:rFonts w:ascii="Times New Roman"/>
          <w:b w:val="false"/>
          <w:i w:val="false"/>
          <w:color w:val="000000"/>
          <w:sz w:val="28"/>
        </w:rPr>
        <w:t>
      </w:t>
      </w:r>
      <w:r>
        <w:rPr>
          <w:rFonts w:ascii="Times New Roman"/>
          <w:b w:val="false"/>
          <w:i w:val="false"/>
          <w:color w:val="000000"/>
          <w:sz w:val="28"/>
        </w:rPr>
        <w:t xml:space="preserve">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хаттамаларының көшірмелері; </w:t>
      </w:r>
      <w:r>
        <w:br/>
      </w:r>
      <w:r>
        <w:rPr>
          <w:rFonts w:ascii="Times New Roman"/>
          <w:b w:val="false"/>
          <w:i w:val="false"/>
          <w:color w:val="000000"/>
          <w:sz w:val="28"/>
        </w:rPr>
        <w:t>
      </w:t>
      </w:r>
      <w:r>
        <w:rPr>
          <w:rFonts w:ascii="Times New Roman"/>
          <w:b w:val="false"/>
          <w:i w:val="false"/>
          <w:color w:val="000000"/>
          <w:sz w:val="28"/>
        </w:rPr>
        <w:t>3х4 көлеміндегі түрлі-түсті бір фотосурет;</w:t>
      </w:r>
      <w:r>
        <w:br/>
      </w:r>
      <w:r>
        <w:rPr>
          <w:rFonts w:ascii="Times New Roman"/>
          <w:b w:val="false"/>
          <w:i w:val="false"/>
          <w:color w:val="000000"/>
          <w:sz w:val="28"/>
        </w:rPr>
        <w:t>
      </w:t>
      </w:r>
      <w:r>
        <w:rPr>
          <w:rFonts w:ascii="Times New Roman"/>
          <w:b w:val="false"/>
          <w:i w:val="false"/>
          <w:color w:val="000000"/>
          <w:sz w:val="28"/>
        </w:rPr>
        <w:t xml:space="preserve">3) "біліктiлiгi жоғары деңгейдегi бірiншi санатты жаттықтырушы", "біліктiлiгi орта деңгейдегi бірiншi санатты жаттықтырушы" біліктілік санаттарын беру (және/немесе растау)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w:t>
      </w:r>
      <w:r>
        <w:br/>
      </w:r>
      <w:r>
        <w:rPr>
          <w:rFonts w:ascii="Times New Roman"/>
          <w:b w:val="false"/>
          <w:i w:val="false"/>
          <w:color w:val="000000"/>
          <w:sz w:val="28"/>
        </w:rPr>
        <w:t>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w:t>
      </w:r>
      <w:r>
        <w:rPr>
          <w:rFonts w:ascii="Times New Roman"/>
          <w:b w:val="false"/>
          <w:i w:val="false"/>
          <w:color w:val="000000"/>
          <w:sz w:val="28"/>
        </w:rPr>
        <w:t>алдыңғы санатты беру куәлігінің көшірмесі немесе ол туралы бұйрықтан үзінді көшірме;</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жаттықтырушы-оқытушының спортшыларды дайындауы туралы анықтама;</w:t>
      </w:r>
      <w:r>
        <w:br/>
      </w:r>
      <w:r>
        <w:rPr>
          <w:rFonts w:ascii="Times New Roman"/>
          <w:b w:val="false"/>
          <w:i w:val="false"/>
          <w:color w:val="000000"/>
          <w:sz w:val="28"/>
        </w:rPr>
        <w:t>
      </w:t>
      </w:r>
      <w:r>
        <w:rPr>
          <w:rFonts w:ascii="Times New Roman"/>
          <w:b w:val="false"/>
          <w:i w:val="false"/>
          <w:color w:val="000000"/>
          <w:sz w:val="28"/>
        </w:rPr>
        <w:t>спорт түрі бойынша аккредиттелген республикалық және (немесе) өңірлік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w:t>
      </w:r>
      <w:r>
        <w:br/>
      </w:r>
      <w:r>
        <w:rPr>
          <w:rFonts w:ascii="Times New Roman"/>
          <w:b w:val="false"/>
          <w:i w:val="false"/>
          <w:color w:val="000000"/>
          <w:sz w:val="28"/>
        </w:rPr>
        <w:t>
      </w:t>
      </w:r>
      <w:r>
        <w:rPr>
          <w:rFonts w:ascii="Times New Roman"/>
          <w:b w:val="false"/>
          <w:i w:val="false"/>
          <w:color w:val="000000"/>
          <w:sz w:val="28"/>
        </w:rPr>
        <w:t xml:space="preserve">4) "біліктiлiгi жоғары деңгейдегi бірiншi санатты әдіскер", "біліктiлiгi орта деңгейдегi бірiншi санатты әдіскер" біліктілік санаттарын беру (және/немесе растау)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осы регламентке 4-қосымшаға сәйкес нысан бойынша өтініш; </w:t>
      </w:r>
      <w:r>
        <w:br/>
      </w:r>
      <w:r>
        <w:rPr>
          <w:rFonts w:ascii="Times New Roman"/>
          <w:b w:val="false"/>
          <w:i w:val="false"/>
          <w:color w:val="000000"/>
          <w:sz w:val="28"/>
        </w:rPr>
        <w:t>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w:t>
      </w:r>
      <w:r>
        <w:rPr>
          <w:rFonts w:ascii="Times New Roman"/>
          <w:b w:val="false"/>
          <w:i w:val="false"/>
          <w:color w:val="000000"/>
          <w:sz w:val="28"/>
        </w:rPr>
        <w:t>алдыңғы санатты беру куәлігінің көшірмесі немесе ол туралы бұйрықтан үзінді көшірме;</w:t>
      </w:r>
      <w:r>
        <w:br/>
      </w:r>
      <w:r>
        <w:rPr>
          <w:rFonts w:ascii="Times New Roman"/>
          <w:b w:val="false"/>
          <w:i w:val="false"/>
          <w:color w:val="000000"/>
          <w:sz w:val="28"/>
        </w:rPr>
        <w:t>
      </w:t>
      </w:r>
      <w:r>
        <w:rPr>
          <w:rFonts w:ascii="Times New Roman"/>
          <w:b w:val="false"/>
          <w:i w:val="false"/>
          <w:color w:val="000000"/>
          <w:sz w:val="28"/>
        </w:rPr>
        <w:t xml:space="preserve">5) "біліктiлiгi жоғары деңгейдегi бірiншi санатты нұсқаушы-спортшы" біліктілік санатын беру (және/немесе растау)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осы регламентке 4-қосымшаға сәйкес нысан бойынша өтініш; </w:t>
      </w:r>
      <w:r>
        <w:br/>
      </w:r>
      <w:r>
        <w:rPr>
          <w:rFonts w:ascii="Times New Roman"/>
          <w:b w:val="false"/>
          <w:i w:val="false"/>
          <w:color w:val="000000"/>
          <w:sz w:val="28"/>
        </w:rPr>
        <w:t>
      </w:t>
      </w:r>
      <w:r>
        <w:rPr>
          <w:rFonts w:ascii="Times New Roman"/>
          <w:b w:val="false"/>
          <w:i w:val="false"/>
          <w:color w:val="000000"/>
          <w:sz w:val="28"/>
        </w:rPr>
        <w:t>білімі туралы димпломның көшірмесі;</w:t>
      </w:r>
      <w:r>
        <w:br/>
      </w:r>
      <w:r>
        <w:rPr>
          <w:rFonts w:ascii="Times New Roman"/>
          <w:b w:val="false"/>
          <w:i w:val="false"/>
          <w:color w:val="000000"/>
          <w:sz w:val="28"/>
        </w:rPr>
        <w:t>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w:t>
      </w:r>
      <w:r>
        <w:rPr>
          <w:rFonts w:ascii="Times New Roman"/>
          <w:b w:val="false"/>
          <w:i w:val="false"/>
          <w:color w:val="000000"/>
          <w:sz w:val="28"/>
        </w:rPr>
        <w:t>алдыңғы санатты беру куәлігінің көшірмесі немесе ол туралы бұйрықтан үзінді көшірме;</w:t>
      </w:r>
      <w:r>
        <w:br/>
      </w:r>
      <w:r>
        <w:rPr>
          <w:rFonts w:ascii="Times New Roman"/>
          <w:b w:val="false"/>
          <w:i w:val="false"/>
          <w:color w:val="000000"/>
          <w:sz w:val="28"/>
        </w:rPr>
        <w:t>
      </w:t>
      </w:r>
      <w:r>
        <w:rPr>
          <w:rFonts w:ascii="Times New Roman"/>
          <w:b w:val="false"/>
          <w:i w:val="false"/>
          <w:color w:val="000000"/>
          <w:sz w:val="28"/>
        </w:rPr>
        <w:t xml:space="preserve">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 </w:t>
      </w:r>
      <w:r>
        <w:br/>
      </w:r>
      <w:r>
        <w:rPr>
          <w:rFonts w:ascii="Times New Roman"/>
          <w:b w:val="false"/>
          <w:i w:val="false"/>
          <w:color w:val="000000"/>
          <w:sz w:val="28"/>
        </w:rPr>
        <w:t>
      </w:t>
      </w:r>
      <w:r>
        <w:rPr>
          <w:rFonts w:ascii="Times New Roman"/>
          <w:b w:val="false"/>
          <w:i w:val="false"/>
          <w:color w:val="000000"/>
          <w:sz w:val="28"/>
        </w:rPr>
        <w:t>6) "бірінші санатты спорт төрешісі" біліктілік санатын беру туралы мемлекеттік көрсетілетін қызметті алу үшін:</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осы регламентке 4-қосымшаға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осы регламентке 3-қосымшаға сәйкес нысан бойынша ұсыным;</w:t>
      </w:r>
      <w:r>
        <w:br/>
      </w:r>
      <w:r>
        <w:rPr>
          <w:rFonts w:ascii="Times New Roman"/>
          <w:b w:val="false"/>
          <w:i w:val="false"/>
          <w:color w:val="000000"/>
          <w:sz w:val="28"/>
        </w:rPr>
        <w:t>
      </w:t>
      </w:r>
      <w:r>
        <w:rPr>
          <w:rFonts w:ascii="Times New Roman"/>
          <w:b w:val="false"/>
          <w:i w:val="false"/>
          <w:color w:val="000000"/>
          <w:sz w:val="28"/>
        </w:rPr>
        <w:t>спорт түрі бойынша аккредиттелген жергілікті спорт федерациясы өткізетін төрешілердің семинарынан өткені туралы анықтама;</w:t>
      </w:r>
      <w:r>
        <w:br/>
      </w:r>
      <w:r>
        <w:rPr>
          <w:rFonts w:ascii="Times New Roman"/>
          <w:b w:val="false"/>
          <w:i w:val="false"/>
          <w:color w:val="000000"/>
          <w:sz w:val="28"/>
        </w:rPr>
        <w:t>
      </w:t>
      </w:r>
      <w:r>
        <w:rPr>
          <w:rFonts w:ascii="Times New Roman"/>
          <w:b w:val="false"/>
          <w:i w:val="false"/>
          <w:color w:val="000000"/>
          <w:sz w:val="28"/>
        </w:rPr>
        <w:t>төрешілік туралы анықтаманемесе көрсетілетін қызметті алушының төрешілігін растайтын жарыс хаттамасының көшірмесі;</w:t>
      </w:r>
      <w:r>
        <w:br/>
      </w:r>
      <w:r>
        <w:rPr>
          <w:rFonts w:ascii="Times New Roman"/>
          <w:b w:val="false"/>
          <w:i w:val="false"/>
          <w:color w:val="000000"/>
          <w:sz w:val="28"/>
        </w:rPr>
        <w:t>
      </w:t>
      </w:r>
      <w:r>
        <w:rPr>
          <w:rFonts w:ascii="Times New Roman"/>
          <w:b w:val="false"/>
          <w:i w:val="false"/>
          <w:color w:val="000000"/>
          <w:sz w:val="28"/>
        </w:rPr>
        <w:t>3х4 көлеміндегі түрлі-түсті екі фотосурет.</w:t>
      </w:r>
      <w:r>
        <w:br/>
      </w:r>
      <w:r>
        <w:rPr>
          <w:rFonts w:ascii="Times New Roman"/>
          <w:b w:val="false"/>
          <w:i w:val="false"/>
          <w:color w:val="000000"/>
          <w:sz w:val="28"/>
        </w:rPr>
        <w:t>
      </w:t>
      </w:r>
      <w:r>
        <w:rPr>
          <w:rFonts w:ascii="Times New Roman"/>
          <w:b w:val="false"/>
          <w:i w:val="false"/>
          <w:color w:val="000000"/>
          <w:sz w:val="28"/>
        </w:rPr>
        <w:t xml:space="preserve"> 5. Мемлекеттік көрсетілетін қызметті көрсету процесінің құрамына кіретін әр 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алушымен құжаттарды ХҚО тапсыру 15 (он бес) минут;</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берушінің кеңсесі ХҚО-нан түскен құжаттардың қабылдауын жүргізеді және оларды бұрыштама қою үшін басшыға жолдайды 15(он бес) минут; </w:t>
      </w:r>
      <w:r>
        <w:br/>
      </w:r>
      <w:r>
        <w:rPr>
          <w:rFonts w:ascii="Times New Roman"/>
          <w:b w:val="false"/>
          <w:i w:val="false"/>
          <w:color w:val="000000"/>
          <w:sz w:val="28"/>
        </w:rPr>
        <w:t>
      </w:t>
      </w:r>
      <w:r>
        <w:rPr>
          <w:rFonts w:ascii="Times New Roman"/>
          <w:b w:val="false"/>
          <w:i w:val="false"/>
          <w:color w:val="000000"/>
          <w:sz w:val="28"/>
        </w:rPr>
        <w:t>3) басшы ұсынылған құжаттарды қарастырады және жауапты орындаушыға жолдайды 1 (бір) жұмыс күні ішінде;</w:t>
      </w:r>
      <w:r>
        <w:br/>
      </w:r>
      <w:r>
        <w:rPr>
          <w:rFonts w:ascii="Times New Roman"/>
          <w:b w:val="false"/>
          <w:i w:val="false"/>
          <w:color w:val="000000"/>
          <w:sz w:val="28"/>
        </w:rPr>
        <w:t>
      </w:t>
      </w:r>
      <w:r>
        <w:rPr>
          <w:rFonts w:ascii="Times New Roman"/>
          <w:b w:val="false"/>
          <w:i w:val="false"/>
          <w:color w:val="000000"/>
          <w:sz w:val="28"/>
        </w:rPr>
        <w:t>4) жауапты орындаушы құжаттардың толықтығын және дәйектілігін тексереді, оларды комиссияның қарастыруына жолдайды 1 (бір) жұмыс күні ішінде;</w:t>
      </w:r>
      <w:r>
        <w:br/>
      </w:r>
      <w:r>
        <w:rPr>
          <w:rFonts w:ascii="Times New Roman"/>
          <w:b w:val="false"/>
          <w:i w:val="false"/>
          <w:color w:val="000000"/>
          <w:sz w:val="28"/>
        </w:rPr>
        <w:t>
      </w:t>
      </w:r>
      <w:r>
        <w:rPr>
          <w:rFonts w:ascii="Times New Roman"/>
          <w:b w:val="false"/>
          <w:i w:val="false"/>
          <w:color w:val="000000"/>
          <w:sz w:val="28"/>
        </w:rPr>
        <w:t>5) комиссия спорттық атақ, разряд және спорт төрешісі санатын беру туралы шешім қабылдайды күнтізбелік 21 (жиырма бір) күн ішінде;</w:t>
      </w:r>
      <w:r>
        <w:br/>
      </w:r>
      <w:r>
        <w:rPr>
          <w:rFonts w:ascii="Times New Roman"/>
          <w:b w:val="false"/>
          <w:i w:val="false"/>
          <w:color w:val="000000"/>
          <w:sz w:val="28"/>
        </w:rPr>
        <w:t>
      </w:t>
      </w:r>
      <w:r>
        <w:rPr>
          <w:rFonts w:ascii="Times New Roman"/>
          <w:b w:val="false"/>
          <w:i w:val="false"/>
          <w:color w:val="000000"/>
          <w:sz w:val="28"/>
        </w:rPr>
        <w:t>6) жауапты орындаушы комиссия хаттамасының негізінде спорттық атақтар, спорттық разрядтар және спорт төрешісі санатын беру туралы бұйрықты дайындайды (үш жұмыс күні ішінде);</w:t>
      </w:r>
      <w:r>
        <w:br/>
      </w:r>
      <w:r>
        <w:rPr>
          <w:rFonts w:ascii="Times New Roman"/>
          <w:b w:val="false"/>
          <w:i w:val="false"/>
          <w:color w:val="000000"/>
          <w:sz w:val="28"/>
        </w:rPr>
        <w:t>
      </w:t>
      </w:r>
      <w:r>
        <w:rPr>
          <w:rFonts w:ascii="Times New Roman"/>
          <w:b w:val="false"/>
          <w:i w:val="false"/>
          <w:color w:val="000000"/>
          <w:sz w:val="28"/>
        </w:rPr>
        <w:t>7) қызмет берушінің басшысы мемлекеттік көрсетілетін қызметтің нәтижесіне қол қояды 1 (бір) сағат ішінде;</w:t>
      </w:r>
      <w:r>
        <w:br/>
      </w:r>
      <w:r>
        <w:rPr>
          <w:rFonts w:ascii="Times New Roman"/>
          <w:b w:val="false"/>
          <w:i w:val="false"/>
          <w:color w:val="000000"/>
          <w:sz w:val="28"/>
        </w:rPr>
        <w:t>
      </w:t>
      </w:r>
      <w:r>
        <w:rPr>
          <w:rFonts w:ascii="Times New Roman"/>
          <w:b w:val="false"/>
          <w:i w:val="false"/>
          <w:color w:val="000000"/>
          <w:sz w:val="28"/>
        </w:rPr>
        <w:t xml:space="preserve">8) кеңсе қызметкері көрсетілетін мемлекеттік қызмет нәтижесін тіркейді және ХҚО жолдайды 1 (бір) жұмыс күні ішінде. </w:t>
      </w:r>
      <w:r>
        <w:br/>
      </w:r>
      <w:r>
        <w:rPr>
          <w:rFonts w:ascii="Times New Roman"/>
          <w:b w:val="false"/>
          <w:i w:val="false"/>
          <w:color w:val="000000"/>
          <w:sz w:val="28"/>
        </w:rPr>
        <w:t>
      </w:t>
      </w:r>
      <w:r>
        <w:rPr>
          <w:rFonts w:ascii="Times New Roman"/>
          <w:b w:val="false"/>
          <w:i w:val="false"/>
          <w:color w:val="000000"/>
          <w:sz w:val="28"/>
        </w:rPr>
        <w:t>6. Мына рәсімдерді (әрекеттерді) орындауды бастау үшін негіз болатын мемлекеттік көрсетілетін қызметті көрсету жөніндегі рәсімнің (әрекеттің) нәтижелері:</w:t>
      </w:r>
      <w:r>
        <w:br/>
      </w:r>
      <w:r>
        <w:rPr>
          <w:rFonts w:ascii="Times New Roman"/>
          <w:b w:val="false"/>
          <w:i w:val="false"/>
          <w:color w:val="000000"/>
          <w:sz w:val="28"/>
        </w:rPr>
        <w:t>
      </w:t>
      </w:r>
      <w:r>
        <w:rPr>
          <w:rFonts w:ascii="Times New Roman"/>
          <w:b w:val="false"/>
          <w:i w:val="false"/>
          <w:color w:val="000000"/>
          <w:sz w:val="28"/>
        </w:rPr>
        <w:t>1) нәтиже – тиісті құжаттарды қабылдау туралы қолхат;</w:t>
      </w:r>
      <w:r>
        <w:br/>
      </w:r>
      <w:r>
        <w:rPr>
          <w:rFonts w:ascii="Times New Roman"/>
          <w:b w:val="false"/>
          <w:i w:val="false"/>
          <w:color w:val="000000"/>
          <w:sz w:val="28"/>
        </w:rPr>
        <w:t>
      </w:t>
      </w:r>
      <w:r>
        <w:rPr>
          <w:rFonts w:ascii="Times New Roman"/>
          <w:b w:val="false"/>
          <w:i w:val="false"/>
          <w:color w:val="000000"/>
          <w:sz w:val="28"/>
        </w:rPr>
        <w:t>2) нәтиже – қол қойылған тізілімді ХҚО курьеріне беру;</w:t>
      </w:r>
      <w:r>
        <w:br/>
      </w:r>
      <w:r>
        <w:rPr>
          <w:rFonts w:ascii="Times New Roman"/>
          <w:b w:val="false"/>
          <w:i w:val="false"/>
          <w:color w:val="000000"/>
          <w:sz w:val="28"/>
        </w:rPr>
        <w:t>
      </w:t>
      </w:r>
      <w:r>
        <w:rPr>
          <w:rFonts w:ascii="Times New Roman"/>
          <w:b w:val="false"/>
          <w:i w:val="false"/>
          <w:color w:val="000000"/>
          <w:sz w:val="28"/>
        </w:rPr>
        <w:t xml:space="preserve">3) нәтиже – жауапты орындаушыны анықтау; </w:t>
      </w:r>
      <w:r>
        <w:br/>
      </w:r>
      <w:r>
        <w:rPr>
          <w:rFonts w:ascii="Times New Roman"/>
          <w:b w:val="false"/>
          <w:i w:val="false"/>
          <w:color w:val="000000"/>
          <w:sz w:val="28"/>
        </w:rPr>
        <w:t>
      </w:t>
      </w:r>
      <w:r>
        <w:rPr>
          <w:rFonts w:ascii="Times New Roman"/>
          <w:b w:val="false"/>
          <w:i w:val="false"/>
          <w:color w:val="000000"/>
          <w:sz w:val="28"/>
        </w:rPr>
        <w:t>4) нәтиже – құжаттарды жауапты хатшымен комиссияға беру;</w:t>
      </w:r>
      <w:r>
        <w:br/>
      </w:r>
      <w:r>
        <w:rPr>
          <w:rFonts w:ascii="Times New Roman"/>
          <w:b w:val="false"/>
          <w:i w:val="false"/>
          <w:color w:val="000000"/>
          <w:sz w:val="28"/>
        </w:rPr>
        <w:t>
      </w:t>
      </w:r>
      <w:r>
        <w:rPr>
          <w:rFonts w:ascii="Times New Roman"/>
          <w:b w:val="false"/>
          <w:i w:val="false"/>
          <w:color w:val="000000"/>
          <w:sz w:val="28"/>
        </w:rPr>
        <w:t>5) нәтиже – комиссия отырысының хаттамасы;</w:t>
      </w:r>
      <w:r>
        <w:br/>
      </w:r>
      <w:r>
        <w:rPr>
          <w:rFonts w:ascii="Times New Roman"/>
          <w:b w:val="false"/>
          <w:i w:val="false"/>
          <w:color w:val="000000"/>
          <w:sz w:val="28"/>
        </w:rPr>
        <w:t>
      </w:t>
      </w:r>
      <w:r>
        <w:rPr>
          <w:rFonts w:ascii="Times New Roman"/>
          <w:b w:val="false"/>
          <w:i w:val="false"/>
          <w:color w:val="000000"/>
          <w:sz w:val="28"/>
        </w:rPr>
        <w:t>6) нәтиже – спорттық атақтар, разрядтар және спорт төрешісі санаттарын беру туралы бұйрық дайындау;</w:t>
      </w:r>
      <w:r>
        <w:br/>
      </w:r>
      <w:r>
        <w:rPr>
          <w:rFonts w:ascii="Times New Roman"/>
          <w:b w:val="false"/>
          <w:i w:val="false"/>
          <w:color w:val="000000"/>
          <w:sz w:val="28"/>
        </w:rPr>
        <w:t>
      </w:t>
      </w:r>
      <w:r>
        <w:rPr>
          <w:rFonts w:ascii="Times New Roman"/>
          <w:b w:val="false"/>
          <w:i w:val="false"/>
          <w:color w:val="000000"/>
          <w:sz w:val="28"/>
        </w:rPr>
        <w:t>7) нәтиже – көрсетіетін мемлекеттік қызмет нәтижесіне қол қою;</w:t>
      </w:r>
      <w:r>
        <w:br/>
      </w:r>
      <w:r>
        <w:rPr>
          <w:rFonts w:ascii="Times New Roman"/>
          <w:b w:val="false"/>
          <w:i w:val="false"/>
          <w:color w:val="000000"/>
          <w:sz w:val="28"/>
        </w:rPr>
        <w:t>
      </w:t>
      </w:r>
      <w:r>
        <w:rPr>
          <w:rFonts w:ascii="Times New Roman"/>
          <w:b w:val="false"/>
          <w:i w:val="false"/>
          <w:color w:val="000000"/>
          <w:sz w:val="28"/>
        </w:rPr>
        <w:t>8) нәтиже – көрсетілетін мемлекеттік қызметті тіркеу және ХҚО-ға жолдау.</w:t>
      </w:r>
      <w:r>
        <w:br/>
      </w:r>
      <w:r>
        <w:rPr>
          <w:rFonts w:ascii="Times New Roman"/>
          <w:b w:val="false"/>
          <w:i w:val="false"/>
          <w:color w:val="000000"/>
          <w:sz w:val="28"/>
        </w:rPr>
        <w:t>
</w:t>
      </w:r>
    </w:p>
    <w:bookmarkStart w:name="z266"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жауапты маманы;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спорттық атақтар, разрядтар және спорт төрешісі санаттарын беру жөніндегі комиссиясы;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8. Әр рәсімнің ұзақтығын көрсете отырып, көрсетілетін қызметті берушінің құрылымдық бөлімшелері (қызметкерлері) арасында рәсім (іс-қимыл)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алушымен құжаттарды ХҚО-ға ұсыну (15 (он бес) минут ішінде;</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кеңсесі құжаттарды ХҚО-дан қабылдайды және басшылыққа құжаттарды бұрыштама қою үшін жолдайды – 15 (он бес) минут ішінде;</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бұрыштама қойып, құжаттарды жауапты орындаушыға жолдайды – 1 (бір) жұмыс күні ішінде;</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 құжаттардың толықтығын және дәйектілігін тексеруді жүзеге асырады, спорттық атақтар, разрядтар мен спорт төрешісі санаттарын беру жөніндегі комиссияның қарауына жолдайды – 1 (бір) жұмыс күні ішінде;</w:t>
      </w:r>
      <w:r>
        <w:br/>
      </w:r>
      <w:r>
        <w:rPr>
          <w:rFonts w:ascii="Times New Roman"/>
          <w:b w:val="false"/>
          <w:i w:val="false"/>
          <w:color w:val="000000"/>
          <w:sz w:val="28"/>
        </w:rPr>
        <w:t>
      </w:t>
      </w:r>
      <w:r>
        <w:rPr>
          <w:rFonts w:ascii="Times New Roman"/>
          <w:b w:val="false"/>
          <w:i w:val="false"/>
          <w:color w:val="000000"/>
          <w:sz w:val="28"/>
        </w:rPr>
        <w:t>5) комиссия ұсынылған құжаттарды қарайды. Отырыста қарау кезінде комиссия спорттық атақ, разряд және спорт төрешісі санатын беру туралы шешім қабылдайды – күнтізбелік 21 (жиырма бір) күн ішінде;</w:t>
      </w:r>
      <w:r>
        <w:br/>
      </w:r>
      <w:r>
        <w:rPr>
          <w:rFonts w:ascii="Times New Roman"/>
          <w:b w:val="false"/>
          <w:i w:val="false"/>
          <w:color w:val="000000"/>
          <w:sz w:val="28"/>
        </w:rPr>
        <w:t>
      </w:t>
      </w:r>
      <w:r>
        <w:rPr>
          <w:rFonts w:ascii="Times New Roman"/>
          <w:b w:val="false"/>
          <w:i w:val="false"/>
          <w:color w:val="000000"/>
          <w:sz w:val="28"/>
        </w:rPr>
        <w:t>6) көрсетілетін қызметтің берушінің жауапты орындаушысы Комисся хаттамасы негізінде спорттық атақ, разряд және спорт төрешісі санатын беру туралы бұйрық дайындайды – күнтізбелік 3 (үш) жұмыс күні ішінде;</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басшысы мемлекеттік көрсетілетін қызметтің нәтижесіне қол қояды және көрсетілетін қызмет берушінің кеңсесіне жолдайды – 1 (бір) сағат ішінде;</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кеңсесі мемлекеттік көрсетілетін қызмет нәтижесін тіркейді және ХҚО-ға жолдайды – 1 (бір) жұмыс күні ішінде.</w:t>
      </w:r>
      <w:r>
        <w:br/>
      </w:r>
      <w:r>
        <w:rPr>
          <w:rFonts w:ascii="Times New Roman"/>
          <w:b w:val="false"/>
          <w:i w:val="false"/>
          <w:color w:val="000000"/>
          <w:sz w:val="28"/>
        </w:rPr>
        <w:t>
</w:t>
      </w:r>
    </w:p>
    <w:bookmarkStart w:name="z280" w:id="3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 сипаттау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9. ХҚО-ға жүгіну тәртібі, көрсетілетін қызметті алушының сұрауын өңдеу ұзақтығы:</w:t>
      </w:r>
      <w:r>
        <w:br/>
      </w:r>
      <w:r>
        <w:rPr>
          <w:rFonts w:ascii="Times New Roman"/>
          <w:b w:val="false"/>
          <w:i w:val="false"/>
          <w:color w:val="000000"/>
          <w:sz w:val="28"/>
        </w:rPr>
        <w:t>
      </w:t>
      </w:r>
      <w:r>
        <w:rPr>
          <w:rFonts w:ascii="Times New Roman"/>
          <w:b w:val="false"/>
          <w:i w:val="false"/>
          <w:color w:val="000000"/>
          <w:sz w:val="28"/>
        </w:rPr>
        <w:t>1) Мемлекеттік көрсетілетін қызметті алу үшін көрсетілетін қызмет алушы не оның өкілі (нотариалды расталған сенімхат бойынша) ХҚО-ға жүгінген кезде қызметкерге жеке басты куәландыратын құжаттың түпнұсқасын (сәйкестендіру үшін) және осы мемлекеттік көрсетілетін қызметрегламентіне 4-тармағында көрсетілген қажетті құжаттар тізбесін ұсынады.</w:t>
      </w:r>
      <w:r>
        <w:br/>
      </w:r>
      <w:r>
        <w:rPr>
          <w:rFonts w:ascii="Times New Roman"/>
          <w:b w:val="false"/>
          <w:i w:val="false"/>
          <w:color w:val="000000"/>
          <w:sz w:val="28"/>
        </w:rPr>
        <w:t>
      </w:t>
      </w:r>
      <w:r>
        <w:rPr>
          <w:rFonts w:ascii="Times New Roman"/>
          <w:b w:val="false"/>
          <w:i w:val="false"/>
          <w:color w:val="000000"/>
          <w:sz w:val="28"/>
        </w:rPr>
        <w:t xml:space="preserve">2) ХҚО инспекторы құжаттарды қабылдайды, ұсынылған құжаттардың толықтығын тексереді, құжаттардың толық топтамасы болған кезде, мыналарды көрсете отыра, алушыға тиісті құжаттардың қабылданғаны туралы қолхат береді: </w:t>
      </w:r>
      <w:r>
        <w:br/>
      </w:r>
      <w:r>
        <w:rPr>
          <w:rFonts w:ascii="Times New Roman"/>
          <w:b w:val="false"/>
          <w:i w:val="false"/>
          <w:color w:val="000000"/>
          <w:sz w:val="28"/>
        </w:rPr>
        <w:t>
      </w:t>
      </w:r>
      <w:r>
        <w:rPr>
          <w:rFonts w:ascii="Times New Roman"/>
          <w:b w:val="false"/>
          <w:i w:val="false"/>
          <w:color w:val="000000"/>
          <w:sz w:val="28"/>
        </w:rPr>
        <w:t>сұраудың қабылданған нөмірі мен күні;</w:t>
      </w:r>
      <w:r>
        <w:br/>
      </w:r>
      <w:r>
        <w:rPr>
          <w:rFonts w:ascii="Times New Roman"/>
          <w:b w:val="false"/>
          <w:i w:val="false"/>
          <w:color w:val="000000"/>
          <w:sz w:val="28"/>
        </w:rPr>
        <w:t>
      </w:t>
      </w:r>
      <w:r>
        <w:rPr>
          <w:rFonts w:ascii="Times New Roman"/>
          <w:b w:val="false"/>
          <w:i w:val="false"/>
          <w:color w:val="000000"/>
          <w:sz w:val="28"/>
        </w:rPr>
        <w:t>сұратылған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қоса берілген құжаттардың саны менатауы;</w:t>
      </w:r>
      <w:r>
        <w:br/>
      </w:r>
      <w:r>
        <w:rPr>
          <w:rFonts w:ascii="Times New Roman"/>
          <w:b w:val="false"/>
          <w:i w:val="false"/>
          <w:color w:val="000000"/>
          <w:sz w:val="28"/>
        </w:rPr>
        <w:t>
      </w:t>
      </w:r>
      <w:r>
        <w:rPr>
          <w:rFonts w:ascii="Times New Roman"/>
          <w:b w:val="false"/>
          <w:i w:val="false"/>
          <w:color w:val="000000"/>
          <w:sz w:val="28"/>
        </w:rPr>
        <w:t>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алушының тегі, аты, әкесінің аты, көрсетілетін қызметті алушы өкілінің тегі, аты, әкесінің аты және олардың байланыс телефондары. </w:t>
      </w:r>
      <w:r>
        <w:br/>
      </w:r>
      <w:r>
        <w:rPr>
          <w:rFonts w:ascii="Times New Roman"/>
          <w:b w:val="false"/>
          <w:i w:val="false"/>
          <w:color w:val="000000"/>
          <w:sz w:val="28"/>
        </w:rPr>
        <w:t>
      </w:t>
      </w:r>
      <w:r>
        <w:rPr>
          <w:rFonts w:ascii="Times New Roman"/>
          <w:b w:val="false"/>
          <w:i w:val="false"/>
          <w:color w:val="000000"/>
          <w:sz w:val="28"/>
        </w:rPr>
        <w:t xml:space="preserve">Құжаттарды қабылдау кезінде ХҚО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 </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осы мемлекеттік көрсетілетін қызметрегламентінде көзделген тізбеге сәйкес құжаттар топтамасын толық ұсынбаған жағдайда, ХҚО қызметкері өтініш қабылдаудан бас тартады және осы мемлекеттік көрсетілетін қызмет регламентіне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3) құжаттар топтамасын тапсыру үшін күту уақытының ең ұзақ рұқсат етілетін уақыты – 15 (он бес) минут, қызмет көрсетудің ең ұзақ рұқсат етілетін уақыты – 15 (он бес) минут.</w:t>
      </w:r>
      <w:r>
        <w:br/>
      </w:r>
      <w:r>
        <w:rPr>
          <w:rFonts w:ascii="Times New Roman"/>
          <w:b w:val="false"/>
          <w:i w:val="false"/>
          <w:color w:val="000000"/>
          <w:sz w:val="28"/>
        </w:rPr>
        <w:t>
      </w:t>
      </w:r>
      <w:r>
        <w:rPr>
          <w:rFonts w:ascii="Times New Roman"/>
          <w:b w:val="false"/>
          <w:i w:val="false"/>
          <w:color w:val="000000"/>
          <w:sz w:val="28"/>
        </w:rPr>
        <w:t>4) ХҚО инспекторы құжаттардың толық топтамасы болған кезде оларды ХҚО жинақтаушы бөлімінің инспекторына береді, ал ол өз кезегінде оларды жергілікті атқарушы органға жолдайды.</w:t>
      </w:r>
      <w:r>
        <w:br/>
      </w:r>
      <w:r>
        <w:rPr>
          <w:rFonts w:ascii="Times New Roman"/>
          <w:b w:val="false"/>
          <w:i w:val="false"/>
          <w:color w:val="000000"/>
          <w:sz w:val="28"/>
        </w:rPr>
        <w:t>
      </w:t>
      </w:r>
      <w:r>
        <w:rPr>
          <w:rFonts w:ascii="Times New Roman"/>
          <w:b w:val="false"/>
          <w:i w:val="false"/>
          <w:color w:val="000000"/>
          <w:sz w:val="28"/>
        </w:rPr>
        <w:t>10. Мемлекеттік қызмет көрсету нәтижелерін ХҚО арқылы алу процесі, оның ұзықтығы:</w:t>
      </w:r>
      <w:r>
        <w:br/>
      </w:r>
      <w:r>
        <w:rPr>
          <w:rFonts w:ascii="Times New Roman"/>
          <w:b w:val="false"/>
          <w:i w:val="false"/>
          <w:color w:val="000000"/>
          <w:sz w:val="28"/>
        </w:rPr>
        <w:t>
      </w:t>
      </w:r>
      <w:r>
        <w:rPr>
          <w:rFonts w:ascii="Times New Roman"/>
          <w:b w:val="false"/>
          <w:i w:val="false"/>
          <w:color w:val="000000"/>
          <w:sz w:val="28"/>
        </w:rPr>
        <w:t>1) ХҚО-да дайын құжаттарды беру көрсетілетін қызметті алушыға оның қызметкері қолхат негізінде, жеке басын куәландыратын құжатын және сенімхатты (не сенімхат бойынша оның өкілі) көрсеткен кезде жүзеге асырылады.</w:t>
      </w:r>
      <w:r>
        <w:br/>
      </w:r>
      <w:r>
        <w:rPr>
          <w:rFonts w:ascii="Times New Roman"/>
          <w:b w:val="false"/>
          <w:i w:val="false"/>
          <w:color w:val="000000"/>
          <w:sz w:val="28"/>
        </w:rPr>
        <w:t>
      </w:t>
      </w:r>
      <w:r>
        <w:rPr>
          <w:rFonts w:ascii="Times New Roman"/>
          <w:b w:val="false"/>
          <w:i w:val="false"/>
          <w:color w:val="000000"/>
          <w:sz w:val="28"/>
        </w:rPr>
        <w:t>2) қолхат және жеке куәлік болған кезде көрсетілетін қызметті алушыға 15 минут ішінде мемлекеттік көрсетілетін қызмет нәтижесі беріледі.</w:t>
      </w:r>
      <w:r>
        <w:br/>
      </w:r>
      <w:r>
        <w:rPr>
          <w:rFonts w:ascii="Times New Roman"/>
          <w:b w:val="false"/>
          <w:i w:val="false"/>
          <w:color w:val="000000"/>
          <w:sz w:val="28"/>
        </w:rPr>
        <w:t>
      </w:t>
      </w:r>
      <w:r>
        <w:rPr>
          <w:rFonts w:ascii="Times New Roman"/>
          <w:b w:val="false"/>
          <w:i w:val="false"/>
          <w:color w:val="000000"/>
          <w:sz w:val="28"/>
        </w:rPr>
        <w:t>Егер көрсетілетін қызметті алушы көрсетілген мерзімде мемлекеттік көрсетілетін қызметтің нәтижесін алуға келмесе, ХҚО оның бір ай ішінде сақталуын қамтамасыз етеді, содан кейін көрсетілетін қызметті берушіге одан әрі сақтау үшін береді.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ХҚО-ға дайын құжаттарды алу үшін бір ай өткеннен кейін жүгінген жағдайда, ХҚО бір жұмыс күні ішінде көрсетілетін қызмет берушіге сұрау жасайды. Көрсетілетін қызметті беруші бір жұмыс күні ішінде дайын құжаттарды ХҚО-ға жолдайды, осыдан кейін ХҚО көрсетілетін қызметті алушыға дайын құжаттарды береді.</w:t>
      </w:r>
      <w:r>
        <w:br/>
      </w:r>
      <w:r>
        <w:rPr>
          <w:rFonts w:ascii="Times New Roman"/>
          <w:b w:val="false"/>
          <w:i w:val="false"/>
          <w:color w:val="000000"/>
          <w:sz w:val="28"/>
        </w:rPr>
        <w:t>
      </w:t>
      </w:r>
      <w:r>
        <w:rPr>
          <w:rFonts w:ascii="Times New Roman"/>
          <w:b w:val="false"/>
          <w:i w:val="false"/>
          <w:color w:val="000000"/>
          <w:sz w:val="28"/>
        </w:rPr>
        <w:t xml:space="preserve">Спорттық атақ беру туралы куәлікті, жаттықтырушы, әдіскер, нұсқаушы санатын беру туралы куәлікті, спорт төрешісі санатын беру туралы куәлікті жоғалтқан жағдайда көрсетілетін қызметті алушы ХҚО-да осы мемлекеттік көрсетілетін қызмет регламентіне </w:t>
      </w:r>
      <w:r>
        <w:rPr>
          <w:rFonts w:ascii="Times New Roman"/>
          <w:b w:val="false"/>
          <w:i w:val="false"/>
          <w:color w:val="000000"/>
          <w:sz w:val="28"/>
        </w:rPr>
        <w:t>7-қосымшаға</w:t>
      </w:r>
      <w:r>
        <w:rPr>
          <w:rFonts w:ascii="Times New Roman"/>
          <w:b w:val="false"/>
          <w:i w:val="false"/>
          <w:color w:val="000000"/>
          <w:sz w:val="28"/>
        </w:rPr>
        <w:t xml:space="preserve"> сәйкес нысанды толтыруы қажет.</w:t>
      </w:r>
      <w:r>
        <w:br/>
      </w:r>
      <w:r>
        <w:rPr>
          <w:rFonts w:ascii="Times New Roman"/>
          <w:b w:val="false"/>
          <w:i w:val="false"/>
          <w:color w:val="000000"/>
          <w:sz w:val="28"/>
        </w:rPr>
        <w:t>
      </w:t>
      </w:r>
      <w:r>
        <w:rPr>
          <w:rFonts w:ascii="Times New Roman"/>
          <w:b w:val="false"/>
          <w:i w:val="false"/>
          <w:color w:val="000000"/>
          <w:sz w:val="28"/>
        </w:rPr>
        <w:t>3) құжаттар топтамасын ХҚО тапсырған сәттен бастап мемлекеттік көрсетілетін қызмет нәтижесін алу ұзақтығы күнтізбелік 30 (отыз) күн.ХҚО-ға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көрсетілетін қызметті берушінің құрылымдық бөлімшелерінің (қызметкерлерінің) өзара іс-қимыл рәсімдері (іс-қимылы) реттілігінің толық сипаттамасы, сондай-ақ мемлекеттік қызмет көрсету процесінде ХҚО-мен өзара іс-қимыл тәртібінің сипаттамасы осы мемлекеттік көрсетілетін қызмет регламентінің </w:t>
      </w:r>
      <w:r>
        <w:rPr>
          <w:rFonts w:ascii="Times New Roman"/>
          <w:b w:val="false"/>
          <w:i w:val="false"/>
          <w:color w:val="000000"/>
          <w:sz w:val="28"/>
        </w:rPr>
        <w:t>8-қосымшасына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38"/>
        <w:gridCol w:w="4942"/>
      </w:tblGrid>
      <w:tr>
        <w:trPr>
          <w:trHeight w:val="30" w:hRule="atLeast"/>
        </w:trPr>
        <w:tc>
          <w:tcPr>
            <w:tcW w:w="81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1-қосымша</w:t>
            </w:r>
          </w:p>
        </w:tc>
      </w:tr>
    </w:tbl>
    <w:bookmarkStart w:name="z303" w:id="35"/>
    <w:p>
      <w:pPr>
        <w:spacing w:after="0"/>
        <w:ind w:left="0"/>
        <w:jc w:val="left"/>
      </w:pPr>
      <w:r>
        <w:rPr>
          <w:rFonts w:ascii="Times New Roman"/>
          <w:b/>
          <w:i w:val="false"/>
          <w:color w:val="000000"/>
        </w:rPr>
        <w:t xml:space="preserve"> Облыстың жергілікті атқарушы органының дене шынықтыру және спорт саласындағы көрсетілетін қызметті беруші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2162"/>
        <w:gridCol w:w="2001"/>
        <w:gridCol w:w="7783"/>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 дене шынықтыру және спорт басқармасы" мемлекеттік мекемесі</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Абай к., 15</w:t>
            </w: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күндері сағат 9.00-ден 18.30-ға дейін, сағат 13.00-ден 14-30-ға дейін түскі үзіліспен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40"/>
        <w:gridCol w:w="4940"/>
      </w:tblGrid>
      <w:tr>
        <w:trPr>
          <w:trHeight w:val="30" w:hRule="atLeast"/>
        </w:trPr>
        <w:tc>
          <w:tcPr>
            <w:tcW w:w="81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беру"мемлекеттік көрсетілетін қызмет регламентіне 2-қосымша</w:t>
            </w:r>
          </w:p>
        </w:tc>
      </w:tr>
    </w:tbl>
    <w:bookmarkStart w:name="z307" w:id="36"/>
    <w:p>
      <w:pPr>
        <w:spacing w:after="0"/>
        <w:ind w:left="0"/>
        <w:jc w:val="left"/>
      </w:pPr>
      <w:r>
        <w:rPr>
          <w:rFonts w:ascii="Times New Roman"/>
          <w:b/>
          <w:i w:val="false"/>
          <w:color w:val="000000"/>
        </w:rPr>
        <w:t xml:space="preserve"> Құжаттарды қабылдау және мемлекеттік қызметті көрсету нәтижелерін беру ХҚО арқылы жүзеге асырылады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5"/>
        <w:gridCol w:w="2439"/>
        <w:gridCol w:w="2114"/>
        <w:gridCol w:w="4722"/>
      </w:tblGrid>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Орталықтардың атауы</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мекенжайлары</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телефондары</w:t>
            </w: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Петропавл қаласының № 1 бөлімі</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Әуезов көшесі, 157.</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(7152) </w:t>
            </w:r>
            <w:r>
              <w:br/>
            </w:r>
            <w:r>
              <w:rPr>
                <w:rFonts w:ascii="Times New Roman"/>
                <w:b w:val="false"/>
                <w:i w:val="false"/>
                <w:color w:val="000000"/>
                <w:sz w:val="20"/>
              </w:rPr>
              <w:t>
33-12-57</w:t>
            </w: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күндері сағат 9.00-ден 20.00-ге дейін үзіліссіз</w:t>
            </w:r>
            <w:r>
              <w:br/>
            </w:r>
            <w:r>
              <w:rPr>
                <w:rFonts w:ascii="Times New Roman"/>
                <w:b w:val="false"/>
                <w:i w:val="false"/>
                <w:color w:val="000000"/>
                <w:sz w:val="20"/>
              </w:rPr>
              <w:t>
</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Петропавл қаласының № 2 бөлімі</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Қазақстан Конституциясы көшесі, 72.</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(7152) </w:t>
            </w:r>
            <w:r>
              <w:br/>
            </w:r>
            <w:r>
              <w:rPr>
                <w:rFonts w:ascii="Times New Roman"/>
                <w:b w:val="false"/>
                <w:i w:val="false"/>
                <w:color w:val="000000"/>
                <w:sz w:val="20"/>
              </w:rPr>
              <w:t>
33-02-29</w:t>
            </w: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күндері сағат 9.00-ден 20.00-ге дейін үзіліссіз</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38"/>
        <w:gridCol w:w="4942"/>
      </w:tblGrid>
      <w:tr>
        <w:trPr>
          <w:trHeight w:val="30" w:hRule="atLeast"/>
        </w:trPr>
        <w:tc>
          <w:tcPr>
            <w:tcW w:w="81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3-қосымша</w:t>
            </w:r>
          </w:p>
        </w:tc>
      </w:tr>
    </w:tbl>
    <w:bookmarkStart w:name="z312" w:id="37"/>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7"/>
        <w:gridCol w:w="4046"/>
        <w:gridCol w:w="4047"/>
      </w:tblGrid>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w:t>
            </w:r>
          </w:p>
        </w:tc>
        <w:tc>
          <w:tcPr>
            <w:tcW w:w="4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Атағы</w:t>
            </w:r>
            <w:r>
              <w:br/>
            </w:r>
            <w:r>
              <w:rPr>
                <w:rFonts w:ascii="Times New Roman"/>
                <w:b w:val="false"/>
                <w:i w:val="false"/>
                <w:color w:val="000000"/>
                <w:sz w:val="20"/>
              </w:rPr>
              <w:t>
</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Фотосурет орны</w:t>
            </w:r>
            <w:r>
              <w:br/>
            </w:r>
            <w:r>
              <w:rPr>
                <w:rFonts w:ascii="Times New Roman"/>
                <w:b w:val="false"/>
                <w:i w:val="false"/>
                <w:color w:val="000000"/>
                <w:sz w:val="20"/>
              </w:rPr>
              <w:t>
</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түрі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 (болған жағдайда) (мемлекеттік және орыс тілдерінде толтырылады)</w:t>
            </w: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Ұсынып отырған өңір (облыс, қала)</w:t>
            </w: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мектебі</w:t>
            </w:r>
            <w:r>
              <w:br/>
            </w:r>
            <w:r>
              <w:rPr>
                <w:rFonts w:ascii="Times New Roman"/>
                <w:b w:val="false"/>
                <w:i w:val="false"/>
                <w:color w:val="000000"/>
                <w:sz w:val="20"/>
              </w:rPr>
              <w:t>
</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 жұмыс орны</w:t>
            </w: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 және спорт" мамандығы бойынша білімі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Спортпен шұғылдану өтілі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мекенжайы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Алдыңғы атағы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Атақ берілген немесе расталған күн</w:t>
            </w:r>
            <w:r>
              <w:br/>
            </w:r>
            <w:r>
              <w:rPr>
                <w:rFonts w:ascii="Times New Roman"/>
                <w:b w:val="false"/>
                <w:i w:val="false"/>
                <w:color w:val="000000"/>
                <w:sz w:val="20"/>
              </w:rPr>
              <w:t>
</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Спортшыны даярлаған жаттықтырушының тегі, аты, әкесінің аты (болған жағдайда)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Жаттықтырушылық санаты</w:t>
            </w:r>
            <w:r>
              <w:br/>
            </w:r>
            <w:r>
              <w:rPr>
                <w:rFonts w:ascii="Times New Roman"/>
                <w:b w:val="false"/>
                <w:i w:val="false"/>
                <w:color w:val="000000"/>
                <w:sz w:val="20"/>
              </w:rPr>
              <w:t>
</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w:t>
            </w:r>
            <w:r>
              <w:rPr>
                <w:rFonts w:ascii="Times New Roman"/>
                <w:b w:val="false"/>
                <w:i w:val="false"/>
                <w:color w:val="000000"/>
                <w:sz w:val="20"/>
              </w:rPr>
              <w:t>Басшы ________</w:t>
            </w:r>
            <w:r>
              <w:br/>
            </w:r>
            <w:r>
              <w:rPr>
                <w:rFonts w:ascii="Times New Roman"/>
                <w:b w:val="false"/>
                <w:i w:val="false"/>
                <w:color w:val="000000"/>
                <w:sz w:val="20"/>
              </w:rPr>
              <w:t>
</w:t>
            </w:r>
            <w:r>
              <w:rPr>
                <w:rFonts w:ascii="Times New Roman"/>
                <w:b w:val="false"/>
                <w:i w:val="false"/>
                <w:color w:val="000000"/>
                <w:sz w:val="20"/>
              </w:rPr>
              <w:t>Мөр орны</w:t>
            </w:r>
            <w:r>
              <w:br/>
            </w:r>
            <w:r>
              <w:rPr>
                <w:rFonts w:ascii="Times New Roman"/>
                <w:b w:val="false"/>
                <w:i w:val="false"/>
                <w:color w:val="000000"/>
                <w:sz w:val="20"/>
              </w:rPr>
              <w:t>
20___ жылғы "__"___</w:t>
            </w: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Дене шынықтыру және спорт бөлімі </w:t>
            </w:r>
            <w:r>
              <w:br/>
            </w:r>
            <w:r>
              <w:rPr>
                <w:rFonts w:ascii="Times New Roman"/>
                <w:b w:val="false"/>
                <w:i w:val="false"/>
                <w:color w:val="000000"/>
                <w:sz w:val="20"/>
              </w:rPr>
              <w:t>
</w:t>
            </w:r>
            <w:r>
              <w:rPr>
                <w:rFonts w:ascii="Times New Roman"/>
                <w:b w:val="false"/>
                <w:i w:val="false"/>
                <w:color w:val="000000"/>
                <w:sz w:val="20"/>
              </w:rPr>
              <w:t>(қала, аудан)</w:t>
            </w:r>
            <w:r>
              <w:br/>
            </w:r>
            <w:r>
              <w:rPr>
                <w:rFonts w:ascii="Times New Roman"/>
                <w:b w:val="false"/>
                <w:i w:val="false"/>
                <w:color w:val="000000"/>
                <w:sz w:val="20"/>
              </w:rPr>
              <w:t>
</w:t>
            </w:r>
            <w:r>
              <w:rPr>
                <w:rFonts w:ascii="Times New Roman"/>
                <w:b w:val="false"/>
                <w:i w:val="false"/>
                <w:color w:val="000000"/>
                <w:sz w:val="20"/>
              </w:rPr>
              <w:t>Басшы ________</w:t>
            </w:r>
            <w:r>
              <w:br/>
            </w:r>
            <w:r>
              <w:rPr>
                <w:rFonts w:ascii="Times New Roman"/>
                <w:b w:val="false"/>
                <w:i w:val="false"/>
                <w:color w:val="000000"/>
                <w:sz w:val="20"/>
              </w:rPr>
              <w:t>
</w:t>
            </w:r>
            <w:r>
              <w:rPr>
                <w:rFonts w:ascii="Times New Roman"/>
                <w:b w:val="false"/>
                <w:i w:val="false"/>
                <w:color w:val="000000"/>
                <w:sz w:val="20"/>
              </w:rPr>
              <w:t>Мөр орны</w:t>
            </w:r>
            <w:r>
              <w:br/>
            </w:r>
            <w:r>
              <w:rPr>
                <w:rFonts w:ascii="Times New Roman"/>
                <w:b w:val="false"/>
                <w:i w:val="false"/>
                <w:color w:val="000000"/>
                <w:sz w:val="20"/>
              </w:rPr>
              <w:t>
20___жылғы "__"___</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түрі бойынша аккредиттелген жергілікті спорт федерациясы </w:t>
            </w:r>
            <w:r>
              <w:br/>
            </w:r>
            <w:r>
              <w:rPr>
                <w:rFonts w:ascii="Times New Roman"/>
                <w:b w:val="false"/>
                <w:i w:val="false"/>
                <w:color w:val="000000"/>
                <w:sz w:val="20"/>
              </w:rPr>
              <w:t>
</w:t>
            </w:r>
            <w:r>
              <w:rPr>
                <w:rFonts w:ascii="Times New Roman"/>
                <w:b w:val="false"/>
                <w:i w:val="false"/>
                <w:color w:val="000000"/>
                <w:sz w:val="20"/>
              </w:rPr>
              <w:t>Басшы ________</w:t>
            </w:r>
            <w:r>
              <w:br/>
            </w:r>
            <w:r>
              <w:rPr>
                <w:rFonts w:ascii="Times New Roman"/>
                <w:b w:val="false"/>
                <w:i w:val="false"/>
                <w:color w:val="000000"/>
                <w:sz w:val="20"/>
              </w:rPr>
              <w:t>
</w:t>
            </w:r>
            <w:r>
              <w:rPr>
                <w:rFonts w:ascii="Times New Roman"/>
                <w:b w:val="false"/>
                <w:i w:val="false"/>
                <w:color w:val="000000"/>
                <w:sz w:val="20"/>
              </w:rPr>
              <w:t>Мөр орны</w:t>
            </w:r>
            <w:r>
              <w:br/>
            </w:r>
            <w:r>
              <w:rPr>
                <w:rFonts w:ascii="Times New Roman"/>
                <w:b w:val="false"/>
                <w:i w:val="false"/>
                <w:color w:val="000000"/>
                <w:sz w:val="20"/>
              </w:rPr>
              <w:t>
20___жылғы "__"___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Комиссияның қарауына келіп түскен күні 20__ жылғы "___" 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2"/>
        <w:gridCol w:w="5189"/>
        <w:gridCol w:w="2016"/>
        <w:gridCol w:w="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көрсеткіштер (нормативтер)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Орындаған күні (күні, айы, жылы)</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Жарыстардың атауы</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Жарыс дәрежесі, санаты</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Көрсеткен нәтижесі</w:t>
            </w: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Төреші лауазымы</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Төрешінің тегі, аты, әкесінің аты (болған жағдайда)</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(ел)</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Төрешілік санаты</w:t>
            </w: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төреші</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хатшы</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 төреші</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8753"/>
        <w:gridCol w:w="1140"/>
      </w:tblGrid>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Атақ беру туралы белгі</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тұлға (тегі, аты, әкесінің аты (болған жағдайда)</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Лауазымы</w:t>
            </w:r>
            <w:r>
              <w:br/>
            </w:r>
            <w:r>
              <w:rPr>
                <w:rFonts w:ascii="Times New Roman"/>
                <w:b w:val="false"/>
                <w:i w:val="false"/>
                <w:color w:val="000000"/>
                <w:sz w:val="20"/>
              </w:rPr>
              <w:t>
</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Бұзушылықтар туралы белгі</w:t>
            </w:r>
            <w:r>
              <w:br/>
            </w:r>
            <w:r>
              <w:rPr>
                <w:rFonts w:ascii="Times New Roman"/>
                <w:b w:val="false"/>
                <w:i w:val="false"/>
                <w:color w:val="000000"/>
                <w:sz w:val="20"/>
              </w:rPr>
              <w:t>
Жіберілген күні 20__ жылғы "___" 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38"/>
        <w:gridCol w:w="4942"/>
      </w:tblGrid>
      <w:tr>
        <w:trPr>
          <w:trHeight w:val="30" w:hRule="atLeast"/>
        </w:trPr>
        <w:tc>
          <w:tcPr>
            <w:tcW w:w="81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4-қосымша</w:t>
            </w:r>
          </w:p>
        </w:tc>
      </w:tr>
    </w:tbl>
    <w:bookmarkStart w:name="z354" w:id="3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8"/>
    <w:bookmarkStart w:name="z355" w:id="39"/>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w:t>
      </w:r>
    </w:p>
    <w:bookmarkEnd w:id="39"/>
    <w:bookmarkStart w:name="z356" w:id="40"/>
    <w:p>
      <w:pPr>
        <w:spacing w:after="0"/>
        <w:ind w:left="0"/>
        <w:jc w:val="both"/>
      </w:pPr>
      <w:r>
        <w:rPr>
          <w:rFonts w:ascii="Times New Roman"/>
          <w:b w:val="false"/>
          <w:i w:val="false"/>
          <w:color w:val="000000"/>
          <w:sz w:val="28"/>
        </w:rPr>
        <w:t>             (Дене шынықтыру және спорт</w:t>
      </w:r>
      <w:r>
        <w:br/>
      </w:r>
      <w:r>
        <w:rPr>
          <w:rFonts w:ascii="Times New Roman"/>
          <w:b w:val="false"/>
          <w:i w:val="false"/>
          <w:color w:val="000000"/>
          <w:sz w:val="28"/>
        </w:rPr>
        <w:t xml:space="preserve"> ______________________________</w:t>
      </w:r>
      <w:r>
        <w:br/>
      </w:r>
      <w:r>
        <w:rPr>
          <w:rFonts w:ascii="Times New Roman"/>
          <w:b w:val="false"/>
          <w:i w:val="false"/>
          <w:color w:val="000000"/>
          <w:sz w:val="28"/>
        </w:rPr>
        <w:t>
</w:t>
      </w:r>
    </w:p>
    <w:bookmarkEnd w:id="40"/>
    <w:bookmarkStart w:name="z357" w:id="41"/>
    <w:p>
      <w:pPr>
        <w:spacing w:after="0"/>
        <w:ind w:left="0"/>
        <w:jc w:val="both"/>
      </w:pPr>
      <w:r>
        <w:rPr>
          <w:rFonts w:ascii="Times New Roman"/>
          <w:b w:val="false"/>
          <w:i w:val="false"/>
          <w:color w:val="000000"/>
          <w:sz w:val="28"/>
        </w:rPr>
        <w:t>            саласындағы жергілікті атқарушы</w:t>
      </w:r>
      <w:r>
        <w:br/>
      </w:r>
      <w:r>
        <w:rPr>
          <w:rFonts w:ascii="Times New Roman"/>
          <w:b w:val="false"/>
          <w:i w:val="false"/>
          <w:color w:val="000000"/>
          <w:sz w:val="28"/>
        </w:rPr>
        <w:t xml:space="preserve"> ___________________________________</w:t>
      </w:r>
      <w:r>
        <w:br/>
      </w:r>
      <w:r>
        <w:rPr>
          <w:rFonts w:ascii="Times New Roman"/>
          <w:b w:val="false"/>
          <w:i w:val="false"/>
          <w:color w:val="000000"/>
          <w:sz w:val="28"/>
        </w:rPr>
        <w:t>
</w:t>
      </w:r>
    </w:p>
    <w:bookmarkEnd w:id="41"/>
    <w:bookmarkStart w:name="z358" w:id="42"/>
    <w:p>
      <w:pPr>
        <w:spacing w:after="0"/>
        <w:ind w:left="0"/>
        <w:jc w:val="both"/>
      </w:pPr>
      <w:r>
        <w:rPr>
          <w:rFonts w:ascii="Times New Roman"/>
          <w:b w:val="false"/>
          <w:i w:val="false"/>
          <w:color w:val="000000"/>
          <w:sz w:val="28"/>
        </w:rPr>
        <w:t>            органның атауы)</w:t>
      </w:r>
      <w:r>
        <w:br/>
      </w:r>
      <w:r>
        <w:rPr>
          <w:rFonts w:ascii="Times New Roman"/>
          <w:b w:val="false"/>
          <w:i w:val="false"/>
          <w:color w:val="000000"/>
          <w:sz w:val="28"/>
        </w:rPr>
        <w:t>
</w:t>
      </w:r>
    </w:p>
    <w:bookmarkEnd w:id="42"/>
    <w:bookmarkStart w:name="z359" w:id="43"/>
    <w:p>
      <w:pPr>
        <w:spacing w:after="0"/>
        <w:ind w:left="0"/>
        <w:jc w:val="both"/>
      </w:pPr>
      <w:r>
        <w:rPr>
          <w:rFonts w:ascii="Times New Roman"/>
          <w:b w:val="false"/>
          <w:i w:val="false"/>
          <w:color w:val="000000"/>
          <w:sz w:val="28"/>
        </w:rPr>
        <w:t xml:space="preserve">             біліктілік комиссиясының төрағасына </w:t>
      </w:r>
      <w:r>
        <w:br/>
      </w:r>
      <w:r>
        <w:rPr>
          <w:rFonts w:ascii="Times New Roman"/>
          <w:b w:val="false"/>
          <w:i w:val="false"/>
          <w:color w:val="000000"/>
          <w:sz w:val="28"/>
        </w:rPr>
        <w:t>
</w:t>
      </w:r>
    </w:p>
    <w:bookmarkEnd w:id="43"/>
    <w:bookmarkStart w:name="z360" w:id="44"/>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(жаттықтырушыға, нұсқаушы-спортшыға, спорттық төрешіге спорт түрін көрсету,</w:t>
      </w:r>
      <w:r>
        <w:br/>
      </w:r>
      <w:r>
        <w:rPr>
          <w:rFonts w:ascii="Times New Roman"/>
          <w:b w:val="false"/>
          <w:i w:val="false"/>
          <w:color w:val="000000"/>
          <w:sz w:val="28"/>
        </w:rPr>
        <w:t>
      </w:t>
      </w:r>
      <w:r>
        <w:rPr>
          <w:rFonts w:ascii="Times New Roman"/>
          <w:b w:val="false"/>
          <w:i w:val="false"/>
          <w:color w:val="000000"/>
          <w:sz w:val="28"/>
        </w:rPr>
        <w:t>әдіскерлерге – спорт мекемесінің атауы)</w:t>
      </w:r>
      <w:r>
        <w:br/>
      </w:r>
      <w:r>
        <w:rPr>
          <w:rFonts w:ascii="Times New Roman"/>
          <w:b w:val="false"/>
          <w:i w:val="false"/>
          <w:color w:val="000000"/>
          <w:sz w:val="28"/>
        </w:rPr>
        <w:t>
      </w:t>
      </w:r>
      <w:r>
        <w:rPr>
          <w:rFonts w:ascii="Times New Roman"/>
          <w:b w:val="false"/>
          <w:i w:val="false"/>
          <w:color w:val="000000"/>
          <w:sz w:val="28"/>
        </w:rPr>
        <w:t>Мен,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Спорттық атағы 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 орны, атқаратын лауазымы ____________________________________</w:t>
      </w:r>
      <w:r>
        <w:br/>
      </w:r>
      <w:r>
        <w:rPr>
          <w:rFonts w:ascii="Times New Roman"/>
          <w:b w:val="false"/>
          <w:i w:val="false"/>
          <w:color w:val="000000"/>
          <w:sz w:val="28"/>
        </w:rPr>
        <w:t>
      </w:t>
      </w:r>
      <w:r>
        <w:rPr>
          <w:rFonts w:ascii="Times New Roman"/>
          <w:b w:val="false"/>
          <w:i w:val="false"/>
          <w:color w:val="000000"/>
          <w:sz w:val="28"/>
        </w:rPr>
        <w:t>Жаттықтырушы-оқытушылық жұмыс өтілі _____________________________</w:t>
      </w:r>
      <w:r>
        <w:br/>
      </w:r>
      <w:r>
        <w:rPr>
          <w:rFonts w:ascii="Times New Roman"/>
          <w:b w:val="false"/>
          <w:i w:val="false"/>
          <w:color w:val="000000"/>
          <w:sz w:val="28"/>
        </w:rPr>
        <w:t>
      </w:t>
      </w:r>
      <w:r>
        <w:rPr>
          <w:rFonts w:ascii="Times New Roman"/>
          <w:b w:val="false"/>
          <w:i w:val="false"/>
          <w:color w:val="000000"/>
          <w:sz w:val="28"/>
        </w:rPr>
        <w:t>Үй мекенжайы: __________________________________________________</w:t>
      </w:r>
      <w:r>
        <w:br/>
      </w:r>
      <w:r>
        <w:rPr>
          <w:rFonts w:ascii="Times New Roman"/>
          <w:b w:val="false"/>
          <w:i w:val="false"/>
          <w:color w:val="000000"/>
          <w:sz w:val="28"/>
        </w:rPr>
        <w:t>
      </w:t>
      </w:r>
      <w:r>
        <w:rPr>
          <w:rFonts w:ascii="Times New Roman"/>
          <w:b w:val="false"/>
          <w:i w:val="false"/>
          <w:color w:val="000000"/>
          <w:sz w:val="28"/>
        </w:rPr>
        <w:t>Маған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беру туралы мәселені қарауыңызды сұраймын.</w:t>
      </w:r>
      <w:r>
        <w:br/>
      </w:r>
      <w:r>
        <w:rPr>
          <w:rFonts w:ascii="Times New Roman"/>
          <w:b w:val="false"/>
          <w:i w:val="false"/>
          <w:color w:val="000000"/>
          <w:sz w:val="28"/>
        </w:rPr>
        <w:t>
      </w:t>
      </w:r>
      <w:r>
        <w:rPr>
          <w:rFonts w:ascii="Times New Roman"/>
          <w:b w:val="false"/>
          <w:i w:val="false"/>
          <w:color w:val="000000"/>
          <w:sz w:val="28"/>
        </w:rPr>
        <w:t xml:space="preserve">Мына жұмыс нәтижелерін біліктілік санатын беру үшін негіздеме болады деп </w:t>
      </w:r>
      <w:r>
        <w:br/>
      </w:r>
      <w:r>
        <w:rPr>
          <w:rFonts w:ascii="Times New Roman"/>
          <w:b w:val="false"/>
          <w:i w:val="false"/>
          <w:color w:val="000000"/>
          <w:sz w:val="28"/>
        </w:rPr>
        <w:t>
      </w:t>
      </w:r>
      <w:r>
        <w:rPr>
          <w:rFonts w:ascii="Times New Roman"/>
          <w:b w:val="false"/>
          <w:i w:val="false"/>
          <w:color w:val="000000"/>
          <w:sz w:val="28"/>
        </w:rPr>
        <w:t>санаймын: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Мына жұмыс нәтижелерін біліктілік санатын беру үшін негіздеме болады деп </w:t>
      </w:r>
      <w:r>
        <w:br/>
      </w:r>
      <w:r>
        <w:rPr>
          <w:rFonts w:ascii="Times New Roman"/>
          <w:b w:val="false"/>
          <w:i w:val="false"/>
          <w:color w:val="000000"/>
          <w:sz w:val="28"/>
        </w:rPr>
        <w:t>
      </w:t>
      </w:r>
      <w:r>
        <w:rPr>
          <w:rFonts w:ascii="Times New Roman"/>
          <w:b w:val="false"/>
          <w:i w:val="false"/>
          <w:color w:val="000000"/>
          <w:sz w:val="28"/>
        </w:rPr>
        <w:t>санаймын: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Жаттықтырушының, әдіскердің, нұсқаушы-спортшының және спорттық төрешілердің лауазымдарына арналған біліктілік талаптарымен таныстым ____________________</w:t>
      </w:r>
      <w:r>
        <w:br/>
      </w:r>
      <w:r>
        <w:rPr>
          <w:rFonts w:ascii="Times New Roman"/>
          <w:b w:val="false"/>
          <w:i w:val="false"/>
          <w:color w:val="000000"/>
          <w:sz w:val="28"/>
        </w:rPr>
        <w:t>
      </w:t>
      </w:r>
      <w:r>
        <w:rPr>
          <w:rFonts w:ascii="Times New Roman"/>
          <w:b w:val="false"/>
          <w:i w:val="false"/>
          <w:color w:val="000000"/>
          <w:sz w:val="28"/>
        </w:rPr>
        <w:t>"Қазақстан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r>
        <w:br/>
      </w:r>
      <w:r>
        <w:rPr>
          <w:rFonts w:ascii="Times New Roman"/>
          <w:b w:val="false"/>
          <w:i w:val="false"/>
          <w:color w:val="000000"/>
          <w:sz w:val="28"/>
        </w:rPr>
        <w:t>
      </w:t>
      </w:r>
      <w:r>
        <w:rPr>
          <w:rFonts w:ascii="Times New Roman"/>
          <w:b w:val="false"/>
          <w:i w:val="false"/>
          <w:color w:val="000000"/>
          <w:sz w:val="28"/>
        </w:rPr>
        <w:t>20__ жылғы "___" ______________ ____________________</w:t>
      </w:r>
      <w:r>
        <w:br/>
      </w:r>
      <w:r>
        <w:rPr>
          <w:rFonts w:ascii="Times New Roman"/>
          <w:b w:val="false"/>
          <w:i w:val="false"/>
          <w:color w:val="000000"/>
          <w:sz w:val="28"/>
        </w:rPr>
        <w:t xml:space="preserve">                                     (жеке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38"/>
        <w:gridCol w:w="4942"/>
      </w:tblGrid>
      <w:tr>
        <w:trPr>
          <w:trHeight w:val="30" w:hRule="atLeast"/>
        </w:trPr>
        <w:tc>
          <w:tcPr>
            <w:tcW w:w="81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5-қосымша</w:t>
            </w:r>
          </w:p>
        </w:tc>
      </w:tr>
    </w:tbl>
    <w:bookmarkStart w:name="z378" w:id="4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45"/>
    <w:bookmarkStart w:name="z379" w:id="46"/>
    <w:p>
      <w:pPr>
        <w:spacing w:after="0"/>
        <w:ind w:left="0"/>
        <w:jc w:val="both"/>
      </w:pPr>
      <w:r>
        <w:rPr>
          <w:rFonts w:ascii="Times New Roman"/>
          <w:b w:val="false"/>
          <w:i w:val="false"/>
          <w:color w:val="000000"/>
          <w:sz w:val="28"/>
        </w:rPr>
        <w:t>            Жаттықтырушы-оқытушының спортшыларды даярлауы туралы</w:t>
      </w:r>
      <w:r>
        <w:br/>
      </w:r>
      <w:r>
        <w:rPr>
          <w:rFonts w:ascii="Times New Roman"/>
          <w:b w:val="false"/>
          <w:i w:val="false"/>
          <w:color w:val="000000"/>
          <w:sz w:val="28"/>
        </w:rPr>
        <w:t>АНЫҚТАМА</w:t>
      </w:r>
      <w:r>
        <w:br/>
      </w:r>
      <w:r>
        <w:rPr>
          <w:rFonts w:ascii="Times New Roman"/>
          <w:b w:val="false"/>
          <w:i w:val="false"/>
          <w:color w:val="000000"/>
          <w:sz w:val="28"/>
        </w:rPr>
        <w:t>
</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4977"/>
        <w:gridCol w:w="716"/>
        <w:gridCol w:w="1516"/>
        <w:gridCol w:w="716"/>
        <w:gridCol w:w="716"/>
        <w:gridCol w:w="2179"/>
        <w:gridCol w:w="717"/>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Дайындаған спортшының тегі, аты, әкесінің аты (болған жағдайда)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Спортшымен жұмыс істеген өтілі</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Растаушы құжат</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нәтижесі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(берілген) орны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Растаушы құжат</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Басшының қолы ____________________</w:t>
      </w:r>
      <w:r>
        <w:br/>
      </w:r>
      <w:r>
        <w:rPr>
          <w:rFonts w:ascii="Times New Roman"/>
          <w:b w:val="false"/>
          <w:i w:val="false"/>
          <w:color w:val="000000"/>
          <w:sz w:val="28"/>
        </w:rPr>
        <w:t>Мөр орны 20__ жылғы "___" _______________</w:t>
      </w:r>
      <w:r>
        <w:br/>
      </w:r>
      <w:r>
        <w:rPr>
          <w:rFonts w:ascii="Times New Roman"/>
          <w:b w:val="false"/>
          <w:i w:val="false"/>
          <w:color w:val="000000"/>
          <w:sz w:val="28"/>
        </w:rPr>
        <w:t>
      </w:t>
      </w:r>
      <w:r>
        <w:rPr>
          <w:rFonts w:ascii="Times New Roman"/>
          <w:b w:val="false"/>
          <w:i w:val="false"/>
          <w:color w:val="000000"/>
          <w:sz w:val="28"/>
        </w:rPr>
        <w:t>Дене шынықтыру және спорт жөніндегі</w:t>
      </w:r>
      <w:r>
        <w:br/>
      </w:r>
      <w:r>
        <w:rPr>
          <w:rFonts w:ascii="Times New Roman"/>
          <w:b w:val="false"/>
          <w:i w:val="false"/>
          <w:color w:val="000000"/>
          <w:sz w:val="28"/>
        </w:rPr>
        <w:t>қалалық (аудандық) бөлімі</w:t>
      </w:r>
      <w:r>
        <w:br/>
      </w:r>
      <w:r>
        <w:rPr>
          <w:rFonts w:ascii="Times New Roman"/>
          <w:b w:val="false"/>
          <w:i w:val="false"/>
          <w:color w:val="000000"/>
          <w:sz w:val="28"/>
        </w:rPr>
        <w:t>
      </w:t>
      </w:r>
      <w:r>
        <w:rPr>
          <w:rFonts w:ascii="Times New Roman"/>
          <w:b w:val="false"/>
          <w:i w:val="false"/>
          <w:color w:val="000000"/>
          <w:sz w:val="28"/>
        </w:rPr>
        <w:t>басшының қолы       ____________________</w:t>
      </w:r>
      <w:r>
        <w:br/>
      </w:r>
      <w:r>
        <w:rPr>
          <w:rFonts w:ascii="Times New Roman"/>
          <w:b w:val="false"/>
          <w:i w:val="false"/>
          <w:color w:val="000000"/>
          <w:sz w:val="28"/>
        </w:rPr>
        <w:t>
      </w:t>
      </w:r>
      <w:r>
        <w:rPr>
          <w:rFonts w:ascii="Times New Roman"/>
          <w:b w:val="false"/>
          <w:i w:val="false"/>
          <w:color w:val="000000"/>
          <w:sz w:val="28"/>
        </w:rPr>
        <w:t>Мөр орны 20__ жылғы "___"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40"/>
        <w:gridCol w:w="4940"/>
      </w:tblGrid>
      <w:tr>
        <w:trPr>
          <w:trHeight w:val="30" w:hRule="atLeast"/>
        </w:trPr>
        <w:tc>
          <w:tcPr>
            <w:tcW w:w="81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беру"мемлекеттік көрсетілетін қызмет регламентіне 6-қосымша</w:t>
            </w:r>
          </w:p>
        </w:tc>
      </w:tr>
    </w:tbl>
    <w:bookmarkStart w:name="z389" w:id="4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47"/>
    <w:bookmarkStart w:name="z390" w:id="48"/>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w:t>
      </w:r>
    </w:p>
    <w:bookmarkEnd w:id="48"/>
    <w:bookmarkStart w:name="z391" w:id="49"/>
    <w:p>
      <w:pPr>
        <w:spacing w:after="0"/>
        <w:ind w:left="0"/>
        <w:jc w:val="both"/>
      </w:pPr>
      <w:r>
        <w:rPr>
          <w:rFonts w:ascii="Times New Roman"/>
          <w:b w:val="false"/>
          <w:i w:val="false"/>
          <w:color w:val="000000"/>
          <w:sz w:val="28"/>
        </w:rPr>
        <w:t>            (Көрсетілетін қызметті алушының</w:t>
      </w:r>
      <w:r>
        <w:br/>
      </w:r>
      <w:r>
        <w:rPr>
          <w:rFonts w:ascii="Times New Roman"/>
          <w:b w:val="false"/>
          <w:i w:val="false"/>
          <w:color w:val="000000"/>
          <w:sz w:val="28"/>
        </w:rPr>
        <w:t>
</w:t>
      </w:r>
    </w:p>
    <w:bookmarkEnd w:id="49"/>
    <w:bookmarkStart w:name="z392" w:id="50"/>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w:t>
      </w:r>
    </w:p>
    <w:bookmarkEnd w:id="50"/>
    <w:bookmarkStart w:name="z393" w:id="51"/>
    <w:p>
      <w:pPr>
        <w:spacing w:after="0"/>
        <w:ind w:left="0"/>
        <w:jc w:val="both"/>
      </w:pP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w:t>
      </w:r>
    </w:p>
    <w:bookmarkEnd w:id="51"/>
    <w:bookmarkStart w:name="z394" w:id="52"/>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w:t>
      </w:r>
    </w:p>
    <w:bookmarkEnd w:id="52"/>
    <w:bookmarkStart w:name="z395" w:id="53"/>
    <w:p>
      <w:pPr>
        <w:spacing w:after="0"/>
        <w:ind w:left="0"/>
        <w:jc w:val="both"/>
      </w:pPr>
      <w:r>
        <w:rPr>
          <w:rFonts w:ascii="Times New Roman"/>
          <w:b w:val="false"/>
          <w:i w:val="false"/>
          <w:color w:val="000000"/>
          <w:sz w:val="28"/>
        </w:rPr>
        <w:t>            не ұйымының атауы)</w:t>
      </w:r>
      <w:r>
        <w:br/>
      </w:r>
      <w:r>
        <w:rPr>
          <w:rFonts w:ascii="Times New Roman"/>
          <w:b w:val="false"/>
          <w:i w:val="false"/>
          <w:color w:val="000000"/>
          <w:sz w:val="28"/>
        </w:rPr>
        <w:t>
</w:t>
      </w:r>
    </w:p>
    <w:bookmarkEnd w:id="53"/>
    <w:bookmarkStart w:name="z396" w:id="54"/>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w:t>
      </w:r>
    </w:p>
    <w:bookmarkEnd w:id="54"/>
    <w:bookmarkStart w:name="z397" w:id="55"/>
    <w:p>
      <w:pPr>
        <w:spacing w:after="0"/>
        <w:ind w:left="0"/>
        <w:jc w:val="both"/>
      </w:pPr>
      <w:r>
        <w:rPr>
          <w:rFonts w:ascii="Times New Roman"/>
          <w:b w:val="false"/>
          <w:i w:val="false"/>
          <w:color w:val="000000"/>
          <w:sz w:val="28"/>
        </w:rPr>
        <w:t>            (көрсетілетін қызметті алушының</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w:t>
      </w:r>
    </w:p>
    <w:bookmarkEnd w:id="55"/>
    <w:bookmarkStart w:name="z398" w:id="56"/>
    <w:p>
      <w:pPr>
        <w:spacing w:after="0"/>
        <w:ind w:left="0"/>
        <w:jc w:val="both"/>
      </w:pPr>
      <w:r>
        <w:rPr>
          <w:rFonts w:ascii="Times New Roman"/>
          <w:b w:val="false"/>
          <w:i w:val="false"/>
          <w:color w:val="000000"/>
          <w:sz w:val="28"/>
        </w:rPr>
        <w:t>            мекенжайы)</w:t>
      </w:r>
      <w:r>
        <w:br/>
      </w:r>
      <w:r>
        <w:rPr>
          <w:rFonts w:ascii="Times New Roman"/>
          <w:b w:val="false"/>
          <w:i w:val="false"/>
          <w:color w:val="000000"/>
          <w:sz w:val="28"/>
        </w:rPr>
        <w:t>
</w:t>
      </w:r>
    </w:p>
    <w:bookmarkEnd w:id="56"/>
    <w:bookmarkStart w:name="z399" w:id="57"/>
    <w:p>
      <w:pPr>
        <w:spacing w:after="0"/>
        <w:ind w:left="0"/>
        <w:jc w:val="both"/>
      </w:pPr>
      <w:r>
        <w:rPr>
          <w:rFonts w:ascii="Times New Roman"/>
          <w:b w:val="false"/>
          <w:i w:val="false"/>
          <w:color w:val="000000"/>
          <w:sz w:val="28"/>
        </w:rPr>
        <w:t>            Құжаттарды қабылдаудан бас тарту туралы қолхат</w:t>
      </w:r>
      <w:r>
        <w:br/>
      </w:r>
      <w:r>
        <w:rPr>
          <w:rFonts w:ascii="Times New Roman"/>
          <w:b w:val="false"/>
          <w:i w:val="false"/>
          <w:color w:val="000000"/>
          <w:sz w:val="28"/>
        </w:rPr>
        <w:t>
</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 2013 жылғы 15 cәуірдегі Қазақстан Республикасының Заңы 20-бабының 2-тармағын басшылыққа ала отырып, "Халыққа қызмет көрсету орталығы" республикалық мемлекеттік кәсіпорны филиалының №__ бөлімі (мекенжайы көрсетілсін) мемлекеттік қызмет көрсетуге (мемлекеттік көрсетілетін қызмет стандартына сәйкес мемлекеттік көрсетілетін қызметтің атауы көрсетілсін) құжаттарды қабылдаудан Сіздің мемлекеттік көрсетілетін қызмет стандартында көзделген тізбеге сәйкес құжаттардың толық топтамасын, атап айтқанда:</w:t>
      </w:r>
      <w:r>
        <w:br/>
      </w:r>
      <w:r>
        <w:rPr>
          <w:rFonts w:ascii="Times New Roman"/>
          <w:b w:val="false"/>
          <w:i w:val="false"/>
          <w:color w:val="000000"/>
          <w:sz w:val="28"/>
        </w:rPr>
        <w:t>
      </w:t>
      </w:r>
      <w:r>
        <w:rPr>
          <w:rFonts w:ascii="Times New Roman"/>
          <w:b w:val="false"/>
          <w:i w:val="false"/>
          <w:color w:val="000000"/>
          <w:sz w:val="28"/>
        </w:rPr>
        <w:t xml:space="preserve">Жоқ құжаттардың атауы: </w:t>
      </w:r>
      <w:r>
        <w:br/>
      </w:r>
      <w:r>
        <w:rPr>
          <w:rFonts w:ascii="Times New Roman"/>
          <w:b w:val="false"/>
          <w:i w:val="false"/>
          <w:color w:val="000000"/>
          <w:sz w:val="28"/>
        </w:rPr>
        <w:t>
      </w:t>
      </w:r>
      <w:r>
        <w:rPr>
          <w:rFonts w:ascii="Times New Roman"/>
          <w:b w:val="false"/>
          <w:i w:val="false"/>
          <w:color w:val="000000"/>
          <w:sz w:val="28"/>
        </w:rPr>
        <w:t>1) _______________________________;</w:t>
      </w:r>
      <w:r>
        <w:br/>
      </w:r>
      <w:r>
        <w:rPr>
          <w:rFonts w:ascii="Times New Roman"/>
          <w:b w:val="false"/>
          <w:i w:val="false"/>
          <w:color w:val="000000"/>
          <w:sz w:val="28"/>
        </w:rPr>
        <w:t>
      </w:t>
      </w:r>
      <w:r>
        <w:rPr>
          <w:rFonts w:ascii="Times New Roman"/>
          <w:b w:val="false"/>
          <w:i w:val="false"/>
          <w:color w:val="000000"/>
          <w:sz w:val="28"/>
        </w:rPr>
        <w:t>2) _______________________________;</w:t>
      </w:r>
      <w:r>
        <w:br/>
      </w:r>
      <w:r>
        <w:rPr>
          <w:rFonts w:ascii="Times New Roman"/>
          <w:b w:val="false"/>
          <w:i w:val="false"/>
          <w:color w:val="000000"/>
          <w:sz w:val="28"/>
        </w:rPr>
        <w:t>
      </w:t>
      </w:r>
      <w:r>
        <w:rPr>
          <w:rFonts w:ascii="Times New Roman"/>
          <w:b w:val="false"/>
          <w:i w:val="false"/>
          <w:color w:val="000000"/>
          <w:sz w:val="28"/>
        </w:rPr>
        <w:t>3) ....</w:t>
      </w:r>
      <w:r>
        <w:br/>
      </w:r>
      <w:r>
        <w:rPr>
          <w:rFonts w:ascii="Times New Roman"/>
          <w:b w:val="false"/>
          <w:i w:val="false"/>
          <w:color w:val="000000"/>
          <w:sz w:val="28"/>
        </w:rPr>
        <w:t>
      </w:t>
      </w:r>
      <w:r>
        <w:rPr>
          <w:rFonts w:ascii="Times New Roman"/>
          <w:b w:val="false"/>
          <w:i w:val="false"/>
          <w:color w:val="000000"/>
          <w:sz w:val="28"/>
        </w:rPr>
        <w:t xml:space="preserve">ұсынбауыңызға байланысты бас тартады. </w:t>
      </w:r>
      <w:r>
        <w:br/>
      </w:r>
      <w:r>
        <w:rPr>
          <w:rFonts w:ascii="Times New Roman"/>
          <w:b w:val="false"/>
          <w:i w:val="false"/>
          <w:color w:val="000000"/>
          <w:sz w:val="28"/>
        </w:rPr>
        <w:t>
      </w:t>
      </w:r>
      <w:r>
        <w:rPr>
          <w:rFonts w:ascii="Times New Roman"/>
          <w:b w:val="false"/>
          <w:i w:val="false"/>
          <w:color w:val="000000"/>
          <w:sz w:val="28"/>
        </w:rPr>
        <w:t xml:space="preserve"> Осы қолхат әр тарапқа бір-бірден 2 данада жасалды. </w:t>
      </w:r>
      <w:r>
        <w:br/>
      </w:r>
      <w:r>
        <w:rPr>
          <w:rFonts w:ascii="Times New Roman"/>
          <w:b w:val="false"/>
          <w:i w:val="false"/>
          <w:color w:val="000000"/>
          <w:sz w:val="28"/>
        </w:rPr>
        <w:t>
      </w:t>
      </w:r>
      <w:r>
        <w:rPr>
          <w:rFonts w:ascii="Times New Roman"/>
          <w:b w:val="false"/>
          <w:i w:val="false"/>
          <w:color w:val="000000"/>
          <w:sz w:val="28"/>
        </w:rPr>
        <w:t>ХҚО қызметкері: 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(болған жағдайда)             (қолы)      </w:t>
      </w:r>
      <w:r>
        <w:br/>
      </w:r>
      <w:r>
        <w:rPr>
          <w:rFonts w:ascii="Times New Roman"/>
          <w:b w:val="false"/>
          <w:i w:val="false"/>
          <w:color w:val="000000"/>
          <w:sz w:val="28"/>
        </w:rPr>
        <w:t>
      </w:t>
      </w:r>
      <w:r>
        <w:rPr>
          <w:rFonts w:ascii="Times New Roman"/>
          <w:b w:val="false"/>
          <w:i w:val="false"/>
          <w:color w:val="000000"/>
          <w:sz w:val="28"/>
        </w:rPr>
        <w:t>Орындаушы:       _____________________________             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(болған жағдайда)             (қолы)      </w:t>
      </w:r>
      <w:r>
        <w:br/>
      </w:r>
      <w:r>
        <w:rPr>
          <w:rFonts w:ascii="Times New Roman"/>
          <w:b w:val="false"/>
          <w:i w:val="false"/>
          <w:color w:val="000000"/>
          <w:sz w:val="28"/>
        </w:rPr>
        <w:t>
      </w:t>
      </w:r>
      <w:r>
        <w:rPr>
          <w:rFonts w:ascii="Times New Roman"/>
          <w:b w:val="false"/>
          <w:i w:val="false"/>
          <w:color w:val="000000"/>
          <w:sz w:val="28"/>
        </w:rPr>
        <w:t>Телефоны: ____________________</w:t>
      </w:r>
      <w:r>
        <w:br/>
      </w:r>
      <w:r>
        <w:rPr>
          <w:rFonts w:ascii="Times New Roman"/>
          <w:b w:val="false"/>
          <w:i w:val="false"/>
          <w:color w:val="000000"/>
          <w:sz w:val="28"/>
        </w:rPr>
        <w:t>
      </w:t>
      </w:r>
      <w:r>
        <w:rPr>
          <w:rFonts w:ascii="Times New Roman"/>
          <w:b w:val="false"/>
          <w:i w:val="false"/>
          <w:color w:val="000000"/>
          <w:sz w:val="28"/>
        </w:rPr>
        <w:t>Алды:       ________________________________             ________________</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(қолы)</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(болған жағдайда)      20__ жылғы "___" 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40"/>
        <w:gridCol w:w="4940"/>
      </w:tblGrid>
      <w:tr>
        <w:trPr>
          <w:trHeight w:val="30" w:hRule="atLeast"/>
        </w:trPr>
        <w:tc>
          <w:tcPr>
            <w:tcW w:w="81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беру"мемлекеттік көрсетілетін қызмет регламентіне 7-қосымша</w:t>
            </w:r>
          </w:p>
        </w:tc>
      </w:tr>
    </w:tbl>
    <w:bookmarkStart w:name="z416" w:id="5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58"/>
    <w:bookmarkStart w:name="z417" w:id="59"/>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w:t>
      </w:r>
    </w:p>
    <w:bookmarkEnd w:id="59"/>
    <w:bookmarkStart w:name="z418" w:id="60"/>
    <w:p>
      <w:pPr>
        <w:spacing w:after="0"/>
        <w:ind w:left="0"/>
        <w:jc w:val="both"/>
      </w:pPr>
      <w:r>
        <w:rPr>
          <w:rFonts w:ascii="Times New Roman"/>
          <w:b w:val="false"/>
          <w:i w:val="false"/>
          <w:color w:val="000000"/>
          <w:sz w:val="28"/>
        </w:rPr>
        <w:t>            (дене шынықтыру және спорт жөніндегі</w:t>
      </w:r>
      <w:r>
        <w:br/>
      </w:r>
      <w:r>
        <w:rPr>
          <w:rFonts w:ascii="Times New Roman"/>
          <w:b w:val="false"/>
          <w:i w:val="false"/>
          <w:color w:val="000000"/>
          <w:sz w:val="28"/>
        </w:rPr>
        <w:t xml:space="preserve"> ведомствоның немесе жергілікті</w:t>
      </w:r>
      <w:r>
        <w:br/>
      </w:r>
      <w:r>
        <w:rPr>
          <w:rFonts w:ascii="Times New Roman"/>
          <w:b w:val="false"/>
          <w:i w:val="false"/>
          <w:color w:val="000000"/>
          <w:sz w:val="28"/>
        </w:rPr>
        <w:t xml:space="preserve"> атқарушы органның атауы)</w:t>
      </w:r>
      <w:r>
        <w:br/>
      </w:r>
      <w:r>
        <w:rPr>
          <w:rFonts w:ascii="Times New Roman"/>
          <w:b w:val="false"/>
          <w:i w:val="false"/>
          <w:color w:val="000000"/>
          <w:sz w:val="28"/>
        </w:rPr>
        <w:t>
</w:t>
      </w:r>
    </w:p>
    <w:bookmarkEnd w:id="60"/>
    <w:bookmarkStart w:name="z419" w:id="61"/>
    <w:p>
      <w:pPr>
        <w:spacing w:after="0"/>
        <w:ind w:left="0"/>
        <w:jc w:val="both"/>
      </w:pPr>
      <w:r>
        <w:rPr>
          <w:rFonts w:ascii="Times New Roman"/>
          <w:b w:val="false"/>
          <w:i w:val="false"/>
          <w:color w:val="000000"/>
          <w:sz w:val="28"/>
        </w:rPr>
        <w:t>            біліктілік комиссиясының төрағасы</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w:t>
      </w:r>
    </w:p>
    <w:bookmarkEnd w:id="61"/>
    <w:bookmarkStart w:name="z420" w:id="62"/>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Мен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 бойынша</w:t>
      </w:r>
      <w:r>
        <w:br/>
      </w:r>
      <w:r>
        <w:rPr>
          <w:rFonts w:ascii="Times New Roman"/>
          <w:b w:val="false"/>
          <w:i w:val="false"/>
          <w:color w:val="000000"/>
          <w:sz w:val="28"/>
        </w:rPr>
        <w:t>
      </w:t>
      </w:r>
      <w:r>
        <w:rPr>
          <w:rFonts w:ascii="Times New Roman"/>
          <w:b w:val="false"/>
          <w:i w:val="false"/>
          <w:color w:val="000000"/>
          <w:sz w:val="28"/>
        </w:rPr>
        <w:t xml:space="preserve"> (атағы) (спорт түрі)</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 қаланың/облыстың </w:t>
      </w:r>
      <w:r>
        <w:br/>
      </w:r>
      <w:r>
        <w:rPr>
          <w:rFonts w:ascii="Times New Roman"/>
          <w:b w:val="false"/>
          <w:i w:val="false"/>
          <w:color w:val="000000"/>
          <w:sz w:val="28"/>
        </w:rPr>
        <w:t>
      </w:t>
      </w:r>
      <w:r>
        <w:rPr>
          <w:rFonts w:ascii="Times New Roman"/>
          <w:b w:val="false"/>
          <w:i w:val="false"/>
          <w:color w:val="000000"/>
          <w:sz w:val="28"/>
        </w:rPr>
        <w:t xml:space="preserve"> (спорттық атағына ұсыныс берілген жер)</w:t>
      </w:r>
      <w:r>
        <w:br/>
      </w:r>
      <w:r>
        <w:rPr>
          <w:rFonts w:ascii="Times New Roman"/>
          <w:b w:val="false"/>
          <w:i w:val="false"/>
          <w:color w:val="000000"/>
          <w:sz w:val="28"/>
        </w:rPr>
        <w:t>
      </w:t>
      </w:r>
      <w:r>
        <w:rPr>
          <w:rFonts w:ascii="Times New Roman"/>
          <w:b w:val="false"/>
          <w:i w:val="false"/>
          <w:color w:val="000000"/>
          <w:sz w:val="28"/>
        </w:rPr>
        <w:t xml:space="preserve">тұрғыны _______________________________ жоғалуына байланысты куәлікті </w:t>
      </w:r>
      <w:r>
        <w:br/>
      </w:r>
      <w:r>
        <w:rPr>
          <w:rFonts w:ascii="Times New Roman"/>
          <w:b w:val="false"/>
          <w:i w:val="false"/>
          <w:color w:val="000000"/>
          <w:sz w:val="28"/>
        </w:rPr>
        <w:t>
      </w:t>
      </w:r>
      <w:r>
        <w:rPr>
          <w:rFonts w:ascii="Times New Roman"/>
          <w:b w:val="false"/>
          <w:i w:val="false"/>
          <w:color w:val="000000"/>
          <w:sz w:val="28"/>
        </w:rPr>
        <w:t xml:space="preserve"> (спорттық атақ берілген жылды шамамен көрсету)</w:t>
      </w:r>
      <w:r>
        <w:br/>
      </w:r>
      <w:r>
        <w:rPr>
          <w:rFonts w:ascii="Times New Roman"/>
          <w:b w:val="false"/>
          <w:i w:val="false"/>
          <w:color w:val="000000"/>
          <w:sz w:val="28"/>
        </w:rPr>
        <w:t>
      </w:t>
      </w:r>
      <w:r>
        <w:rPr>
          <w:rFonts w:ascii="Times New Roman"/>
          <w:b w:val="false"/>
          <w:i w:val="false"/>
          <w:color w:val="000000"/>
          <w:sz w:val="28"/>
        </w:rPr>
        <w:t>жаңадан беруді сұраймын.</w:t>
      </w:r>
      <w:r>
        <w:br/>
      </w:r>
      <w:r>
        <w:rPr>
          <w:rFonts w:ascii="Times New Roman"/>
          <w:b w:val="false"/>
          <w:i w:val="false"/>
          <w:color w:val="000000"/>
          <w:sz w:val="28"/>
        </w:rPr>
        <w:t>
      </w:t>
      </w:r>
      <w:r>
        <w:rPr>
          <w:rFonts w:ascii="Times New Roman"/>
          <w:b w:val="false"/>
          <w:i w:val="false"/>
          <w:color w:val="000000"/>
          <w:sz w:val="28"/>
        </w:rPr>
        <w:t>20___ ж. "___" ______________ ____________________</w:t>
      </w:r>
      <w:r>
        <w:br/>
      </w:r>
      <w:r>
        <w:rPr>
          <w:rFonts w:ascii="Times New Roman"/>
          <w:b w:val="false"/>
          <w:i w:val="false"/>
          <w:color w:val="000000"/>
          <w:sz w:val="28"/>
        </w:rPr>
        <w:t>
      </w:t>
      </w:r>
      <w:r>
        <w:rPr>
          <w:rFonts w:ascii="Times New Roman"/>
          <w:b w:val="false"/>
          <w:i w:val="false"/>
          <w:color w:val="000000"/>
          <w:sz w:val="28"/>
        </w:rPr>
        <w:t xml:space="preserve"> (жеке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40"/>
        <w:gridCol w:w="4940"/>
      </w:tblGrid>
      <w:tr>
        <w:trPr>
          <w:trHeight w:val="30" w:hRule="atLeast"/>
        </w:trPr>
        <w:tc>
          <w:tcPr>
            <w:tcW w:w="81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беру"мемлекеттік көрсетілетін қызмет регламентіне 8-қосымша</w:t>
            </w:r>
          </w:p>
        </w:tc>
      </w:tr>
    </w:tbl>
    <w:bookmarkStart w:name="z433" w:id="63"/>
    <w:p>
      <w:pPr>
        <w:spacing w:after="0"/>
        <w:ind w:left="0"/>
        <w:jc w:val="left"/>
      </w:pPr>
      <w:r>
        <w:rPr>
          <w:rFonts w:ascii="Times New Roman"/>
          <w:b/>
          <w:i w:val="false"/>
          <w:color w:val="000000"/>
        </w:rPr>
        <w:t xml:space="preserve"> Мемлекеттік қызмет көрсету бизнес-үдерістерінің анықтамалығы</w:t>
      </w:r>
    </w:p>
    <w:bookmarkEnd w:id="63"/>
    <w:bookmarkStart w:name="z434" w:id="64"/>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w:t>
      </w:r>
    </w:p>
    <w:bookmarkEnd w:id="6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65024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024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06 тамыздағы № 289 қаулысымен бекітілген</w:t>
            </w:r>
          </w:p>
        </w:tc>
      </w:tr>
    </w:tbl>
    <w:bookmarkStart w:name="z439" w:id="65"/>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65"/>
    <w:bookmarkStart w:name="z440" w:id="66"/>
    <w:p>
      <w:pPr>
        <w:spacing w:after="0"/>
        <w:ind w:left="0"/>
        <w:jc w:val="left"/>
      </w:pPr>
      <w:r>
        <w:rPr>
          <w:rFonts w:ascii="Times New Roman"/>
          <w:b/>
          <w:i w:val="false"/>
          <w:color w:val="000000"/>
        </w:rPr>
        <w:t xml:space="preserve"> 1. Жалпы ережелер</w:t>
      </w:r>
    </w:p>
    <w:bookmarkEnd w:id="6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(бұдан әрі – мемлекеттік көрсетілетін қызмет) "Дене шынықтыру және спорт саласындағы мемлекеттік қызмет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стандартына сәйкес әзірленген,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ауданның, облыстық маңызы бар қаланың жергілікті атқарушы органының дене шынықтыру және спорт саласында функцияларды жүзеге асыратын тиісті құрылымдық бөлімшелерімен (бұдан әрі – көрсетілетін қызметті беруші) көрсетіледі. </w:t>
      </w:r>
      <w:r>
        <w:br/>
      </w:r>
      <w:r>
        <w:rPr>
          <w:rFonts w:ascii="Times New Roman"/>
          <w:b w:val="false"/>
          <w:i w:val="false"/>
          <w:color w:val="000000"/>
          <w:sz w:val="28"/>
        </w:rPr>
        <w:t>
      </w:t>
      </w:r>
      <w:r>
        <w:rPr>
          <w:rFonts w:ascii="Times New Roman"/>
          <w:b w:val="false"/>
          <w:i w:val="false"/>
          <w:color w:val="000000"/>
          <w:sz w:val="28"/>
        </w:rPr>
        <w:t xml:space="preserve">Құжаттарды қабылдау және мемлекеттік қызметті көрсету нәтижелерін беру Қазақстан Республикасының Инвестициялар мен даму министрлігінің "Халыққа қызмет көрсету орталығы" шаруашылық жүргізу құқығындағы республикалық мемлекеттік кәсіпорны (бұдан әрі – ХҚО) арқылы жүзеге асырылады, олардың мекенжайлары осы көрсетілетін мемлекеттік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автоматтандырылмаған,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 спорттық разряд беру туралы куәлік, біліктілік санаттарын беру туралы куәлік не спорттық разрядты беру, біліктілік санатын беру туралы бұйрықтың көшірмесі болып табылады (бұдан әрі – мемлекеттік көрсетілетін қызметтің нәтижесі).</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447" w:id="6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рәсімдерді бастауға негіздеме көрсетілетін қызметті алушының (не оның сенімхат бойынша өкілінің) мемлекеттік қызмет көрсету үшін қажетті құжаттар тізбесін ұсынуы болып табылады.</w:t>
      </w:r>
      <w:r>
        <w:br/>
      </w:r>
      <w:r>
        <w:rPr>
          <w:rFonts w:ascii="Times New Roman"/>
          <w:b w:val="false"/>
          <w:i w:val="false"/>
          <w:color w:val="000000"/>
          <w:sz w:val="28"/>
        </w:rPr>
        <w:t>
      </w:t>
      </w:r>
      <w:r>
        <w:rPr>
          <w:rFonts w:ascii="Times New Roman"/>
          <w:b w:val="false"/>
          <w:i w:val="false"/>
          <w:color w:val="000000"/>
          <w:sz w:val="28"/>
        </w:rPr>
        <w:t xml:space="preserve"> 1)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беру туралы мемлекеттік көрсетілетін қызметті алу үшін:</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бастапқы спорттық ұйымның мөрімен және қолымен куәландырылған қолдаухат; </w:t>
      </w:r>
      <w:r>
        <w:br/>
      </w:r>
      <w:r>
        <w:rPr>
          <w:rFonts w:ascii="Times New Roman"/>
          <w:b w:val="false"/>
          <w:i w:val="false"/>
          <w:color w:val="000000"/>
          <w:sz w:val="28"/>
        </w:rPr>
        <w:t>
      </w:t>
      </w:r>
      <w:r>
        <w:rPr>
          <w:rFonts w:ascii="Times New Roman"/>
          <w:b w:val="false"/>
          <w:i w:val="false"/>
          <w:color w:val="000000"/>
          <w:sz w:val="28"/>
        </w:rPr>
        <w:t>спорт түрі бойынша облыс федерациясының мөрімен куәландырылған облыстық және (немесе) қалалық жарыстар, спорт түрі бойынша аккредиттелген облыс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 хаттамаларының көшірмелері;</w:t>
      </w:r>
      <w:r>
        <w:br/>
      </w:r>
      <w:r>
        <w:rPr>
          <w:rFonts w:ascii="Times New Roman"/>
          <w:b w:val="false"/>
          <w:i w:val="false"/>
          <w:color w:val="000000"/>
          <w:sz w:val="28"/>
        </w:rPr>
        <w:t>
      </w:t>
      </w:r>
      <w:r>
        <w:rPr>
          <w:rFonts w:ascii="Times New Roman"/>
          <w:b w:val="false"/>
          <w:i w:val="false"/>
          <w:color w:val="000000"/>
          <w:sz w:val="28"/>
        </w:rPr>
        <w:t xml:space="preserve">2) "біліктiлiгi жоғары деңгейдегi екiншi санатты жаттықтырушы, біліктiлiгi орта деңгейдегi екiншi санатты жаттықтырушы" біліктілік санаттарын беру (және/немесе растау)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w:t>
      </w:r>
      <w:r>
        <w:br/>
      </w:r>
      <w:r>
        <w:rPr>
          <w:rFonts w:ascii="Times New Roman"/>
          <w:b w:val="false"/>
          <w:i w:val="false"/>
          <w:color w:val="000000"/>
          <w:sz w:val="28"/>
        </w:rPr>
        <w:t>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жаттықтырушы –оқытушының спортшыларды дайындауы туралы анықтамасы;</w:t>
      </w:r>
      <w:r>
        <w:br/>
      </w:r>
      <w:r>
        <w:rPr>
          <w:rFonts w:ascii="Times New Roman"/>
          <w:b w:val="false"/>
          <w:i w:val="false"/>
          <w:color w:val="000000"/>
          <w:sz w:val="28"/>
        </w:rPr>
        <w:t>
      </w:t>
      </w:r>
      <w:r>
        <w:rPr>
          <w:rFonts w:ascii="Times New Roman"/>
          <w:b w:val="false"/>
          <w:i w:val="false"/>
          <w:color w:val="000000"/>
          <w:sz w:val="28"/>
        </w:rPr>
        <w:t>спорт түрлері бойынша аккредителген жергілікті спорт федерацияның мөрімен куәландырылған, спорт түрі бойынша аккредителген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 хаттамаларының көшірмелері;</w:t>
      </w:r>
      <w:r>
        <w:br/>
      </w:r>
      <w:r>
        <w:rPr>
          <w:rFonts w:ascii="Times New Roman"/>
          <w:b w:val="false"/>
          <w:i w:val="false"/>
          <w:color w:val="000000"/>
          <w:sz w:val="28"/>
        </w:rPr>
        <w:t>
      </w:t>
      </w:r>
      <w:r>
        <w:rPr>
          <w:rFonts w:ascii="Times New Roman"/>
          <w:b w:val="false"/>
          <w:i w:val="false"/>
          <w:color w:val="000000"/>
          <w:sz w:val="28"/>
        </w:rPr>
        <w:t xml:space="preserve">3) "біліктiлiгi жоғары деңгейдегi екінші санатты әдіскер", "біліктiлiгi орта деңгейдегi екінші санатты әдіскер" біліктілік санаттарын беру (және/немесе растау)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осы мемлекеттік көрсетілетін қызмет регламентіне 3-қосымшаға сәйкес нысан бойынша өтініш; </w:t>
      </w:r>
      <w:r>
        <w:br/>
      </w:r>
      <w:r>
        <w:rPr>
          <w:rFonts w:ascii="Times New Roman"/>
          <w:b w:val="false"/>
          <w:i w:val="false"/>
          <w:color w:val="000000"/>
          <w:sz w:val="28"/>
        </w:rPr>
        <w:t>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w:t>
      </w:r>
      <w:r>
        <w:rPr>
          <w:rFonts w:ascii="Times New Roman"/>
          <w:b w:val="false"/>
          <w:i w:val="false"/>
          <w:color w:val="000000"/>
          <w:sz w:val="28"/>
        </w:rPr>
        <w:t xml:space="preserve">4) "біліктiлiгi жоғары деңгейдегi екінші санатты нұсқаушы-спортшы" біліктілік санатын беру (және/немесе растау)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осы мемлекеттік көрсетілетін қызмет регламентіне 3-қосымшаға сәйкес нысан бойынша өтініш; </w:t>
      </w:r>
      <w:r>
        <w:br/>
      </w:r>
      <w:r>
        <w:rPr>
          <w:rFonts w:ascii="Times New Roman"/>
          <w:b w:val="false"/>
          <w:i w:val="false"/>
          <w:color w:val="000000"/>
          <w:sz w:val="28"/>
        </w:rPr>
        <w:t>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w:t>
      </w:r>
      <w:r>
        <w:rPr>
          <w:rFonts w:ascii="Times New Roman"/>
          <w:b w:val="false"/>
          <w:i w:val="false"/>
          <w:color w:val="000000"/>
          <w:sz w:val="28"/>
        </w:rPr>
        <w:t>спорт түрі бойынша аккредителген жергілікті спорт федерацияның мөрімен куәландырылған, аккредителген жергілікті спорт федерациясыболмаған жағдайда нұсқаушы-спортшы құрамына кіретін ұйымның мөрімен куәландырылған санат беру туралы қолдаухат;</w:t>
      </w:r>
      <w:r>
        <w:br/>
      </w:r>
      <w:r>
        <w:rPr>
          <w:rFonts w:ascii="Times New Roman"/>
          <w:b w:val="false"/>
          <w:i w:val="false"/>
          <w:color w:val="000000"/>
          <w:sz w:val="28"/>
        </w:rPr>
        <w:t>
      </w:t>
      </w:r>
      <w:r>
        <w:rPr>
          <w:rFonts w:ascii="Times New Roman"/>
          <w:b w:val="false"/>
          <w:i w:val="false"/>
          <w:color w:val="000000"/>
          <w:sz w:val="28"/>
        </w:rPr>
        <w:t xml:space="preserve">5) "спорт төрешісі" біліктіліксанатын беру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осы мемлекеттік көрсетілетін қызмет регламентіне 3-қосымшаға сәйкес нысан бойынша өтініш;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төрешілігі туралы анықтама немесе төрешілігін куәландыратын жарыстар хаттамасының көшірмелері.</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қызметті көрсету процесінің құрамына кіретін әр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xml:space="preserve">1) қызметті алушымен құжаттарды ХҚО-на беру 15 (он бес)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кеңсесі ХҚО-нан түскен құжаттарды қабылдауды жүргізеді алу және оларды бұрыштама қою үшін басшыға жолдайды 15 (он бес) минут</w:t>
      </w:r>
      <w:r>
        <w:br/>
      </w:r>
      <w:r>
        <w:rPr>
          <w:rFonts w:ascii="Times New Roman"/>
          <w:b w:val="false"/>
          <w:i w:val="false"/>
          <w:color w:val="000000"/>
          <w:sz w:val="28"/>
        </w:rPr>
        <w:t>
      </w:t>
      </w:r>
      <w:r>
        <w:rPr>
          <w:rFonts w:ascii="Times New Roman"/>
          <w:b w:val="false"/>
          <w:i w:val="false"/>
          <w:color w:val="000000"/>
          <w:sz w:val="28"/>
        </w:rPr>
        <w:t>3) басшы ұсынылған құжаттарды қарастырады және жауапты орындаушыға жолдайды 1 (бір) жұмыс күні ішінде;</w:t>
      </w:r>
      <w:r>
        <w:br/>
      </w:r>
      <w:r>
        <w:rPr>
          <w:rFonts w:ascii="Times New Roman"/>
          <w:b w:val="false"/>
          <w:i w:val="false"/>
          <w:color w:val="000000"/>
          <w:sz w:val="28"/>
        </w:rPr>
        <w:t>
      </w:t>
      </w:r>
      <w:r>
        <w:rPr>
          <w:rFonts w:ascii="Times New Roman"/>
          <w:b w:val="false"/>
          <w:i w:val="false"/>
          <w:color w:val="000000"/>
          <w:sz w:val="28"/>
        </w:rPr>
        <w:t>4) жауапты орындаушы құжаттардың толықтығын және дәйектілігін тексереді, комиссияның қарауына жолдайды 1 (бір) жұмыс күні ішінде;</w:t>
      </w:r>
      <w:r>
        <w:br/>
      </w:r>
      <w:r>
        <w:rPr>
          <w:rFonts w:ascii="Times New Roman"/>
          <w:b w:val="false"/>
          <w:i w:val="false"/>
          <w:color w:val="000000"/>
          <w:sz w:val="28"/>
        </w:rPr>
        <w:t>
      </w:t>
      </w:r>
      <w:r>
        <w:rPr>
          <w:rFonts w:ascii="Times New Roman"/>
          <w:b w:val="false"/>
          <w:i w:val="false"/>
          <w:color w:val="000000"/>
          <w:sz w:val="28"/>
        </w:rPr>
        <w:t>5) комисся спорттық атақ, разряд және спорт төрешісі санатын беру немесе спорттық атақты, разрядты және спорт төрешісі санатын беру туралы шешім қабылдайды күнтізбелік 21 (жиырма бір) күн ішінде;</w:t>
      </w:r>
      <w:r>
        <w:br/>
      </w:r>
      <w:r>
        <w:rPr>
          <w:rFonts w:ascii="Times New Roman"/>
          <w:b w:val="false"/>
          <w:i w:val="false"/>
          <w:color w:val="000000"/>
          <w:sz w:val="28"/>
        </w:rPr>
        <w:t>
      </w:t>
      </w:r>
      <w:r>
        <w:rPr>
          <w:rFonts w:ascii="Times New Roman"/>
          <w:b w:val="false"/>
          <w:i w:val="false"/>
          <w:color w:val="000000"/>
          <w:sz w:val="28"/>
        </w:rPr>
        <w:t>6) жауапты орындаушы комиссия хаттамасы негізінде спорттық атақтар, спорттық разрядтар және спорт төрешісі санатын беру туралы бұйрық әзірлейді (үш жұмыс күні ішінде);</w:t>
      </w:r>
      <w:r>
        <w:br/>
      </w:r>
      <w:r>
        <w:rPr>
          <w:rFonts w:ascii="Times New Roman"/>
          <w:b w:val="false"/>
          <w:i w:val="false"/>
          <w:color w:val="000000"/>
          <w:sz w:val="28"/>
        </w:rPr>
        <w:t>
      </w:t>
      </w:r>
      <w:r>
        <w:rPr>
          <w:rFonts w:ascii="Times New Roman"/>
          <w:b w:val="false"/>
          <w:i w:val="false"/>
          <w:color w:val="000000"/>
          <w:sz w:val="28"/>
        </w:rPr>
        <w:t>7) көрсетілетін қызмет берушінің басшысы мемлекеттік көрсетілетін қызмет нәтижесіне қол қояды 1 (бір) сағат ішінде;</w:t>
      </w:r>
      <w:r>
        <w:br/>
      </w:r>
      <w:r>
        <w:rPr>
          <w:rFonts w:ascii="Times New Roman"/>
          <w:b w:val="false"/>
          <w:i w:val="false"/>
          <w:color w:val="000000"/>
          <w:sz w:val="28"/>
        </w:rPr>
        <w:t>
      </w:t>
      </w:r>
      <w:r>
        <w:rPr>
          <w:rFonts w:ascii="Times New Roman"/>
          <w:b w:val="false"/>
          <w:i w:val="false"/>
          <w:color w:val="000000"/>
          <w:sz w:val="28"/>
        </w:rPr>
        <w:t xml:space="preserve">8) кеңсе қызметкері мемлекеттік қызмет көрсету нәтижесін тіркейді және ХҚО жолдайды 1 (бір) жұмыс күні ішінде. </w:t>
      </w:r>
      <w:r>
        <w:br/>
      </w:r>
      <w:r>
        <w:rPr>
          <w:rFonts w:ascii="Times New Roman"/>
          <w:b w:val="false"/>
          <w:i w:val="false"/>
          <w:color w:val="000000"/>
          <w:sz w:val="28"/>
        </w:rPr>
        <w:t>
      </w:t>
      </w:r>
      <w:r>
        <w:rPr>
          <w:rFonts w:ascii="Times New Roman"/>
          <w:b w:val="false"/>
          <w:i w:val="false"/>
          <w:color w:val="000000"/>
          <w:sz w:val="28"/>
        </w:rPr>
        <w:t>6. Мына рәсімдерді (әрекеттерді) орындауды бастау үшін негіз болатын мемлекеттік көрсетілетін қызметті көрсету жөніндегі рәсімнің (әрекеттің) нәтижелері:</w:t>
      </w:r>
      <w:r>
        <w:br/>
      </w:r>
      <w:r>
        <w:rPr>
          <w:rFonts w:ascii="Times New Roman"/>
          <w:b w:val="false"/>
          <w:i w:val="false"/>
          <w:color w:val="000000"/>
          <w:sz w:val="28"/>
        </w:rPr>
        <w:t>
      </w:t>
      </w:r>
      <w:r>
        <w:rPr>
          <w:rFonts w:ascii="Times New Roman"/>
          <w:b w:val="false"/>
          <w:i w:val="false"/>
          <w:color w:val="000000"/>
          <w:sz w:val="28"/>
        </w:rPr>
        <w:t>1) нәтиже – тиісті құжаттарды қабылдау туралы қолхат;</w:t>
      </w:r>
      <w:r>
        <w:br/>
      </w:r>
      <w:r>
        <w:rPr>
          <w:rFonts w:ascii="Times New Roman"/>
          <w:b w:val="false"/>
          <w:i w:val="false"/>
          <w:color w:val="000000"/>
          <w:sz w:val="28"/>
        </w:rPr>
        <w:t>
      </w:t>
      </w:r>
      <w:r>
        <w:rPr>
          <w:rFonts w:ascii="Times New Roman"/>
          <w:b w:val="false"/>
          <w:i w:val="false"/>
          <w:color w:val="000000"/>
          <w:sz w:val="28"/>
        </w:rPr>
        <w:t>2) нәтиже – қол қойылған тізілімді ХҚО курьеріне беру;</w:t>
      </w:r>
      <w:r>
        <w:br/>
      </w:r>
      <w:r>
        <w:rPr>
          <w:rFonts w:ascii="Times New Roman"/>
          <w:b w:val="false"/>
          <w:i w:val="false"/>
          <w:color w:val="000000"/>
          <w:sz w:val="28"/>
        </w:rPr>
        <w:t>
      </w:t>
      </w:r>
      <w:r>
        <w:rPr>
          <w:rFonts w:ascii="Times New Roman"/>
          <w:b w:val="false"/>
          <w:i w:val="false"/>
          <w:color w:val="000000"/>
          <w:sz w:val="28"/>
        </w:rPr>
        <w:t>3) нәтиже- жауапты орындаушының анықтамасы;</w:t>
      </w:r>
      <w:r>
        <w:br/>
      </w:r>
      <w:r>
        <w:rPr>
          <w:rFonts w:ascii="Times New Roman"/>
          <w:b w:val="false"/>
          <w:i w:val="false"/>
          <w:color w:val="000000"/>
          <w:sz w:val="28"/>
        </w:rPr>
        <w:t>
      </w:t>
      </w:r>
      <w:r>
        <w:rPr>
          <w:rFonts w:ascii="Times New Roman"/>
          <w:b w:val="false"/>
          <w:i w:val="false"/>
          <w:color w:val="000000"/>
          <w:sz w:val="28"/>
        </w:rPr>
        <w:t>4) нәтиже - жауапты орындаушымен құжаттарды комиссияға беру;</w:t>
      </w:r>
      <w:r>
        <w:br/>
      </w:r>
      <w:r>
        <w:rPr>
          <w:rFonts w:ascii="Times New Roman"/>
          <w:b w:val="false"/>
          <w:i w:val="false"/>
          <w:color w:val="000000"/>
          <w:sz w:val="28"/>
        </w:rPr>
        <w:t>
      </w:t>
      </w:r>
      <w:r>
        <w:rPr>
          <w:rFonts w:ascii="Times New Roman"/>
          <w:b w:val="false"/>
          <w:i w:val="false"/>
          <w:color w:val="000000"/>
          <w:sz w:val="28"/>
        </w:rPr>
        <w:t>5) нәтиже – комиссия отырысының хаттамасы;</w:t>
      </w:r>
      <w:r>
        <w:br/>
      </w:r>
      <w:r>
        <w:rPr>
          <w:rFonts w:ascii="Times New Roman"/>
          <w:b w:val="false"/>
          <w:i w:val="false"/>
          <w:color w:val="000000"/>
          <w:sz w:val="28"/>
        </w:rPr>
        <w:t>
      </w:t>
      </w:r>
      <w:r>
        <w:rPr>
          <w:rFonts w:ascii="Times New Roman"/>
          <w:b w:val="false"/>
          <w:i w:val="false"/>
          <w:color w:val="000000"/>
          <w:sz w:val="28"/>
        </w:rPr>
        <w:t>6) нәтиже – спорт бойынша спорттық атақтар, разрядтар және төрешілік санаттар беру туралы бұйрық дайындау;</w:t>
      </w:r>
      <w:r>
        <w:br/>
      </w:r>
      <w:r>
        <w:rPr>
          <w:rFonts w:ascii="Times New Roman"/>
          <w:b w:val="false"/>
          <w:i w:val="false"/>
          <w:color w:val="000000"/>
          <w:sz w:val="28"/>
        </w:rPr>
        <w:t>
      </w:t>
      </w:r>
      <w:r>
        <w:rPr>
          <w:rFonts w:ascii="Times New Roman"/>
          <w:b w:val="false"/>
          <w:i w:val="false"/>
          <w:color w:val="000000"/>
          <w:sz w:val="28"/>
        </w:rPr>
        <w:t>7) нәтиже – көрсетілетін мемлекеттік көрсетілетін қызметке қол қою;</w:t>
      </w:r>
      <w:r>
        <w:br/>
      </w:r>
      <w:r>
        <w:rPr>
          <w:rFonts w:ascii="Times New Roman"/>
          <w:b w:val="false"/>
          <w:i w:val="false"/>
          <w:color w:val="000000"/>
          <w:sz w:val="28"/>
        </w:rPr>
        <w:t>
      </w:t>
      </w:r>
      <w:r>
        <w:rPr>
          <w:rFonts w:ascii="Times New Roman"/>
          <w:b w:val="false"/>
          <w:i w:val="false"/>
          <w:color w:val="000000"/>
          <w:sz w:val="28"/>
        </w:rPr>
        <w:t>8) нәтиже – мемлекеттік көрсетілетін қызметтің бұйрығын тіркеу және ХҚО-ға жолдау.</w:t>
      </w:r>
      <w:r>
        <w:br/>
      </w:r>
      <w:r>
        <w:rPr>
          <w:rFonts w:ascii="Times New Roman"/>
          <w:b w:val="false"/>
          <w:i w:val="false"/>
          <w:color w:val="000000"/>
          <w:sz w:val="28"/>
        </w:rPr>
        <w:t>
</w:t>
      </w:r>
    </w:p>
    <w:bookmarkStart w:name="z493" w:id="68"/>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1) қызмет берушінің кеңсесі;</w:t>
      </w:r>
      <w:r>
        <w:br/>
      </w:r>
      <w:r>
        <w:rPr>
          <w:rFonts w:ascii="Times New Roman"/>
          <w:b w:val="false"/>
          <w:i w:val="false"/>
          <w:color w:val="000000"/>
          <w:sz w:val="28"/>
        </w:rPr>
        <w:t>
      </w:t>
      </w:r>
      <w:r>
        <w:rPr>
          <w:rFonts w:ascii="Times New Roman"/>
          <w:b w:val="false"/>
          <w:i w:val="false"/>
          <w:color w:val="000000"/>
          <w:sz w:val="28"/>
        </w:rPr>
        <w:t>2)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3) спорттық атақтар, разрядтар және төрешілік санаттар беру жөніндегі комиссия;</w:t>
      </w:r>
      <w:r>
        <w:br/>
      </w:r>
      <w:r>
        <w:rPr>
          <w:rFonts w:ascii="Times New Roman"/>
          <w:b w:val="false"/>
          <w:i w:val="false"/>
          <w:color w:val="000000"/>
          <w:sz w:val="28"/>
        </w:rPr>
        <w:t>
      </w:t>
      </w:r>
      <w:r>
        <w:rPr>
          <w:rFonts w:ascii="Times New Roman"/>
          <w:b w:val="false"/>
          <w:i w:val="false"/>
          <w:color w:val="000000"/>
          <w:sz w:val="28"/>
        </w:rPr>
        <w:t>4) қызмет берушінің басшысы.</w:t>
      </w:r>
      <w:r>
        <w:br/>
      </w:r>
      <w:r>
        <w:rPr>
          <w:rFonts w:ascii="Times New Roman"/>
          <w:b w:val="false"/>
          <w:i w:val="false"/>
          <w:color w:val="000000"/>
          <w:sz w:val="28"/>
        </w:rPr>
        <w:t>
      </w:t>
      </w:r>
      <w:r>
        <w:rPr>
          <w:rFonts w:ascii="Times New Roman"/>
          <w:b w:val="false"/>
          <w:i w:val="false"/>
          <w:color w:val="000000"/>
          <w:sz w:val="28"/>
        </w:rPr>
        <w:t>8. Қызмет берушінің құрылымдық бөлімшелерінің (қызметкерлерінің) өзара әрекетінің (іс-қимылының) тәртібі мен кезектілігі:</w:t>
      </w:r>
      <w:r>
        <w:br/>
      </w:r>
      <w:r>
        <w:rPr>
          <w:rFonts w:ascii="Times New Roman"/>
          <w:b w:val="false"/>
          <w:i w:val="false"/>
          <w:color w:val="000000"/>
          <w:sz w:val="28"/>
        </w:rPr>
        <w:t>
      </w:t>
      </w:r>
      <w:r>
        <w:rPr>
          <w:rFonts w:ascii="Times New Roman"/>
          <w:b w:val="false"/>
          <w:i w:val="false"/>
          <w:color w:val="000000"/>
          <w:sz w:val="28"/>
        </w:rPr>
        <w:t>1) қызмет алушымен құжаттарды ХҚО-ға тапсыру – 15 (он бес) минут ішінде;</w:t>
      </w:r>
      <w:r>
        <w:br/>
      </w:r>
      <w:r>
        <w:rPr>
          <w:rFonts w:ascii="Times New Roman"/>
          <w:b w:val="false"/>
          <w:i w:val="false"/>
          <w:color w:val="000000"/>
          <w:sz w:val="28"/>
        </w:rPr>
        <w:t>
      </w:t>
      </w:r>
      <w:r>
        <w:rPr>
          <w:rFonts w:ascii="Times New Roman"/>
          <w:b w:val="false"/>
          <w:i w:val="false"/>
          <w:color w:val="000000"/>
          <w:sz w:val="28"/>
        </w:rPr>
        <w:t>2) көрсетілетін қызмет берушінің кеңсесі құжаттарды ХҚО-нан қабылдайды және басшылыққа резалюция қою үшін жолдайды – 15 (он бес) минут ішінде;</w:t>
      </w:r>
      <w:r>
        <w:br/>
      </w:r>
      <w:r>
        <w:rPr>
          <w:rFonts w:ascii="Times New Roman"/>
          <w:b w:val="false"/>
          <w:i w:val="false"/>
          <w:color w:val="000000"/>
          <w:sz w:val="28"/>
        </w:rPr>
        <w:t>
      </w:t>
      </w:r>
      <w:r>
        <w:rPr>
          <w:rFonts w:ascii="Times New Roman"/>
          <w:b w:val="false"/>
          <w:i w:val="false"/>
          <w:color w:val="000000"/>
          <w:sz w:val="28"/>
        </w:rPr>
        <w:t>3) көрсетілетін қызмет берушінің басшысы резолюция қояды, жауапты орындаушыға жолдайды – 1 (бір) жұмыс күні ішінде;</w:t>
      </w:r>
      <w:r>
        <w:br/>
      </w:r>
      <w:r>
        <w:rPr>
          <w:rFonts w:ascii="Times New Roman"/>
          <w:b w:val="false"/>
          <w:i w:val="false"/>
          <w:color w:val="000000"/>
          <w:sz w:val="28"/>
        </w:rPr>
        <w:t>
      </w:t>
      </w:r>
      <w:r>
        <w:rPr>
          <w:rFonts w:ascii="Times New Roman"/>
          <w:b w:val="false"/>
          <w:i w:val="false"/>
          <w:color w:val="000000"/>
          <w:sz w:val="28"/>
        </w:rPr>
        <w:t>4) көрсетілетін қызмет берушінің жауапты орындаушысы құжаттардың толықтығын және дәйектілігін тексеруді іске асырады, спорттық атақтар, разрядтар мен төрешілік санаттар беру жөніндегі комиссияның қарастыруына жолдайды – 1 (бір) жұмыс күні ішінде;</w:t>
      </w:r>
      <w:r>
        <w:br/>
      </w:r>
      <w:r>
        <w:rPr>
          <w:rFonts w:ascii="Times New Roman"/>
          <w:b w:val="false"/>
          <w:i w:val="false"/>
          <w:color w:val="000000"/>
          <w:sz w:val="28"/>
        </w:rPr>
        <w:t>
      </w:t>
      </w:r>
      <w:r>
        <w:rPr>
          <w:rFonts w:ascii="Times New Roman"/>
          <w:b w:val="false"/>
          <w:i w:val="false"/>
          <w:color w:val="000000"/>
          <w:sz w:val="28"/>
        </w:rPr>
        <w:t>5) комиссия ұсынылған құжаттарды қарастырады. Отырыста қарастыру кезінде комиссия спорт бойынша спорттық атақтар, разрядтар мен төрешілік санаттар беру туралы шешім қабылдайды – 21 (жиырма бір) жұмыс күні ішінде;</w:t>
      </w:r>
      <w:r>
        <w:br/>
      </w:r>
      <w:r>
        <w:rPr>
          <w:rFonts w:ascii="Times New Roman"/>
          <w:b w:val="false"/>
          <w:i w:val="false"/>
          <w:color w:val="000000"/>
          <w:sz w:val="28"/>
        </w:rPr>
        <w:t>
      </w:t>
      </w:r>
      <w:r>
        <w:rPr>
          <w:rFonts w:ascii="Times New Roman"/>
          <w:b w:val="false"/>
          <w:i w:val="false"/>
          <w:color w:val="000000"/>
          <w:sz w:val="28"/>
        </w:rPr>
        <w:t>6) қызмет берушінің жауапты орындаушысы комиссия хаттамасы негізінде спорт бойынша спорттық атақтар, разрядтар мен төрешілік санаттар беру туралы бұйрық дайындайды – 3 (үш) жұмыс күні ішінде;</w:t>
      </w:r>
      <w:r>
        <w:br/>
      </w:r>
      <w:r>
        <w:rPr>
          <w:rFonts w:ascii="Times New Roman"/>
          <w:b w:val="false"/>
          <w:i w:val="false"/>
          <w:color w:val="000000"/>
          <w:sz w:val="28"/>
        </w:rPr>
        <w:t>
      </w:t>
      </w:r>
      <w:r>
        <w:rPr>
          <w:rFonts w:ascii="Times New Roman"/>
          <w:b w:val="false"/>
          <w:i w:val="false"/>
          <w:color w:val="000000"/>
          <w:sz w:val="28"/>
        </w:rPr>
        <w:t>7) қызмет берушінің басшысы мемлекеттік көрсетілетін қызмет нәтижесіне қол қояды және қызмет берушінің кеңсесіне жолдайды – 1 (бір) жұмыс күні ішінде;</w:t>
      </w:r>
      <w:r>
        <w:br/>
      </w:r>
      <w:r>
        <w:rPr>
          <w:rFonts w:ascii="Times New Roman"/>
          <w:b w:val="false"/>
          <w:i w:val="false"/>
          <w:color w:val="000000"/>
          <w:sz w:val="28"/>
        </w:rPr>
        <w:t>
      </w:t>
      </w:r>
      <w:r>
        <w:rPr>
          <w:rFonts w:ascii="Times New Roman"/>
          <w:b w:val="false"/>
          <w:i w:val="false"/>
          <w:color w:val="000000"/>
          <w:sz w:val="28"/>
        </w:rPr>
        <w:t>8) қызмет берушінің кеңсесі мемлекеттік көрсетілетін қызмет нәтижесін тіркейді және ХҚО-ға жолдайды – 1 (бір) жұмыс күні ішінде.</w:t>
      </w:r>
      <w:r>
        <w:br/>
      </w:r>
      <w:r>
        <w:rPr>
          <w:rFonts w:ascii="Times New Roman"/>
          <w:b w:val="false"/>
          <w:i w:val="false"/>
          <w:color w:val="000000"/>
          <w:sz w:val="28"/>
        </w:rPr>
        <w:t>
</w:t>
      </w:r>
    </w:p>
    <w:bookmarkStart w:name="z508" w:id="6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пайдалану тәртібін сипаттау</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9. ХҚО-ға жүгіну тәртібі, көрсетілетін қызметті алушының сұрауын өңдеу ұзақтығы:</w:t>
      </w:r>
      <w:r>
        <w:br/>
      </w:r>
      <w:r>
        <w:rPr>
          <w:rFonts w:ascii="Times New Roman"/>
          <w:b w:val="false"/>
          <w:i w:val="false"/>
          <w:color w:val="000000"/>
          <w:sz w:val="28"/>
        </w:rPr>
        <w:t>
      </w:t>
      </w:r>
      <w:r>
        <w:rPr>
          <w:rFonts w:ascii="Times New Roman"/>
          <w:b w:val="false"/>
          <w:i w:val="false"/>
          <w:color w:val="000000"/>
          <w:sz w:val="28"/>
        </w:rPr>
        <w:t>1) Мемлекеттік көрсетілетін қызметті алу үшін көрсетілетін қызмет алушы не оның өкілі (нотариалды расталған сенімхат бойынша) ХҚО-ға жүгінген кезде қызметкерге жеке басты куәландыратын құжаттың түпнұсқасын (сәйкестендіру үшін) және осы регламенттің 4-тармағында көрсетілген қажетті құжаттар тізбесін ұсынады.</w:t>
      </w:r>
      <w:r>
        <w:br/>
      </w:r>
      <w:r>
        <w:rPr>
          <w:rFonts w:ascii="Times New Roman"/>
          <w:b w:val="false"/>
          <w:i w:val="false"/>
          <w:color w:val="000000"/>
          <w:sz w:val="28"/>
        </w:rPr>
        <w:t>
      </w:t>
      </w:r>
      <w:r>
        <w:rPr>
          <w:rFonts w:ascii="Times New Roman"/>
          <w:b w:val="false"/>
          <w:i w:val="false"/>
          <w:color w:val="000000"/>
          <w:sz w:val="28"/>
        </w:rPr>
        <w:t xml:space="preserve">2) ХҚО инспекторы құжаттарды қабылдайды, ұсынылған құжаттардың толықтығын тексереді, құжаттардың толық топтамасы болған кезде, мыналарды көрсете отыра, алушыға тиісті құжаттардың қабылданғаны туралы қолхат береді: </w:t>
      </w:r>
      <w:r>
        <w:br/>
      </w:r>
      <w:r>
        <w:rPr>
          <w:rFonts w:ascii="Times New Roman"/>
          <w:b w:val="false"/>
          <w:i w:val="false"/>
          <w:color w:val="000000"/>
          <w:sz w:val="28"/>
        </w:rPr>
        <w:t>
      </w:t>
      </w:r>
      <w:r>
        <w:rPr>
          <w:rFonts w:ascii="Times New Roman"/>
          <w:b w:val="false"/>
          <w:i w:val="false"/>
          <w:color w:val="000000"/>
          <w:sz w:val="28"/>
        </w:rPr>
        <w:t>сұраудың қабылданған нөмірі мен күні;</w:t>
      </w:r>
      <w:r>
        <w:br/>
      </w:r>
      <w:r>
        <w:rPr>
          <w:rFonts w:ascii="Times New Roman"/>
          <w:b w:val="false"/>
          <w:i w:val="false"/>
          <w:color w:val="000000"/>
          <w:sz w:val="28"/>
        </w:rPr>
        <w:t>
      </w:t>
      </w:r>
      <w:r>
        <w:rPr>
          <w:rFonts w:ascii="Times New Roman"/>
          <w:b w:val="false"/>
          <w:i w:val="false"/>
          <w:color w:val="000000"/>
          <w:sz w:val="28"/>
        </w:rPr>
        <w:t>сұратылған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алушының тегі, аты, әкесінің аты, көрсетілетін қызметті алушы өкілінің тегі, аты, әкесінің аты және олардың байланыс телефондары. </w:t>
      </w:r>
      <w:r>
        <w:br/>
      </w:r>
      <w:r>
        <w:rPr>
          <w:rFonts w:ascii="Times New Roman"/>
          <w:b w:val="false"/>
          <w:i w:val="false"/>
          <w:color w:val="000000"/>
          <w:sz w:val="28"/>
        </w:rPr>
        <w:t>
      </w:t>
      </w:r>
      <w:r>
        <w:rPr>
          <w:rFonts w:ascii="Times New Roman"/>
          <w:b w:val="false"/>
          <w:i w:val="false"/>
          <w:color w:val="000000"/>
          <w:sz w:val="28"/>
        </w:rPr>
        <w:t xml:space="preserve">Құжаттарды қабылдау кезінде ХҚО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 </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осы мемлекеттік көрсетілетін қызмет регламентінде көзделген тізбеге сәйкес құжаттар топтамасын толық ұсынбаған жағдайда, ХҚО қызметкері өтініш қабылдаудан бас тартады және осы мемлекеттік көрсетілетін қызмет регламентіне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3) құжаттар топтамасын тапсыру үшін күту уақытының ең ұзақ рұқсат етілетін уақыты – 15 (он бес) минут, қызмет көрсетудің ең ұзақ рұқсат етілетін уақыты – 15 (он бес) минут.</w:t>
      </w:r>
      <w:r>
        <w:br/>
      </w:r>
      <w:r>
        <w:rPr>
          <w:rFonts w:ascii="Times New Roman"/>
          <w:b w:val="false"/>
          <w:i w:val="false"/>
          <w:color w:val="000000"/>
          <w:sz w:val="28"/>
        </w:rPr>
        <w:t>
      </w:t>
      </w:r>
      <w:r>
        <w:rPr>
          <w:rFonts w:ascii="Times New Roman"/>
          <w:b w:val="false"/>
          <w:i w:val="false"/>
          <w:color w:val="000000"/>
          <w:sz w:val="28"/>
        </w:rPr>
        <w:t>4) ХҚО инспекторы құжаттардың толық топтамасы болған кезде оларды ХҚО жинақтаушы бөлімінің инспекторына береді, ал ол өз кезегінде оларды жергілікті атқарушы органға жолдайды.</w:t>
      </w:r>
      <w:r>
        <w:br/>
      </w:r>
      <w:r>
        <w:rPr>
          <w:rFonts w:ascii="Times New Roman"/>
          <w:b w:val="false"/>
          <w:i w:val="false"/>
          <w:color w:val="000000"/>
          <w:sz w:val="28"/>
        </w:rPr>
        <w:t>
      </w:t>
      </w:r>
      <w:r>
        <w:rPr>
          <w:rFonts w:ascii="Times New Roman"/>
          <w:b w:val="false"/>
          <w:i w:val="false"/>
          <w:color w:val="000000"/>
          <w:sz w:val="28"/>
        </w:rPr>
        <w:t>10. Мемлекеттік қызмет көрсету нәтижелерін ХҚО арқылы алу процесі, оның ұзықтығы:</w:t>
      </w:r>
      <w:r>
        <w:br/>
      </w:r>
      <w:r>
        <w:rPr>
          <w:rFonts w:ascii="Times New Roman"/>
          <w:b w:val="false"/>
          <w:i w:val="false"/>
          <w:color w:val="000000"/>
          <w:sz w:val="28"/>
        </w:rPr>
        <w:t>
      </w:t>
      </w:r>
      <w:r>
        <w:rPr>
          <w:rFonts w:ascii="Times New Roman"/>
          <w:b w:val="false"/>
          <w:i w:val="false"/>
          <w:color w:val="000000"/>
          <w:sz w:val="28"/>
        </w:rPr>
        <w:t>1) ХҚО-да дайын құжаттарды беру көрсетілетін қызметті алушыға оның қызметкері қолхат негізінде, жеке басын куәландыратын құжатын және сенімхатты (не сенімхат бойынша оның өкілі) көрсеткен кезде жүзеге асырылады.</w:t>
      </w:r>
      <w:r>
        <w:br/>
      </w:r>
      <w:r>
        <w:rPr>
          <w:rFonts w:ascii="Times New Roman"/>
          <w:b w:val="false"/>
          <w:i w:val="false"/>
          <w:color w:val="000000"/>
          <w:sz w:val="28"/>
        </w:rPr>
        <w:t>
      </w:t>
      </w:r>
      <w:r>
        <w:rPr>
          <w:rFonts w:ascii="Times New Roman"/>
          <w:b w:val="false"/>
          <w:i w:val="false"/>
          <w:color w:val="000000"/>
          <w:sz w:val="28"/>
        </w:rPr>
        <w:t>2) қолхат және жеке куәлік болған кезде көрсетілетін қызметті алушыға 15 минут ішінде мемлекеттік көрсетілетін қызмет нәтижесі беріледі.</w:t>
      </w:r>
      <w:r>
        <w:br/>
      </w:r>
      <w:r>
        <w:rPr>
          <w:rFonts w:ascii="Times New Roman"/>
          <w:b w:val="false"/>
          <w:i w:val="false"/>
          <w:color w:val="000000"/>
          <w:sz w:val="28"/>
        </w:rPr>
        <w:t>
      </w:t>
      </w:r>
      <w:r>
        <w:rPr>
          <w:rFonts w:ascii="Times New Roman"/>
          <w:b w:val="false"/>
          <w:i w:val="false"/>
          <w:color w:val="000000"/>
          <w:sz w:val="28"/>
        </w:rPr>
        <w:t>Егер көрсетілетін қызметті алушы көрсетілген мерзімде мемлекеттік көрсетілетін қызметтің нәтижесін алуға келмесе, ХҚО оның бір ай ішінде сақталуын қамтамасыз етеді, содан кейін көрсетілетін қызметті берушіге одан әрі сақтау үшін береді.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ХҚО-ға дайын құжаттарды алу үшін бір ай өткеннен кейін жүгінген жағдайда, ХҚО бір жұмыс күні ішінде көрсетілетін қызмет берушіге сұрау жасайды. Көрсетілетін қызметті беруші бір жұмыс күні ішінде дайын құжаттарды ХҚО-ға жолдайды, осыдан кейін ХҚО көрсетілетін қызметті алушыға дайын құжаттарды береді.</w:t>
      </w:r>
      <w:r>
        <w:br/>
      </w:r>
      <w:r>
        <w:rPr>
          <w:rFonts w:ascii="Times New Roman"/>
          <w:b w:val="false"/>
          <w:i w:val="false"/>
          <w:color w:val="000000"/>
          <w:sz w:val="28"/>
        </w:rPr>
        <w:t>
      </w:t>
      </w:r>
      <w:r>
        <w:rPr>
          <w:rFonts w:ascii="Times New Roman"/>
          <w:b w:val="false"/>
          <w:i w:val="false"/>
          <w:color w:val="000000"/>
          <w:sz w:val="28"/>
        </w:rPr>
        <w:t xml:space="preserve">Спорттық атақ беру туралы куәлікті, жаттықтырушы, әдіскер, нұсқаушы санатын беру туралы куәлікті, спорт төрешісі санатын беру туралы куәлікті жоғалтқан жағдайда көрсетілетін қызметті алушы ХҚО-да осы мемлекеттік көрсетілетін қызмет регламентіне </w:t>
      </w:r>
      <w:r>
        <w:rPr>
          <w:rFonts w:ascii="Times New Roman"/>
          <w:b w:val="false"/>
          <w:i w:val="false"/>
          <w:color w:val="000000"/>
          <w:sz w:val="28"/>
        </w:rPr>
        <w:t>6-қосымшаға</w:t>
      </w:r>
      <w:r>
        <w:rPr>
          <w:rFonts w:ascii="Times New Roman"/>
          <w:b w:val="false"/>
          <w:i w:val="false"/>
          <w:color w:val="000000"/>
          <w:sz w:val="28"/>
        </w:rPr>
        <w:t xml:space="preserve"> сәйкес нысанды толтыруы қажет.</w:t>
      </w:r>
      <w:r>
        <w:br/>
      </w:r>
      <w:r>
        <w:rPr>
          <w:rFonts w:ascii="Times New Roman"/>
          <w:b w:val="false"/>
          <w:i w:val="false"/>
          <w:color w:val="000000"/>
          <w:sz w:val="28"/>
        </w:rPr>
        <w:t>
      </w:t>
      </w:r>
      <w:r>
        <w:rPr>
          <w:rFonts w:ascii="Times New Roman"/>
          <w:b w:val="false"/>
          <w:i w:val="false"/>
          <w:color w:val="000000"/>
          <w:sz w:val="28"/>
        </w:rPr>
        <w:t xml:space="preserve">3) құжаттар топтамасын ХҚО тапсырған сәттен бастап мемлекеттік көрсетілетін қызмет нәтижесін алу ұзақтығы күнтізбелік 30 (отыз) күн. ХҚО-ға жүгінген кезде құжаттарды қабылдау күні мемлекеттік қызмет көрсету мерзіміне кірмейді. </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көрсетілетін қызметті берушінің құрылымдық бөлімшелерінің (қызметкерлерінің) өзара іс-қимыл рәсімдері (іс-қимылы) реттілігінің толық сипаттамасы, сондай-ақ мемлекеттік қызмет көрсету процесінде ХҚО-мен өзара іс-қимыл тәртібінің сипаттамасы осы мемлекеттік көрсетілетін қызмет регламентінің </w:t>
      </w:r>
      <w:r>
        <w:rPr>
          <w:rFonts w:ascii="Times New Roman"/>
          <w:b w:val="false"/>
          <w:i w:val="false"/>
          <w:color w:val="000000"/>
          <w:sz w:val="28"/>
        </w:rPr>
        <w:t>7-қосымшасына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13"/>
        <w:gridCol w:w="4967"/>
      </w:tblGrid>
      <w:tr>
        <w:trPr>
          <w:trHeight w:val="30" w:hRule="atLeast"/>
        </w:trPr>
        <w:tc>
          <w:tcPr>
            <w:tcW w:w="8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регламентіне 1-қосымша</w:t>
            </w:r>
          </w:p>
        </w:tc>
      </w:tr>
    </w:tbl>
    <w:bookmarkStart w:name="z531" w:id="70"/>
    <w:p>
      <w:pPr>
        <w:spacing w:after="0"/>
        <w:ind w:left="0"/>
        <w:jc w:val="left"/>
      </w:pPr>
      <w:r>
        <w:rPr>
          <w:rFonts w:ascii="Times New Roman"/>
          <w:b/>
          <w:i w:val="false"/>
          <w:color w:val="000000"/>
        </w:rPr>
        <w:t xml:space="preserve"> Ауданның, облыстық маңызы бар қаланың дене шынықтыру және спорт мәселелері бойынша қызмет берушілері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998"/>
        <w:gridCol w:w="2552"/>
        <w:gridCol w:w="7191"/>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Атаулары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Мекенжайлары </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Саумалкөл ауылы, Уәлиханов к., 44</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Смирново ауылы, Труд к.,16</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Новоишимское кенті, Аблай хан к., 19</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Явленка ауылы, Ленина к., 10</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Пресновка ауылы, Дружба к., 6</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Бескөл ауылы, Гагарин к., 14</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Булаево қаласы, Юбилейный к., 45</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Мамлют қаласы, Коммунальный к., 27</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Тайынша қаласы, Астана к., 169</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Тимирязев ауылы, Уәлиханов к., 1</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Кішкенекөл ауылы, Уәлиханов к., 83</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Сергеевка қаласы, Желтоқсан к., 15</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балалар мен жасөспірімдер спорт мектебі" коммуналдық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Талшық ауылы, Ломоносов к., 1</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дене тәрбиесі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Қазақстан Конституциясы көшесі, 23</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13"/>
        <w:gridCol w:w="4967"/>
      </w:tblGrid>
      <w:tr>
        <w:trPr>
          <w:trHeight w:val="30" w:hRule="atLeast"/>
        </w:trPr>
        <w:tc>
          <w:tcPr>
            <w:tcW w:w="8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регламентіне 2-қосымша</w:t>
            </w:r>
          </w:p>
        </w:tc>
      </w:tr>
    </w:tbl>
    <w:bookmarkStart w:name="z548" w:id="71"/>
    <w:p>
      <w:pPr>
        <w:spacing w:after="0"/>
        <w:ind w:left="0"/>
        <w:jc w:val="left"/>
      </w:pPr>
      <w:r>
        <w:rPr>
          <w:rFonts w:ascii="Times New Roman"/>
          <w:b/>
          <w:i w:val="false"/>
          <w:color w:val="000000"/>
        </w:rPr>
        <w:t xml:space="preserve"> Құжаттарды қабылдау және мемлекеттік қызметті көрсету нәтижелерін беру ХҚО арқылы жүзеге асырылады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2058"/>
        <w:gridCol w:w="4098"/>
        <w:gridCol w:w="3440"/>
      </w:tblGrid>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"Халыққа қызмет көрсету орталығы" республикалық мемлекеттік кәсіпорын филиалының атауы</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Петропавл қаласының № 1 бөлімі</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Әуезов көшесі, 157</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8-7152-33-12-57</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Петропавл қаласының № 2 бөлімі</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Қазақстан Конституциясы көшесі, 72</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8-7152-33-02-29</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Айыртау ауданының бөлімі</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аудыны, Саумалкөл ауылы, Дәулетбай Сыздықов көшесі, 4</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8-7153-32-01-84</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Ақжар ауданының бөлімі</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 Победа көшесі, 67</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8-7154-62-21-08</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Аққайың ауданының бөлімі</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 ауылы, Труд көшесі,11</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8-7153-22-25-86</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Есіл ауданының бөлімі</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ауылы, Ленин көшесі, 6</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8-7154-32-20-03</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Жамбыл ауданының бөлімі</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Пресновка ауылы, Горький көшесі,10 Г</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8-7154-42-29-16</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Қызылжар ауданының бөлімі</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Институт көшесі, 1 В</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8-7153-82-17-46</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Мамлют ауданының бөлімі</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Мамлютка қаласы, С. Мұқанов көшесі,11</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8-7154-12-21-49</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Мағжан Жұмабаев ауданының бөлімі</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Юбилейная көшесі, 62</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8-7153-12-03-74</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Ғабит Мүсірепов атындағы ауданның бөлімі</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 Новоишимка ауылы, Ленин көшесі, 7</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8-7153-52-22-19</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Тайынша ауданының бөлімі</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 208</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8-7153-62-36-03</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Тимирязев ауданының бөлімі</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ауылы, Уәлиханов көшесі, 17</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8-7153-72-03-02</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Уәлиханов ауданының бөлімі</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ауылы, Уәлиханов көшесі, 80</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8-7154-22-28-11</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Шал ақын ауданының бөлімі</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аудыны, Сергеевка қаласы, Желтоқсан көшесі, 31</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сағат 9.00-ден 20.00-ге дейін үзіліссіз</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8-7153-42-73-80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13"/>
        <w:gridCol w:w="4967"/>
      </w:tblGrid>
      <w:tr>
        <w:trPr>
          <w:trHeight w:val="30" w:hRule="atLeast"/>
        </w:trPr>
        <w:tc>
          <w:tcPr>
            <w:tcW w:w="8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регламентіне 3-қосымша</w:t>
            </w:r>
          </w:p>
        </w:tc>
      </w:tr>
    </w:tbl>
    <w:bookmarkStart w:name="z566" w:id="7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72"/>
    <w:bookmarkStart w:name="z567" w:id="73"/>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xml:space="preserve"> (Дене шынықтыру және спорт</w:t>
      </w:r>
      <w:r>
        <w:br/>
      </w:r>
      <w:r>
        <w:rPr>
          <w:rFonts w:ascii="Times New Roman"/>
          <w:b w:val="false"/>
          <w:i w:val="false"/>
          <w:color w:val="000000"/>
          <w:sz w:val="28"/>
        </w:rPr>
        <w:t xml:space="preserve"> ____________________________</w:t>
      </w:r>
      <w:r>
        <w:br/>
      </w:r>
      <w:r>
        <w:rPr>
          <w:rFonts w:ascii="Times New Roman"/>
          <w:b w:val="false"/>
          <w:i w:val="false"/>
          <w:color w:val="000000"/>
          <w:sz w:val="28"/>
        </w:rPr>
        <w:t>
</w:t>
      </w:r>
    </w:p>
    <w:bookmarkEnd w:id="73"/>
    <w:bookmarkStart w:name="z568" w:id="74"/>
    <w:p>
      <w:pPr>
        <w:spacing w:after="0"/>
        <w:ind w:left="0"/>
        <w:jc w:val="both"/>
      </w:pPr>
      <w:r>
        <w:rPr>
          <w:rFonts w:ascii="Times New Roman"/>
          <w:b w:val="false"/>
          <w:i w:val="false"/>
          <w:color w:val="000000"/>
          <w:sz w:val="28"/>
        </w:rPr>
        <w:t>            саласындағы уәкілетті органның атауы)</w:t>
      </w:r>
      <w:r>
        <w:br/>
      </w:r>
      <w:r>
        <w:rPr>
          <w:rFonts w:ascii="Times New Roman"/>
          <w:b w:val="false"/>
          <w:i w:val="false"/>
          <w:color w:val="000000"/>
          <w:sz w:val="28"/>
        </w:rPr>
        <w:t>
</w:t>
      </w:r>
    </w:p>
    <w:bookmarkEnd w:id="74"/>
    <w:bookmarkStart w:name="z569" w:id="75"/>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w:t>
      </w:r>
    </w:p>
    <w:bookmarkEnd w:id="75"/>
    <w:bookmarkStart w:name="z570" w:id="76"/>
    <w:p>
      <w:pPr>
        <w:spacing w:after="0"/>
        <w:ind w:left="0"/>
        <w:jc w:val="both"/>
      </w:pPr>
      <w:r>
        <w:rPr>
          <w:rFonts w:ascii="Times New Roman"/>
          <w:b w:val="false"/>
          <w:i w:val="false"/>
          <w:color w:val="000000"/>
          <w:sz w:val="28"/>
        </w:rPr>
        <w:t xml:space="preserve">            біліктілік комиссиясының төрағасына </w:t>
      </w:r>
      <w:r>
        <w:br/>
      </w:r>
      <w:r>
        <w:rPr>
          <w:rFonts w:ascii="Times New Roman"/>
          <w:b w:val="false"/>
          <w:i w:val="false"/>
          <w:color w:val="000000"/>
          <w:sz w:val="28"/>
        </w:rPr>
        <w:t>
</w:t>
      </w:r>
    </w:p>
    <w:bookmarkEnd w:id="76"/>
    <w:bookmarkStart w:name="z571" w:id="77"/>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7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(жаттықтырушыға, нұсқаушы-спортшыға, спорттық төрешіге спорт түрін көрсету,</w:t>
      </w:r>
      <w:r>
        <w:br/>
      </w:r>
      <w:r>
        <w:rPr>
          <w:rFonts w:ascii="Times New Roman"/>
          <w:b w:val="false"/>
          <w:i w:val="false"/>
          <w:color w:val="000000"/>
          <w:sz w:val="28"/>
        </w:rPr>
        <w:t>
      </w:t>
      </w:r>
      <w:r>
        <w:rPr>
          <w:rFonts w:ascii="Times New Roman"/>
          <w:b w:val="false"/>
          <w:i w:val="false"/>
          <w:color w:val="000000"/>
          <w:sz w:val="28"/>
        </w:rPr>
        <w:t>әдіскерлерге – спорт мекемесінің атауы)</w:t>
      </w:r>
      <w:r>
        <w:br/>
      </w:r>
      <w:r>
        <w:rPr>
          <w:rFonts w:ascii="Times New Roman"/>
          <w:b w:val="false"/>
          <w:i w:val="false"/>
          <w:color w:val="000000"/>
          <w:sz w:val="28"/>
        </w:rPr>
        <w:t>
      </w:t>
      </w:r>
      <w:r>
        <w:rPr>
          <w:rFonts w:ascii="Times New Roman"/>
          <w:b w:val="false"/>
          <w:i w:val="false"/>
          <w:color w:val="000000"/>
          <w:sz w:val="28"/>
        </w:rPr>
        <w:t>Мен,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Туған жылы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Спорттық атағы _________________</w:t>
      </w:r>
      <w:r>
        <w:br/>
      </w:r>
      <w:r>
        <w:rPr>
          <w:rFonts w:ascii="Times New Roman"/>
          <w:b w:val="false"/>
          <w:i w:val="false"/>
          <w:color w:val="000000"/>
          <w:sz w:val="28"/>
        </w:rPr>
        <w:t>
      </w:t>
      </w:r>
      <w:r>
        <w:rPr>
          <w:rFonts w:ascii="Times New Roman"/>
          <w:b w:val="false"/>
          <w:i w:val="false"/>
          <w:color w:val="000000"/>
          <w:sz w:val="28"/>
        </w:rPr>
        <w:t>Жұмыс орны, атқаратын лауазымы ____________________________________</w:t>
      </w:r>
      <w:r>
        <w:br/>
      </w:r>
      <w:r>
        <w:rPr>
          <w:rFonts w:ascii="Times New Roman"/>
          <w:b w:val="false"/>
          <w:i w:val="false"/>
          <w:color w:val="000000"/>
          <w:sz w:val="28"/>
        </w:rPr>
        <w:t>
      </w:t>
      </w:r>
      <w:r>
        <w:rPr>
          <w:rFonts w:ascii="Times New Roman"/>
          <w:b w:val="false"/>
          <w:i w:val="false"/>
          <w:color w:val="000000"/>
          <w:sz w:val="28"/>
        </w:rPr>
        <w:t>Жаттықтырушы-оқытушылық жұмыс өтілі ______________________________</w:t>
      </w:r>
      <w:r>
        <w:br/>
      </w:r>
      <w:r>
        <w:rPr>
          <w:rFonts w:ascii="Times New Roman"/>
          <w:b w:val="false"/>
          <w:i w:val="false"/>
          <w:color w:val="000000"/>
          <w:sz w:val="28"/>
        </w:rPr>
        <w:t>
      </w:t>
      </w:r>
      <w:r>
        <w:rPr>
          <w:rFonts w:ascii="Times New Roman"/>
          <w:b w:val="false"/>
          <w:i w:val="false"/>
          <w:color w:val="000000"/>
          <w:sz w:val="28"/>
        </w:rPr>
        <w:t>Үй мекенжайы: __________________________________________________</w:t>
      </w:r>
      <w:r>
        <w:br/>
      </w:r>
      <w:r>
        <w:rPr>
          <w:rFonts w:ascii="Times New Roman"/>
          <w:b w:val="false"/>
          <w:i w:val="false"/>
          <w:color w:val="000000"/>
          <w:sz w:val="28"/>
        </w:rPr>
        <w:t>
      </w:t>
      </w:r>
      <w:r>
        <w:rPr>
          <w:rFonts w:ascii="Times New Roman"/>
          <w:b w:val="false"/>
          <w:i w:val="false"/>
          <w:color w:val="000000"/>
          <w:sz w:val="28"/>
        </w:rPr>
        <w:t>Маған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беру туралы мәселені қарауыңызды сұраймын.</w:t>
      </w:r>
      <w:r>
        <w:br/>
      </w:r>
      <w:r>
        <w:rPr>
          <w:rFonts w:ascii="Times New Roman"/>
          <w:b w:val="false"/>
          <w:i w:val="false"/>
          <w:color w:val="000000"/>
          <w:sz w:val="28"/>
        </w:rPr>
        <w:t>
      </w:t>
      </w:r>
      <w:r>
        <w:rPr>
          <w:rFonts w:ascii="Times New Roman"/>
          <w:b w:val="false"/>
          <w:i w:val="false"/>
          <w:color w:val="000000"/>
          <w:sz w:val="28"/>
        </w:rPr>
        <w:t>Мына нәтижелерді спорттық атақ беру үшін негіздеме болады деп санаймын: _________________________________________</w:t>
      </w:r>
      <w:r>
        <w:br/>
      </w:r>
      <w:r>
        <w:rPr>
          <w:rFonts w:ascii="Times New Roman"/>
          <w:b w:val="false"/>
          <w:i w:val="false"/>
          <w:color w:val="000000"/>
          <w:sz w:val="28"/>
        </w:rPr>
        <w:t>
      </w:t>
      </w:r>
      <w:r>
        <w:rPr>
          <w:rFonts w:ascii="Times New Roman"/>
          <w:b w:val="false"/>
          <w:i w:val="false"/>
          <w:color w:val="000000"/>
          <w:sz w:val="28"/>
        </w:rPr>
        <w:t>"Қазақстан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 біліктiлiгi жоғары деңгейдегi жоғары санатты жаттықтырушы, біліктiлiгi орта деңгейдегi жоғары санатты жаттықтырушы, біліктiлiгi жоғары деңгейдегi жоғары санатты әдiскер, біліктiлiгi орта деңгейдегi жоғары санатты әдiскер, біліктiлiгi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r>
        <w:br/>
      </w:r>
      <w:r>
        <w:rPr>
          <w:rFonts w:ascii="Times New Roman"/>
          <w:b w:val="false"/>
          <w:i w:val="false"/>
          <w:color w:val="000000"/>
          <w:sz w:val="28"/>
        </w:rPr>
        <w:t>
      </w:t>
      </w:r>
      <w:r>
        <w:rPr>
          <w:rFonts w:ascii="Times New Roman"/>
          <w:b w:val="false"/>
          <w:i w:val="false"/>
          <w:color w:val="000000"/>
          <w:sz w:val="28"/>
        </w:rPr>
        <w:t>20__ жылғы "___" ______________ ____________________</w:t>
      </w:r>
      <w:r>
        <w:br/>
      </w:r>
      <w:r>
        <w:rPr>
          <w:rFonts w:ascii="Times New Roman"/>
          <w:b w:val="false"/>
          <w:i w:val="false"/>
          <w:color w:val="000000"/>
          <w:sz w:val="28"/>
        </w:rPr>
        <w:t>
      </w:t>
      </w:r>
      <w:r>
        <w:rPr>
          <w:rFonts w:ascii="Times New Roman"/>
          <w:b w:val="false"/>
          <w:i w:val="false"/>
          <w:color w:val="000000"/>
          <w:sz w:val="28"/>
        </w:rPr>
        <w:t xml:space="preserve">                                (жеке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13"/>
        <w:gridCol w:w="4967"/>
      </w:tblGrid>
      <w:tr>
        <w:trPr>
          <w:trHeight w:val="30" w:hRule="atLeast"/>
        </w:trPr>
        <w:tc>
          <w:tcPr>
            <w:tcW w:w="8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регламентіне 4-қосымша</w:t>
            </w:r>
          </w:p>
        </w:tc>
      </w:tr>
    </w:tbl>
    <w:bookmarkStart w:name="z587" w:id="7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78"/>
    <w:bookmarkStart w:name="z588" w:id="79"/>
    <w:p>
      <w:pPr>
        <w:spacing w:after="0"/>
        <w:ind w:left="0"/>
        <w:jc w:val="both"/>
      </w:pPr>
      <w:r>
        <w:rPr>
          <w:rFonts w:ascii="Times New Roman"/>
          <w:b w:val="false"/>
          <w:i w:val="false"/>
          <w:color w:val="000000"/>
          <w:sz w:val="28"/>
        </w:rPr>
        <w:t>            Бапкердің спортшыларды даярлауы туралыанықтама</w:t>
      </w:r>
      <w:r>
        <w:br/>
      </w:r>
      <w:r>
        <w:rPr>
          <w:rFonts w:ascii="Times New Roman"/>
          <w:b w:val="false"/>
          <w:i w:val="false"/>
          <w:color w:val="000000"/>
          <w:sz w:val="28"/>
        </w:rPr>
        <w:t>
</w:t>
      </w:r>
    </w:p>
    <w:bookmarkEnd w:id="79"/>
    <w:bookmarkStart w:name="z589" w:id="80"/>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bookmarkEnd w:id="80"/>
    <w:bookmarkStart w:name="z590" w:id="81"/>
    <w:p>
      <w:pPr>
        <w:spacing w:after="0"/>
        <w:ind w:left="0"/>
        <w:jc w:val="both"/>
      </w:pPr>
      <w:r>
        <w:rPr>
          <w:rFonts w:ascii="Times New Roman"/>
          <w:b w:val="false"/>
          <w:i w:val="false"/>
          <w:color w:val="000000"/>
          <w:sz w:val="28"/>
        </w:rPr>
        <w:t>            (тегі, аты, әкесінің аты (бар болса)</w:t>
      </w:r>
      <w:r>
        <w:br/>
      </w: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4977"/>
        <w:gridCol w:w="716"/>
        <w:gridCol w:w="1516"/>
        <w:gridCol w:w="716"/>
        <w:gridCol w:w="716"/>
        <w:gridCol w:w="2179"/>
        <w:gridCol w:w="717"/>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Дайындаған спортшының тегі, аты, әкесінің аты (бар болса)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Спортшымен жұмыс істеген өтілі</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Растаушы құжат</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нәтижесі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(берілген) орны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Растаушы құжат</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Басшының қолы ____________</w:t>
      </w:r>
      <w:r>
        <w:br/>
      </w:r>
      <w:r>
        <w:rPr>
          <w:rFonts w:ascii="Times New Roman"/>
          <w:b w:val="false"/>
          <w:i w:val="false"/>
          <w:color w:val="000000"/>
          <w:sz w:val="28"/>
        </w:rPr>
        <w:t>
      </w:t>
      </w:r>
      <w:r>
        <w:rPr>
          <w:rFonts w:ascii="Times New Roman"/>
          <w:b w:val="false"/>
          <w:i w:val="false"/>
          <w:color w:val="000000"/>
          <w:sz w:val="28"/>
        </w:rPr>
        <w:t>М.О. 20 ___ ж. "____" 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13"/>
        <w:gridCol w:w="4967"/>
      </w:tblGrid>
      <w:tr>
        <w:trPr>
          <w:trHeight w:val="30" w:hRule="atLeast"/>
        </w:trPr>
        <w:tc>
          <w:tcPr>
            <w:tcW w:w="8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регламентіне 5-қосымша</w:t>
            </w:r>
          </w:p>
        </w:tc>
      </w:tr>
    </w:tbl>
    <w:bookmarkStart w:name="z596" w:id="82"/>
    <w:p>
      <w:pPr>
        <w:spacing w:after="0"/>
        <w:ind w:left="0"/>
        <w:jc w:val="both"/>
      </w:pPr>
      <w:r>
        <w:rPr>
          <w:rFonts w:ascii="Times New Roman"/>
          <w:b w:val="false"/>
          <w:i w:val="false"/>
          <w:color w:val="000000"/>
          <w:sz w:val="28"/>
        </w:rPr>
        <w:t>            Құжаттарды қабылдаудан бас тарту туралы қолхат</w:t>
      </w:r>
      <w:r>
        <w:br/>
      </w:r>
      <w:r>
        <w:rPr>
          <w:rFonts w:ascii="Times New Roman"/>
          <w:b w:val="false"/>
          <w:i w:val="false"/>
          <w:color w:val="000000"/>
          <w:sz w:val="28"/>
        </w:rPr>
        <w:t>
</w:t>
      </w:r>
    </w:p>
    <w:bookmarkEnd w:id="82"/>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 2013 жылғы 15 cәуірдегі Қазақстан Республикасының Заңы 20-бабының 2-тармағын басшылыққа ала отырып, "Халыққа қызмет көрсету орталығы" РМК филиалының №__ бөлімі (мекенжайы көрсетілсін) мемлекеттік қызмет көрсетуге (мемлекеттік көрсетілетін қызметтің атауы мемлекеттік көрсетілетін қызмет стандартына сәйкес көрсетілсін) құжаттарды қабылдаудан Сіздің мемлекеттік көрсетілетін қызмет стандартында көзделген тізбеге сәйкес құжаттардың толық топтамасын, атап айтқанда:</w:t>
      </w:r>
      <w:r>
        <w:br/>
      </w:r>
      <w:r>
        <w:rPr>
          <w:rFonts w:ascii="Times New Roman"/>
          <w:b w:val="false"/>
          <w:i w:val="false"/>
          <w:color w:val="000000"/>
          <w:sz w:val="28"/>
        </w:rPr>
        <w:t>
      </w:t>
      </w:r>
      <w:r>
        <w:rPr>
          <w:rFonts w:ascii="Times New Roman"/>
          <w:b w:val="false"/>
          <w:i w:val="false"/>
          <w:color w:val="000000"/>
          <w:sz w:val="28"/>
        </w:rPr>
        <w:t xml:space="preserve">Жоқ құжаттардың атауы: </w:t>
      </w:r>
      <w:r>
        <w:br/>
      </w:r>
      <w:r>
        <w:rPr>
          <w:rFonts w:ascii="Times New Roman"/>
          <w:b w:val="false"/>
          <w:i w:val="false"/>
          <w:color w:val="000000"/>
          <w:sz w:val="28"/>
        </w:rPr>
        <w:t>
      </w:t>
      </w:r>
      <w:r>
        <w:rPr>
          <w:rFonts w:ascii="Times New Roman"/>
          <w:b w:val="false"/>
          <w:i w:val="false"/>
          <w:color w:val="000000"/>
          <w:sz w:val="28"/>
        </w:rPr>
        <w:t>1) _______________________________;</w:t>
      </w:r>
      <w:r>
        <w:br/>
      </w:r>
      <w:r>
        <w:rPr>
          <w:rFonts w:ascii="Times New Roman"/>
          <w:b w:val="false"/>
          <w:i w:val="false"/>
          <w:color w:val="000000"/>
          <w:sz w:val="28"/>
        </w:rPr>
        <w:t>
      </w:t>
      </w:r>
      <w:r>
        <w:rPr>
          <w:rFonts w:ascii="Times New Roman"/>
          <w:b w:val="false"/>
          <w:i w:val="false"/>
          <w:color w:val="000000"/>
          <w:sz w:val="28"/>
        </w:rPr>
        <w:t>2) _______________________________;</w:t>
      </w:r>
      <w:r>
        <w:br/>
      </w:r>
      <w:r>
        <w:rPr>
          <w:rFonts w:ascii="Times New Roman"/>
          <w:b w:val="false"/>
          <w:i w:val="false"/>
          <w:color w:val="000000"/>
          <w:sz w:val="28"/>
        </w:rPr>
        <w:t>
      </w:t>
      </w:r>
      <w:r>
        <w:rPr>
          <w:rFonts w:ascii="Times New Roman"/>
          <w:b w:val="false"/>
          <w:i w:val="false"/>
          <w:color w:val="000000"/>
          <w:sz w:val="28"/>
        </w:rPr>
        <w:t>3) ....</w:t>
      </w:r>
      <w:r>
        <w:br/>
      </w:r>
      <w:r>
        <w:rPr>
          <w:rFonts w:ascii="Times New Roman"/>
          <w:b w:val="false"/>
          <w:i w:val="false"/>
          <w:color w:val="000000"/>
          <w:sz w:val="28"/>
        </w:rPr>
        <w:t>
      </w:t>
      </w:r>
      <w:r>
        <w:rPr>
          <w:rFonts w:ascii="Times New Roman"/>
          <w:b w:val="false"/>
          <w:i w:val="false"/>
          <w:color w:val="000000"/>
          <w:sz w:val="28"/>
        </w:rPr>
        <w:t xml:space="preserve">ұсынбауыңызға байланысты бас тартады. </w:t>
      </w:r>
      <w:r>
        <w:br/>
      </w:r>
      <w:r>
        <w:rPr>
          <w:rFonts w:ascii="Times New Roman"/>
          <w:b w:val="false"/>
          <w:i w:val="false"/>
          <w:color w:val="000000"/>
          <w:sz w:val="28"/>
        </w:rPr>
        <w:t>
      </w:t>
      </w:r>
      <w:r>
        <w:rPr>
          <w:rFonts w:ascii="Times New Roman"/>
          <w:b w:val="false"/>
          <w:i w:val="false"/>
          <w:color w:val="000000"/>
          <w:sz w:val="28"/>
        </w:rPr>
        <w:t xml:space="preserve">Осы қолхат әр тарапқа бір-бірден 2 данада жасалды. </w:t>
      </w:r>
      <w:r>
        <w:br/>
      </w:r>
      <w:r>
        <w:rPr>
          <w:rFonts w:ascii="Times New Roman"/>
          <w:b w:val="false"/>
          <w:i w:val="false"/>
          <w:color w:val="000000"/>
          <w:sz w:val="28"/>
        </w:rPr>
        <w:t>
      </w:t>
      </w:r>
      <w:r>
        <w:rPr>
          <w:rFonts w:ascii="Times New Roman"/>
          <w:b w:val="false"/>
          <w:i w:val="false"/>
          <w:color w:val="000000"/>
          <w:sz w:val="28"/>
        </w:rPr>
        <w:t>Аты-жөні (ХҚО қызметкері)                                (қолы)</w:t>
      </w:r>
      <w:r>
        <w:br/>
      </w:r>
      <w:r>
        <w:rPr>
          <w:rFonts w:ascii="Times New Roman"/>
          <w:b w:val="false"/>
          <w:i w:val="false"/>
          <w:color w:val="000000"/>
          <w:sz w:val="28"/>
        </w:rPr>
        <w:t>
      </w:t>
      </w:r>
      <w:r>
        <w:rPr>
          <w:rFonts w:ascii="Times New Roman"/>
          <w:b w:val="false"/>
          <w:i w:val="false"/>
          <w:color w:val="000000"/>
          <w:sz w:val="28"/>
        </w:rPr>
        <w:t>Орындаушы: Т.А.Ә. ____________________</w:t>
      </w:r>
      <w:r>
        <w:br/>
      </w:r>
      <w:r>
        <w:rPr>
          <w:rFonts w:ascii="Times New Roman"/>
          <w:b w:val="false"/>
          <w:i w:val="false"/>
          <w:color w:val="000000"/>
          <w:sz w:val="28"/>
        </w:rPr>
        <w:t>
      </w:t>
      </w:r>
      <w:r>
        <w:rPr>
          <w:rFonts w:ascii="Times New Roman"/>
          <w:b w:val="false"/>
          <w:i w:val="false"/>
          <w:color w:val="000000"/>
          <w:sz w:val="28"/>
        </w:rPr>
        <w:t>Телефоны: ____________________</w:t>
      </w:r>
      <w:r>
        <w:br/>
      </w:r>
      <w:r>
        <w:rPr>
          <w:rFonts w:ascii="Times New Roman"/>
          <w:b w:val="false"/>
          <w:i w:val="false"/>
          <w:color w:val="000000"/>
          <w:sz w:val="28"/>
        </w:rPr>
        <w:t>
      </w:t>
      </w:r>
      <w:r>
        <w:rPr>
          <w:rFonts w:ascii="Times New Roman"/>
          <w:b w:val="false"/>
          <w:i w:val="false"/>
          <w:color w:val="000000"/>
          <w:sz w:val="28"/>
        </w:rPr>
        <w:t>Алды: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(аты-жөні, әкесінің аты болған жағдайда) (қолы)</w:t>
      </w:r>
      <w:r>
        <w:br/>
      </w:r>
      <w:r>
        <w:rPr>
          <w:rFonts w:ascii="Times New Roman"/>
          <w:b w:val="false"/>
          <w:i w:val="false"/>
          <w:color w:val="000000"/>
          <w:sz w:val="28"/>
        </w:rPr>
        <w:t>
      </w:t>
      </w:r>
      <w:r>
        <w:rPr>
          <w:rFonts w:ascii="Times New Roman"/>
          <w:b w:val="false"/>
          <w:i w:val="false"/>
          <w:color w:val="000000"/>
          <w:sz w:val="28"/>
        </w:rPr>
        <w:t xml:space="preserve">20__ ж. "___" 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13"/>
        <w:gridCol w:w="4967"/>
      </w:tblGrid>
      <w:tr>
        <w:trPr>
          <w:trHeight w:val="30" w:hRule="atLeast"/>
        </w:trPr>
        <w:tc>
          <w:tcPr>
            <w:tcW w:w="8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регламентіне 6-қосымша</w:t>
            </w:r>
          </w:p>
        </w:tc>
      </w:tr>
    </w:tbl>
    <w:bookmarkStart w:name="z611" w:id="8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3"/>
    <w:bookmarkStart w:name="z612" w:id="84"/>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w:t>
      </w:r>
    </w:p>
    <w:bookmarkEnd w:id="84"/>
    <w:bookmarkStart w:name="z613" w:id="85"/>
    <w:p>
      <w:pPr>
        <w:spacing w:after="0"/>
        <w:ind w:left="0"/>
        <w:jc w:val="both"/>
      </w:pPr>
      <w:r>
        <w:rPr>
          <w:rFonts w:ascii="Times New Roman"/>
          <w:b w:val="false"/>
          <w:i w:val="false"/>
          <w:color w:val="000000"/>
          <w:sz w:val="28"/>
        </w:rPr>
        <w:t>            (дене шынықтыру және спорт жөніндегі</w:t>
      </w:r>
      <w:r>
        <w:br/>
      </w:r>
      <w:r>
        <w:rPr>
          <w:rFonts w:ascii="Times New Roman"/>
          <w:b w:val="false"/>
          <w:i w:val="false"/>
          <w:color w:val="000000"/>
          <w:sz w:val="28"/>
        </w:rPr>
        <w:t xml:space="preserve"> ведомствоның немесе</w:t>
      </w:r>
      <w:r>
        <w:br/>
      </w:r>
      <w:r>
        <w:rPr>
          <w:rFonts w:ascii="Times New Roman"/>
          <w:b w:val="false"/>
          <w:i w:val="false"/>
          <w:color w:val="000000"/>
          <w:sz w:val="28"/>
        </w:rPr>
        <w:t xml:space="preserve"> жергілікті атқарушы органның атауы)</w:t>
      </w:r>
      <w:r>
        <w:br/>
      </w:r>
      <w:r>
        <w:rPr>
          <w:rFonts w:ascii="Times New Roman"/>
          <w:b w:val="false"/>
          <w:i w:val="false"/>
          <w:color w:val="000000"/>
          <w:sz w:val="28"/>
        </w:rPr>
        <w:t>
</w:t>
      </w:r>
    </w:p>
    <w:bookmarkEnd w:id="85"/>
    <w:bookmarkStart w:name="z614" w:id="86"/>
    <w:p>
      <w:pPr>
        <w:spacing w:after="0"/>
        <w:ind w:left="0"/>
        <w:jc w:val="both"/>
      </w:pPr>
      <w:r>
        <w:rPr>
          <w:rFonts w:ascii="Times New Roman"/>
          <w:b w:val="false"/>
          <w:i w:val="false"/>
          <w:color w:val="000000"/>
          <w:sz w:val="28"/>
        </w:rPr>
        <w:t>            біліктілік комиссиясының төрағасы</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w:t>
      </w:r>
    </w:p>
    <w:bookmarkEnd w:id="86"/>
    <w:bookmarkStart w:name="z615" w:id="87"/>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87"/>
    <w:p>
      <w:pPr>
        <w:spacing w:after="0"/>
        <w:ind w:left="0"/>
        <w:jc w:val="left"/>
      </w:pPr>
      <w:r>
        <w:rPr>
          <w:rFonts w:ascii="Times New Roman"/>
          <w:b w:val="false"/>
          <w:i w:val="false"/>
          <w:color w:val="000000"/>
          <w:sz w:val="28"/>
        </w:rPr>
        <w:t>
      </w:t>
      </w:r>
      <w:r>
        <w:rPr>
          <w:rFonts w:ascii="Times New Roman"/>
          <w:b w:val="false"/>
          <w:i w:val="false"/>
          <w:color w:val="000000"/>
          <w:sz w:val="28"/>
        </w:rPr>
        <w:t>Мен _________ 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 бойынша</w:t>
      </w:r>
      <w:r>
        <w:br/>
      </w:r>
      <w:r>
        <w:rPr>
          <w:rFonts w:ascii="Times New Roman"/>
          <w:b w:val="false"/>
          <w:i w:val="false"/>
          <w:color w:val="000000"/>
          <w:sz w:val="28"/>
        </w:rPr>
        <w:t>
      </w:t>
      </w:r>
      <w:r>
        <w:rPr>
          <w:rFonts w:ascii="Times New Roman"/>
          <w:b w:val="false"/>
          <w:i w:val="false"/>
          <w:color w:val="000000"/>
          <w:sz w:val="28"/>
        </w:rPr>
        <w:t xml:space="preserve"> (атағы) (спорт түрі)</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 қаланың/облыстың </w:t>
      </w:r>
      <w:r>
        <w:br/>
      </w:r>
      <w:r>
        <w:rPr>
          <w:rFonts w:ascii="Times New Roman"/>
          <w:b w:val="false"/>
          <w:i w:val="false"/>
          <w:color w:val="000000"/>
          <w:sz w:val="28"/>
        </w:rPr>
        <w:t>
      </w:t>
      </w:r>
      <w:r>
        <w:rPr>
          <w:rFonts w:ascii="Times New Roman"/>
          <w:b w:val="false"/>
          <w:i w:val="false"/>
          <w:color w:val="000000"/>
          <w:sz w:val="28"/>
        </w:rPr>
        <w:t xml:space="preserve"> (спорттық атағына ұсыныс берілген жер)</w:t>
      </w:r>
      <w:r>
        <w:br/>
      </w:r>
      <w:r>
        <w:rPr>
          <w:rFonts w:ascii="Times New Roman"/>
          <w:b w:val="false"/>
          <w:i w:val="false"/>
          <w:color w:val="000000"/>
          <w:sz w:val="28"/>
        </w:rPr>
        <w:t>
      </w:t>
      </w:r>
      <w:r>
        <w:rPr>
          <w:rFonts w:ascii="Times New Roman"/>
          <w:b w:val="false"/>
          <w:i w:val="false"/>
          <w:color w:val="000000"/>
          <w:sz w:val="28"/>
        </w:rPr>
        <w:t xml:space="preserve">тұрғыны _______________________________ жоғалуына байланысты куәлікті </w:t>
      </w:r>
      <w:r>
        <w:br/>
      </w:r>
      <w:r>
        <w:rPr>
          <w:rFonts w:ascii="Times New Roman"/>
          <w:b w:val="false"/>
          <w:i w:val="false"/>
          <w:color w:val="000000"/>
          <w:sz w:val="28"/>
        </w:rPr>
        <w:t>
      </w:t>
      </w:r>
      <w:r>
        <w:rPr>
          <w:rFonts w:ascii="Times New Roman"/>
          <w:b w:val="false"/>
          <w:i w:val="false"/>
          <w:color w:val="000000"/>
          <w:sz w:val="28"/>
        </w:rPr>
        <w:t xml:space="preserve"> (спорттық атақ берілген жылды шамамен көрсету)</w:t>
      </w:r>
      <w:r>
        <w:br/>
      </w:r>
      <w:r>
        <w:rPr>
          <w:rFonts w:ascii="Times New Roman"/>
          <w:b w:val="false"/>
          <w:i w:val="false"/>
          <w:color w:val="000000"/>
          <w:sz w:val="28"/>
        </w:rPr>
        <w:t>
      </w:t>
      </w:r>
      <w:r>
        <w:rPr>
          <w:rFonts w:ascii="Times New Roman"/>
          <w:b w:val="false"/>
          <w:i w:val="false"/>
          <w:color w:val="000000"/>
          <w:sz w:val="28"/>
        </w:rPr>
        <w:t>жаңадан беруді сұраймын.</w:t>
      </w:r>
      <w:r>
        <w:br/>
      </w:r>
      <w:r>
        <w:rPr>
          <w:rFonts w:ascii="Times New Roman"/>
          <w:b w:val="false"/>
          <w:i w:val="false"/>
          <w:color w:val="000000"/>
          <w:sz w:val="28"/>
        </w:rPr>
        <w:t>
      </w:t>
      </w:r>
      <w:r>
        <w:rPr>
          <w:rFonts w:ascii="Times New Roman"/>
          <w:b w:val="false"/>
          <w:i w:val="false"/>
          <w:color w:val="000000"/>
          <w:sz w:val="28"/>
        </w:rPr>
        <w:t>20___ ж. "___" ______________ ____________________</w:t>
      </w:r>
      <w:r>
        <w:br/>
      </w:r>
      <w:r>
        <w:rPr>
          <w:rFonts w:ascii="Times New Roman"/>
          <w:b w:val="false"/>
          <w:i w:val="false"/>
          <w:color w:val="000000"/>
          <w:sz w:val="28"/>
        </w:rPr>
        <w:t>
      </w:t>
      </w:r>
      <w:r>
        <w:rPr>
          <w:rFonts w:ascii="Times New Roman"/>
          <w:b w:val="false"/>
          <w:i w:val="false"/>
          <w:color w:val="000000"/>
          <w:sz w:val="28"/>
        </w:rPr>
        <w:t xml:space="preserve"> (жеке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13"/>
        <w:gridCol w:w="4967"/>
      </w:tblGrid>
      <w:tr>
        <w:trPr>
          <w:trHeight w:val="30" w:hRule="atLeast"/>
        </w:trPr>
        <w:tc>
          <w:tcPr>
            <w:tcW w:w="8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регламентіне 7-қосымша</w:t>
            </w:r>
          </w:p>
        </w:tc>
      </w:tr>
    </w:tbl>
    <w:bookmarkStart w:name="z628" w:id="88"/>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88"/>
    <w:bookmarkStart w:name="z629" w:id="89"/>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w:t>
      </w:r>
    </w:p>
    <w:bookmarkEnd w:id="8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66167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167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