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f931" w14:textId="cb8f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және мал шаруашылығының өнімділігін және өнім сапасын арттыруды субсидиялау бағыттары бойынша 2015 жылға арналған субсидиялар көлемдерін бекіту туралы" Солтүстік Қазақстан облысы әкімдігінің 2015 жылғы 10 шілдедегі № 238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2015 жылғы 9 қыркүйектегі № 351 қаулысы. Солтүстік Қазақстан облысының Әділет департаментінде 2015 жылғы 9 қыркүйекте N 3373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бұйрығымен (Нормативтік құқықтық актілерді мемлекеттік тіркеу тізілімінде № 9987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"Асыл тұқымды мал шаруашылығын дамытуды және мал шаруашылығының өнімділігін және өнім сапасын арттыруды субсидиялау бағыттары бойынша 2015 жылға арналған субсидиялар көлемдерін бекіту туралы" Солтүстік Қазақстан облысы әкімдігінің 2015 жылғы 10 шілдедегі № 238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3310 болып тіркелді)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09 қыркүйектегі № 351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10 шілдедегі № 238 қаулысына қосымша</w:t>
            </w:r>
          </w:p>
        </w:tc>
      </w:tr>
    </w:tbl>
    <w:bookmarkStart w:name="z12" w:id="0"/>
    <w:p>
      <w:pPr>
        <w:spacing w:after="0"/>
        <w:ind w:left="0"/>
        <w:jc w:val="left"/>
      </w:pPr>
      <w:r>
        <w:rPr>
          <w:rFonts w:ascii="Times New Roman"/>
          <w:b/>
          <w:i w:val="false"/>
          <w:color w:val="000000"/>
        </w:rPr>
        <w:t xml:space="preserve"> Асыл тұқымды мал шаруашылығын дамытуды және мал шаруашылығының өнімділігін және өнім сапасын арттыруды субсидиялау бағыттары бойынша 2015 жылға арналған субсидиялар көлемдері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177"/>
        <w:gridCol w:w="286"/>
        <w:gridCol w:w="2038"/>
        <w:gridCol w:w="2199"/>
        <w:gridCol w:w="283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бірлікке арналған субсидиялар нормативтері, теңге</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ланатын көлем</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көлемі,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 ірі қара малдың аналық басын қолдан ұрықтандыруды ұйымдастыру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15625</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мал шаруашылығы</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басы</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30036</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540630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етті бағыттағы тұқымдық бұқаларды күтіп-бағу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354970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селекциялық және асыл тұқымды ірі қара мал</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бордақылау алаңдарына өткізу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жемшөп құнын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бағыттағы мал шаруашылығы</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ірі қара малдың аналық басы </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12001</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сүтті және қос бағыттағы тұқымдық бұқаларды күтіп-бағу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импортталған асыл тұқымды ірі қара мал </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7501</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сүтті-тауарлы фермалар үшін 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құс шаруашылығы</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және шетелдік асыл тұқымды репродукторлардан ата-енелік нысандағы етті бағыттағы асыл тұқымды тәуліктік балапан сатып алу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және шетелдік асыл тұқымды репродукторлардан ата-енелік нысандағы етті бағыттағы асыл тұқымды инкубациялық жұмыртқа сатып алу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1819,1</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90955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жемшөп құнын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1-деңгей Қазақстан Республикасы Ұлттық қорының қаражаты есебінен </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2424,3</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7273</w:t>
            </w:r>
            <w:r>
              <w:br/>
            </w:r>
            <w:r>
              <w:rPr>
                <w:rFonts w:ascii="Times New Roman"/>
                <w:b w:val="false"/>
                <w:i w:val="false"/>
                <w:color w:val="000000"/>
                <w:sz w:val="20"/>
              </w:rPr>
              <w:t>
</w:t>
            </w: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44564,1</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5006,4</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жемшөп құнын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12758,3</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95687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қорының қаражаты есебінен жемшөп құнын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46890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басы</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тұқымдық зауыттар мен шаруашылықтардағы асыл тұқымды қойлардың аналық басы </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еркек тоқтылар мен тұсақтарды сатып алу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(қозы еті) өндірісінің құнын арзандату:</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жылқыларды сатып алу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бойынша жиыны</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5669857,3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*- 2015 жылы 25 тамыздан бастап өндірілген тағамдық жұмыртқаға қолданатын норматив.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