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31481" w14:textId="13314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"Субсидияланатын тыңайтқыш түрлерiн және отандық өндірушілер өткізген тыңайтқыштардың 1 тоннасына (литріне, килограмына), тыңайтқыштарды берушіден және (немесе) шетелдік тыңайтқыш өндірушілерден сатып алынған тыңайтқыштардың 1 тоннасына (литріне, килограмына) арналған субсидиялар нормаларын белгiлеу туралы" Солтүстік Қазақстан облысы әкімдігінің 2014 жылғы 3 қыркүйектегі № 322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әкімдігінің 2015 жылғы 12 тамыздағы № 299 қаулысы. Солтүстік Қазақстан облысының Әділет департаментінде 2015 жылғы 1 қыркүйекте N 3362 болып тіркелді. Күші жойылды - Солтүстік Қазақстан облысы әкімдігінің 2015 жылғы 7 желтоқсандағы N 468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Солтүстік Қазақстан облысы әкімдігінің 7.12.2015 </w:t>
      </w:r>
      <w:r>
        <w:rPr>
          <w:rFonts w:ascii="Times New Roman"/>
          <w:b w:val="false"/>
          <w:i w:val="false"/>
          <w:color w:val="ff0000"/>
          <w:sz w:val="28"/>
        </w:rPr>
        <w:t xml:space="preserve">N 468 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(қаулы 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"Нормативтік құқықтық актілер туралы" Қазақстан Республикасының 1998 жылғы 24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"Субсидияланатын тыңайтқыш түрлерiн және отандық өндірушілер өткізген тыңайтқыштардың 1 тоннасына (литріне, килограмына), тыңайтқыштарды берушіден және (немесе) шетелдік тыңайтқыш өндірушілерден сатып алынған тыңайтқыштардың 1 тоннасына (литріне, килограмына) арналған субсидиялар нормаларын белгiлеу туралы" Солтүстік Қазақстан облысы әкімдігінің 2014 жылғы 3 қыркүйектегі № 322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(Нормативтік-құқықтық актілерді мемлекеттік тіркеу тізілімінде 2014 жылғы 18 қыркүйекте № 2937 болып тіркелді, 2014 жылғы 18 қазанда "Солтүстік Қазақстан" газетінде жарияланды)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3-қосымшалары тиісінше осы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облыс әкімінің жетекшілік ететін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Осы қаулы алғашқы ресми жарияланған күнінен кейін күнтізбелік он күн өткен соң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Сұлтанов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 министрі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2015 жылғы 12 тамыз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Мамытбеков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әкімдігінің 2015 жылғы 12 тамыз № 299 қаулысына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әкімдігінің 2014 жылғы 3 қыркүйектегі № 322 қаулысына 1-қосымша</w:t>
            </w:r>
          </w:p>
        </w:tc>
      </w:tr>
    </w:tbl>
    <w:bookmarkStart w:name="z1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Субсидияланатын тыңайтқыштардың түрлерi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6"/>
        <w:gridCol w:w="11654"/>
      </w:tblGrid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Субсидияланатын тыңайтқыштардың түрлерi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Аммофос (N-10%:P2О5-46%) (Қазақстан)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Қарапайым суперфосфат (P2О5-19%) (Қазақстан)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Аммиак селитрасы (N-34,4%) (Қазақстан)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Фосфоритті ұн (P2О5-17%) (Қазақстан)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Хлорлы калий (К2О-42,2%; KCL-65%) (Қазақстан)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Күкірт қышқылды калий (калий сульфаты) (К2О-50%) (Қазақстан)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"Суперфос-NS" азотты-күкіртті супрефосы (Қазақстан)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"В" маркалы суперфосфат (P2О5-15%, N-2-4%, К2О-2-4%) (Қазақстан)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"Б" маркалы "МЭРС" микротыңайтқышы (Қазақстан)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Аммоний сульфаты (N-21%) (Қазақстан)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Кешенді Азотты-Фосфорлы – Калийлі тыңайтқыш (Тукоқоспалар NPК) (Қазақстан)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YaraLivaCalcinit Кальций Нитраты суда еритін тыңайтқышы (Қазақстан)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Kristalon Cucumber 14-11-31 микроэлементтері бар суда еритін NPK тыңайтқышы (Қазақстан)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Kristalon Special 18-18-18 микроэлементтері бар суда еритін NPK тыңайтқышы (Қазақстан)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Kristalon Red 12-12-36 микроэлементтері бар суда еритін NPK тыңайтқышы (Қазақстан)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Kristalon Yellow 13-40-13 микроэлементтері бар суда еритін NPK тыңайтқышы (Қазақстан)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Азот-Фосфор-Күкірт (NPS – тыңайтқыш) (Қазақстан)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Карбамид (N-46,3%) (Ресей, Өзбекстан)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"Б" маркалы карбамид (N – 46,2% кем емес) (Ресей)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 (сұйық тыңайтқыш N-27-33%) (Өзбекстан)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Капролактамды аммоний сульфаты (N-21%) (Өзбекстан)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Аммоний сульфаты (N – 21%) (Ресей)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Нитроаммофоска (N-15%: P2О5-15%: К2О -15%) (Ресей)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Нитроаммофоска (N-16%: P2О5-16%: К2О -16%) (Ресей)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Аммофос (N-12%: P2О5-52%) (Ресей)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Аммиак селитрасы (N-34,4%) (Өзбекстан)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ЕДТА mix хелат түріндегі микроэлементтердің суда еритін қоспасы (Mn-4%. Fe-4%. Cu-1.5%. B-0.5%. S-2%) (Қытай)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NBROISP құнарлы тыңайтқышы (табиғи брассионолид)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(N-5%; P2О5-1%; К2О -10%; MgO-0,2; Mn-0.5%; Zn-0,2%) (Қытай)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Құрамында 55%-дан астам калий бар сұйық түрдегі құнарлы минералды тыңайтқыш (Қытай)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Дәнді дақылға арналған "Нутривант Плюс" минералды тыңайтқышы (Израиль)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 дақылға арналған "Нутривант Плюс" минералды тыңайтқышы (Израиль)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Картопқа арналған "Нутривант Плюс" минералды тыңайтқышы (Израиль)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Күрішке арналған "Нутривант Плюс" минералды тыңайтқышы (Израиль)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Әмбебап "Нутривант Плюс" минералды тыңайтқышы (Израиль)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Krista SOP Калий Cульфаты суда еритін тыңайтқышы (Нидерланды)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Krista MgS Магний Cульфаты суда еритін тыңайтқышы (Нидерланды)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Krista MAG Магний Нитраты суда еритін тыңайтқышы (Нидерланды)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Krista K Plus Калий Нитраты суда еритін тыңайтқышы (Нидерланды)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 фосфат монокалийі суда еритін тыңайтқышы (Нидерланды)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Kristalon Brown 3-11-38 микроэлементтері бар суда еритін NPК тыңайтқышы (Нидерланды)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YaraVitaRexolin D12 Хелат темір DTPA суда еритін микроэлементтері (Нидерланды)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YaraVitaRexolin Q40 Хелат темір EDDHA суда еритін микроэлементтері (Нидерланды)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YaraVitaRexolin Cu Хелат мыс EDTA суда еритін микроэлементтері (Нидерланды)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YaraVitaRexolin Mn13 Хелат марганец EDTA суда еритін микроэлементтері (Нидерланды)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YaraVitaRexolin Zn15 Хелат мырыш EDTA суда еритін микроэлементтері (Нидерланды)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YaraVitaTensoCoctail микроэлементтерінің суда еритін қоспасы (Нидерланды)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YaraVitaRexolin APN микроэлементтерінің суда еритін қоспасы (Нидерланды)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YaraVitaRexolin ABC микроэлементтерінің суда еритін қоспасы (Нидерланды)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YaraLivaBrassitrel микроэлементтерінің суда еритін қоспасы (MgO 8.3. SО3 28.75. B 8. Vn 7. Mo 0.4) (Нидерланды)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Калий сульфаты (Қытай)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Магний сульфаты (Қытай)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әкімдігінің 2015 жылғы 12 тамыз № 299 қаулысына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әкімдігінің 2014 жылғы 3 қыркүйектегі № 322 қаулысына 2-қосымша</w:t>
            </w:r>
          </w:p>
        </w:tc>
      </w:tr>
    </w:tbl>
    <w:bookmarkStart w:name="z6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Отандық өндірушілер өткізген тыңайтқыштардың 1 тоннасына (литрiне, килограмына) арналған субсидиялардың нормалары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8591"/>
        <w:gridCol w:w="244"/>
        <w:gridCol w:w="929"/>
        <w:gridCol w:w="1883"/>
      </w:tblGrid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Субсидияланатын тыңайтқыштардың түрлерi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 бірліктің құнын арзандату пайызы,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 бірлікке арналған субсидиялар нормалары,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Аммофос (N-10%:P2О5-46%)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Қарапайым суперфосфат (P2О5-19%)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Аммиак селитрасы (N-34,4%)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Фосфоритті ұн (P2О5-17%)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Хлорлы калий (К2О-42,2%; KCL-65%)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Күкірт қышқылды калий (калий сульфаты) (К2О-50%)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"Супрефос-NS" азотты супрефосы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"В" маркалы суперфосфат (P2О5-15%, N-2-4%, К2О-2-4%)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"Б" маркалы "МЭРС" микротыңайтқышы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Аммоний сульфаты (N-21%)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Кешенді Азотты-Фосфорлы – Калийлі тыңайтқыш (Тукоқоспалар NPК)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YaraLivaCalcinit Кальций Нитраты суда еритін тыңайтқышы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Kristalon Cucumber 14-11-31 микроэлементтері бар суда еритін NPK тыңайтқышы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Kristalon Special 18-18-18 микроэлементтері бар суда еритін NPK тыңайтқышы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Kristalon Red 12-12-36 микроэлементтері бар суда еритін NPK тыңайтқышы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Kristalon Yellow 13-40-13 микроэлементтері бар суда еритін NPK тыңайтқышы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Азот-Фосфор-Күкірт (NPS – тыңайтқыш)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әкімдігінің 2015 жылғы 12 тамыз № 299 қаулысына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әкімдігінің 2014 жылғы 3 қыркүйектегі № 322 қаулысына 3-қосымша</w:t>
            </w:r>
          </w:p>
        </w:tc>
      </w:tr>
    </w:tbl>
    <w:bookmarkStart w:name="z8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Тыңайтқыштар берушіден және (немесе) шетелдiк тыңайтқыш өндiрушiлерден сатып алынған тыңайтқыштардың 1 тоннасына (литрiне, килограмына) арналған субсидиялар нормалары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7"/>
        <w:gridCol w:w="9684"/>
        <w:gridCol w:w="166"/>
        <w:gridCol w:w="632"/>
        <w:gridCol w:w="1281"/>
      </w:tblGrid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Субсидияланатын тыңайтқыштардың түрлерi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 бірліктің құнын арзандату пайызы,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бірлікке арналған субсидиялар нормативі,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Карбамид (N-46,3%) (Ресей, Өзбекстан)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"Б" маркалы карбамид (N – 46,2% кем емес) (Ресей)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 (сұйық тыңайтқыш (N-27-33%) (Өзбекстан)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Капролактамды аммоний сульфаты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(N-21%) (Өзбекстан)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Аммоний сульфаты (N-21%) (Ресей)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Нитроаммофоска (N-15%; P2О5-15%; К2О -15%) (Ресей)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Нитроаммофоска (N-16%;P2О5-16%; К2О -16%) (Ресей)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Аммофос (N-12%:P2О5-52%) (Ресей)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Аммиак селитрасы (-34,4%) (Өзбекстан)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ЕДТА mix хелат түріндегі микроэлементтердің суда еритін қоспасы (Mn-4%. Fe-4%. Cu-1.5%. B-0.5%.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S-2%) (Қытай)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NBROISP құнарлы тыңайтқышы (табиғи брассионолид)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(N-5%; P2О5-1%; К2О -10%; MgO-0,2;Mn-0.5%;Zn-0,2%) (Қытай)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Құрамында 55%-дан астам калий бар сұйық түрдегі құнарлы минералды тыңайтқыш (Қытай)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Дәнді дақылға арналған "Нутривант Плюс" минералды тыңайтқышы (Израиль)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 дақылға арналған "Нутривант Плюс" минералды тыңайтқышы (Израиль)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Картопқа арналған "Нутривант Плюс" минералды тыңайтқышы (Израиль)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Күрішке арналған "Нутривант Плюс" минералды тыңайтқышы (Израиль)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Әмбебап "Нутривант Плюс" минералды тыңайтқышы (Израиль)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Krista SOP Калий Cульфаты суда еритін тыңайтқышы (Нидерланды)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Krista MgS Магний Cульфаты суда еритін тыңайтқышы (Нидерланды)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Krista MAG Магний Нитраты суда еритін тыңайтқышы (Нидерланды)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Krista K Plus Калий Нитрат суда еритін тыңайтқышы (Нидерланды)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MKP Фосфат монокалийі суда еритін тыңайтқышы (Нидерланды)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Kristalon Brown 3-11-38 микроэлементтері бар суда еритін NPK тыңайтқышы (Нидерланды)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YaraVitaRexolin D12 Хелат темір DTPA суда еритін микроэлементтері (Нидерланды)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YaraVitaRexolin Q40 Хелат темір EDDHA суда еритін микроэлементтері (Нидерланды)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YaraVitaRexolin Cu Хелат мыс EDTA суда еритін микроэлементтері (Нидерланды)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YaraVitaRexolin Mn13 Хелат марганец EDTA суда еритін микроэлементтері (Нидерланды)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YaraVitaRexolin Zn15 Хелат мырыш EDTA суда еритін микроэлементтері (Нидерланды)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YaraVitaTensoCoctail микроэлементтерінің суда еритін қоспасы (Нидерланды)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YaraVitaRexolin APN микроэлементтерінің суда еритін қоспасы (Нидерланды)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YaraVitaRexolin ABC микроэлементтерінің суда еритін қоспасы (Нидерланды)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YaraLivaBrassitrel микроэлементтерінің суда еритін қоспасы (MgO 8.3. SО3 28.75. B 8. Vn 7. Mo 0.4) (Нидерланды)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Калий сульфаты (Қытай)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Магний сульфаты (Қытай)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