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a180" w14:textId="2e2a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объектіні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15 шілдедегі № 251 қаулысы. Солтүстік Қазақстан облысының Әділет департаментінде 2015 жылғы 27 тамызда N 3360 болып тіркелді. Күші жойылды – Солтүстік Қазақстан облысы әкімдігінің 2016 жылғы 16 маусымдағы N 228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16.06.2016 </w:t>
      </w:r>
      <w:r>
        <w:rPr>
          <w:rFonts w:ascii="Times New Roman"/>
          <w:b w:val="false"/>
          <w:i w:val="false"/>
          <w:color w:val="ff0000"/>
          <w:sz w:val="28"/>
        </w:rPr>
        <w:t>N 228</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"Елді мекен шегінде объектіні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бектілсін. </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Солтүстік Қазақстан облысы әкімінің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күннен кейін он күнтізбелік күннің аяқталуы бойынша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15 шілдедегі № 251 қаулысымен бекітілді</w:t>
            </w:r>
          </w:p>
        </w:tc>
      </w:tr>
    </w:tbl>
    <w:bookmarkStart w:name="z10" w:id="0"/>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"Елді мекен шегінде объект салу үшін жер учаскесін беру" мемлекеттік көрсетілетін қызметті (бұдан әрі - мемлекеттік көрсетілетін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тізбеге сәйкес,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 міндетін атқарушысының 2015 жылғы 27 наурыздағы № 270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11051 тіркелген) бекітілген "Елді мекен шегінде объект салу үшін жер учаскесін беру" мемлекеттік көрсетілетін қызмет Стандартына 1-қосымшаға сәйкес облыстың, қалалар мен аудандардың жергілікті атқарушы органдары, аудандық маңызы бар қалалардың, поселкелердің, ауылдардың, ауылдық округтердің әкімдері (бұдан әрі - көрсетілетін қызметті берушілер) көрсетеді. </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шаруашылық жүргізу құқығындағы республикалық мемлекеттік кәсіпорнының Солтүстік Қазақстан облысы бойынша филиалы (бұдан әрі - ХҚКО);</w:t>
      </w:r>
      <w:r>
        <w:br/>
      </w:r>
      <w:r>
        <w:rPr>
          <w:rFonts w:ascii="Times New Roman"/>
          <w:b w:val="false"/>
          <w:i w:val="false"/>
          <w:color w:val="000000"/>
          <w:sz w:val="28"/>
        </w:rPr>
        <w:t>
      </w:t>
      </w:r>
      <w:r>
        <w:rPr>
          <w:rFonts w:ascii="Times New Roman"/>
          <w:b w:val="false"/>
          <w:i w:val="false"/>
          <w:color w:val="000000"/>
          <w:sz w:val="28"/>
        </w:rPr>
        <w:t>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жер-кадастрлық жоспары мен уақытша (қысқа мерзiмдi және ұзақ мерзiмдi) өтеулi (өтеусіз) жер пайдалану шартын (бұдан әрі – уақытша жер пайдалану шарты) қоса ұсынып, жер учаскесіне жер пайдалану құқығын беру туралы шешім немесе Стандарттың 10-тармағымен көзделген себептер мен негіздер бойынша мемлекеттік қызметті көрсетуден бас тарту туралы дәлелді жауап.</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болуы болып табылады. </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w:t>
      </w:r>
      <w:r>
        <w:rPr>
          <w:rFonts w:ascii="Times New Roman"/>
          <w:b w:val="false"/>
          <w:i w:val="false"/>
          <w:color w:val="000000"/>
          <w:sz w:val="28"/>
        </w:rPr>
        <w:t>1) құжаттарды ХҚКО-ға тапсырған сәттен бастап:</w:t>
      </w:r>
      <w:r>
        <w:br/>
      </w:r>
      <w:r>
        <w:rPr>
          <w:rFonts w:ascii="Times New Roman"/>
          <w:b w:val="false"/>
          <w:i w:val="false"/>
          <w:color w:val="000000"/>
          <w:sz w:val="28"/>
        </w:rPr>
        <w:t>
      </w:t>
      </w:r>
      <w:r>
        <w:rPr>
          <w:rFonts w:ascii="Times New Roman"/>
          <w:b w:val="false"/>
          <w:i w:val="false"/>
          <w:color w:val="000000"/>
          <w:sz w:val="28"/>
        </w:rPr>
        <w:t>1-кезең: жер учаскесін таңдау актісін дайындау – 28 (жиырма сегіз) жұмыс күні;</w:t>
      </w:r>
      <w:r>
        <w:br/>
      </w:r>
      <w:r>
        <w:rPr>
          <w:rFonts w:ascii="Times New Roman"/>
          <w:b w:val="false"/>
          <w:i w:val="false"/>
          <w:color w:val="000000"/>
          <w:sz w:val="28"/>
        </w:rPr>
        <w:t>
      </w:t>
      </w:r>
      <w:r>
        <w:rPr>
          <w:rFonts w:ascii="Times New Roman"/>
          <w:b w:val="false"/>
          <w:i w:val="false"/>
          <w:color w:val="000000"/>
          <w:sz w:val="28"/>
        </w:rPr>
        <w:t xml:space="preserve">ХҚКО-ның инспекторы көрсетілетін қызметті алушының Стандарттың 4-қосымшасына сәйкес нысан бойынша елді мекен шегінде объект салу үшін жер учаскесін алу туралы өтінішін қабылдауды жүзеге асырады, өтініш иесіне жер учаскесін таңдау актісін келісу үшін қолхатты алу мерзімін көрсете отырып, құжаттардың қабылданғаны туралы қолхат береді және оны көрсетілетін қызметті берушіге тапсырады – 1 (бір) жұмыс күні немесе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2 (екі) жұмыс күні;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берушінің кеңсе қызметкері көрсетілетін қызметті алушының өтінішін тіркеуге қабылдайды, ХҚКО жолдаған тізілімге сәйкес қарайды және құжаттарды көрсетілетін қызметті берушінің басшылығына қарау үшін тапсырады – 15 (он бес) минут; </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басшылығы құжаттарды қарайды және орындау үшін уәкілетті органды анықтайды – 1 (бір) жұмыс күні;</w:t>
      </w:r>
      <w:r>
        <w:br/>
      </w:r>
      <w:r>
        <w:rPr>
          <w:rFonts w:ascii="Times New Roman"/>
          <w:b w:val="false"/>
          <w:i w:val="false"/>
          <w:color w:val="000000"/>
          <w:sz w:val="28"/>
        </w:rPr>
        <w:t>
      </w:t>
      </w:r>
      <w:r>
        <w:rPr>
          <w:rFonts w:ascii="Times New Roman"/>
          <w:b w:val="false"/>
          <w:i w:val="false"/>
          <w:color w:val="000000"/>
          <w:sz w:val="28"/>
        </w:rPr>
        <w:t>сәулет және қала құрылысы саласындағы уәкілетті органның басшысы құжаттарды қарайды, жауапты орындаушыны анықтайды – 1 (бір) жұмыс күні;</w:t>
      </w:r>
      <w:r>
        <w:br/>
      </w:r>
      <w:r>
        <w:rPr>
          <w:rFonts w:ascii="Times New Roman"/>
          <w:b w:val="false"/>
          <w:i w:val="false"/>
          <w:color w:val="000000"/>
          <w:sz w:val="28"/>
        </w:rPr>
        <w:t>
      </w:t>
      </w:r>
      <w:r>
        <w:rPr>
          <w:rFonts w:ascii="Times New Roman"/>
          <w:b w:val="false"/>
          <w:i w:val="false"/>
          <w:color w:val="000000"/>
          <w:sz w:val="28"/>
        </w:rPr>
        <w:t>жауапты орындаушы:</w:t>
      </w:r>
      <w:r>
        <w:br/>
      </w:r>
      <w:r>
        <w:rPr>
          <w:rFonts w:ascii="Times New Roman"/>
          <w:b w:val="false"/>
          <w:i w:val="false"/>
          <w:color w:val="000000"/>
          <w:sz w:val="28"/>
        </w:rPr>
        <w:t>
      </w:t>
      </w:r>
      <w:r>
        <w:rPr>
          <w:rFonts w:ascii="Times New Roman"/>
          <w:b w:val="false"/>
          <w:i w:val="false"/>
          <w:color w:val="000000"/>
          <w:sz w:val="28"/>
        </w:rPr>
        <w:t>жер учаскесін орналастырудың ахуалдық схемасымен (бұдан әрі – ахуалдық схема) жер учаскесін таңдау актісін дайындайды – 7 (жеті) жұмыс күні;</w:t>
      </w:r>
      <w:r>
        <w:br/>
      </w:r>
      <w:r>
        <w:rPr>
          <w:rFonts w:ascii="Times New Roman"/>
          <w:b w:val="false"/>
          <w:i w:val="false"/>
          <w:color w:val="000000"/>
          <w:sz w:val="28"/>
        </w:rPr>
        <w:t>
      </w:t>
      </w:r>
      <w:r>
        <w:rPr>
          <w:rFonts w:ascii="Times New Roman"/>
          <w:b w:val="false"/>
          <w:i w:val="false"/>
          <w:color w:val="000000"/>
          <w:sz w:val="28"/>
        </w:rPr>
        <w:t>ахуалдық схемасымен жер учаскесін таңдау актісін бір мезгілде барлық мүдделі мемлекеттік органдарға, тиісті қызметтерге және "Жер кадастры ғылыми-өндірістік орталығы" республикалық мемлекеттік кәсіпорнына (бұдан әрі – "ЖерҒӨО" РМК) мәлімделген нысаналы мақсаты бойынша жер учаскесін беру мүмкіндігі туралы тиісті қорытынды дайындау үшін келісуге жолдайды – 12 (он екі) жұмыс күні;</w:t>
      </w:r>
      <w:r>
        <w:br/>
      </w:r>
      <w:r>
        <w:rPr>
          <w:rFonts w:ascii="Times New Roman"/>
          <w:b w:val="false"/>
          <w:i w:val="false"/>
          <w:color w:val="000000"/>
          <w:sz w:val="28"/>
        </w:rPr>
        <w:t>
      </w:t>
      </w:r>
      <w:r>
        <w:rPr>
          <w:rFonts w:ascii="Times New Roman"/>
          <w:b w:val="false"/>
          <w:i w:val="false"/>
          <w:color w:val="000000"/>
          <w:sz w:val="28"/>
        </w:rPr>
        <w:t>оң шешім қабылданған жағдайда – жер учаскесін түпкілікті таңдау актісін сәулет және қала құрылысы саласындағы уәкілетті органның басшысына бекіту үшін ұсынады – 2 (екі) жұмыс күні;</w:t>
      </w:r>
      <w:r>
        <w:br/>
      </w:r>
      <w:r>
        <w:rPr>
          <w:rFonts w:ascii="Times New Roman"/>
          <w:b w:val="false"/>
          <w:i w:val="false"/>
          <w:color w:val="000000"/>
          <w:sz w:val="28"/>
        </w:rPr>
        <w:t>
      </w:t>
      </w:r>
      <w:r>
        <w:rPr>
          <w:rFonts w:ascii="Times New Roman"/>
          <w:b w:val="false"/>
          <w:i w:val="false"/>
          <w:color w:val="000000"/>
          <w:sz w:val="28"/>
        </w:rPr>
        <w:t>теріс шешім кезінде – мемлекеттік қызметті көрсетуден бас тарту туралы дәлелді жауап дайындайды және сәулет және қала құрылысы саласындағы уәкілетті органның басшысына қол қою үшін ұсынады – 1 (бір) жұмыс күні;</w:t>
      </w:r>
      <w:r>
        <w:br/>
      </w:r>
      <w:r>
        <w:rPr>
          <w:rFonts w:ascii="Times New Roman"/>
          <w:b w:val="false"/>
          <w:i w:val="false"/>
          <w:color w:val="000000"/>
          <w:sz w:val="28"/>
        </w:rPr>
        <w:t>
      </w:t>
      </w:r>
      <w:r>
        <w:rPr>
          <w:rFonts w:ascii="Times New Roman"/>
          <w:b w:val="false"/>
          <w:i w:val="false"/>
          <w:color w:val="000000"/>
          <w:sz w:val="28"/>
        </w:rPr>
        <w:t>сәулет және қала құрылысы саласындағы уәкілетті органның басшысы ахуалдық схемасымен жер учаскесін түпкілікті таңдау актісін қарайды және оған қол қояды, не мемлекеттік қызметті көрсетуден бас тарту туралы дәлелді жауап дайындайды – 1 (бір) жұмыс күні;</w:t>
      </w:r>
      <w:r>
        <w:br/>
      </w:r>
      <w:r>
        <w:rPr>
          <w:rFonts w:ascii="Times New Roman"/>
          <w:b w:val="false"/>
          <w:i w:val="false"/>
          <w:color w:val="000000"/>
          <w:sz w:val="28"/>
        </w:rPr>
        <w:t>
      </w:t>
      </w:r>
      <w:r>
        <w:rPr>
          <w:rFonts w:ascii="Times New Roman"/>
          <w:b w:val="false"/>
          <w:i w:val="false"/>
          <w:color w:val="000000"/>
          <w:sz w:val="28"/>
        </w:rPr>
        <w:t>жауапты орындаушы көрсетілетін қызметті алушымен келісу үшін ХҚКО-ға ахуалдық схемасымен бірге жер учаскесін түпкілікті таңдау актісін және "ЖерҒӨО" РМК ұсынған жер-кадастрлық жоспарды дайындауға арналған есепті (сметаны) немесе мемлекеттік қызметті көрсетуден бас тарту туралы дәлелді жауап жолдайды – 3 (үш) жұмыс күні;</w:t>
      </w:r>
      <w:r>
        <w:br/>
      </w:r>
      <w:r>
        <w:rPr>
          <w:rFonts w:ascii="Times New Roman"/>
          <w:b w:val="false"/>
          <w:i w:val="false"/>
          <w:color w:val="000000"/>
          <w:sz w:val="28"/>
        </w:rPr>
        <w:t>
      </w:t>
      </w:r>
      <w:r>
        <w:rPr>
          <w:rFonts w:ascii="Times New Roman"/>
          <w:b w:val="false"/>
          <w:i w:val="false"/>
          <w:color w:val="000000"/>
          <w:sz w:val="28"/>
        </w:rPr>
        <w:t>ХҚКО-ның инспекторы көрсетілетін қызметті алушыға уақытша жер пайдалану шартына қол қою күні көрсетілетін, қол қойылған жер учаскесін түпкілікті таңдау актісінің қабылданғаны туралы қолхат береді, сондай-ақ өтініш иесін берілген қолхатта көрсетілген байланыс деректері бойынша ақпарат алу мүмкіндігі туралы хабардар етеді және "ЖерҒӨО" РМК-ге көрсетілетін қызметті алушымен келісілген жер учаскесін түпкілікті таңдау актісін және жер-кадастрлық жоспарды дайындау қызметтеріне ақы төленгені туралы төлем құжатын тапсыруды жүзеге асырады, не мемлекеттік қызметті көрсетуден бас тарту туралы дәлелді жауап жолдайды – 3 (үш) жұмыс күні.</w:t>
      </w:r>
      <w:r>
        <w:br/>
      </w:r>
      <w:r>
        <w:rPr>
          <w:rFonts w:ascii="Times New Roman"/>
          <w:b w:val="false"/>
          <w:i w:val="false"/>
          <w:color w:val="000000"/>
          <w:sz w:val="28"/>
        </w:rPr>
        <w:t>
      </w:t>
      </w:r>
      <w:r>
        <w:rPr>
          <w:rFonts w:ascii="Times New Roman"/>
          <w:b w:val="false"/>
          <w:i w:val="false"/>
          <w:color w:val="000000"/>
          <w:sz w:val="28"/>
        </w:rPr>
        <w:t>2-кезең: көрсетілетін қызметті алушы түпкілікті таңдау актісін келіскенде және жер-кадастрлық жұмыстар қызметтеріне ақы төлеген кезде – жер учаскесіне жер пайдалану құқығын беру туралы шешім шығару – 22 (жиырма екі) жұмыс күні;</w:t>
      </w:r>
      <w:r>
        <w:br/>
      </w:r>
      <w:r>
        <w:rPr>
          <w:rFonts w:ascii="Times New Roman"/>
          <w:b w:val="false"/>
          <w:i w:val="false"/>
          <w:color w:val="000000"/>
          <w:sz w:val="28"/>
        </w:rPr>
        <w:t>
      </w:t>
      </w:r>
      <w:r>
        <w:rPr>
          <w:rFonts w:ascii="Times New Roman"/>
          <w:b w:val="false"/>
          <w:i w:val="false"/>
          <w:color w:val="000000"/>
          <w:sz w:val="28"/>
        </w:rPr>
        <w:t>"ЖерҒӨО" РМК жер-кадастрлық жоспарды дайындауға ақы төленген жағдайда, оны жер қатынастары бойынша уәкілетті органға жолдайды – 10 (он) жұмыс күні;</w:t>
      </w:r>
      <w:r>
        <w:br/>
      </w:r>
      <w:r>
        <w:rPr>
          <w:rFonts w:ascii="Times New Roman"/>
          <w:b w:val="false"/>
          <w:i w:val="false"/>
          <w:color w:val="000000"/>
          <w:sz w:val="28"/>
        </w:rPr>
        <w:t>
      </w:t>
      </w:r>
      <w:r>
        <w:rPr>
          <w:rFonts w:ascii="Times New Roman"/>
          <w:b w:val="false"/>
          <w:i w:val="false"/>
          <w:color w:val="000000"/>
          <w:sz w:val="28"/>
        </w:rPr>
        <w:t>жер қатынастары бойынша уәкілетті органның басшысы жер-кадастрлық жоспарды қарайды, бекітеді және жауапты орындаушыны анықтайды – 2 (екі) жұмыс күні;</w:t>
      </w:r>
      <w:r>
        <w:br/>
      </w:r>
      <w:r>
        <w:rPr>
          <w:rFonts w:ascii="Times New Roman"/>
          <w:b w:val="false"/>
          <w:i w:val="false"/>
          <w:color w:val="000000"/>
          <w:sz w:val="28"/>
        </w:rPr>
        <w:t>
      </w:t>
      </w:r>
      <w:r>
        <w:rPr>
          <w:rFonts w:ascii="Times New Roman"/>
          <w:b w:val="false"/>
          <w:i w:val="false"/>
          <w:color w:val="000000"/>
          <w:sz w:val="28"/>
        </w:rPr>
        <w:t>жауапты орындаушы көрсетілетін қызметті берушінің жер учаскесіне құқық беру туралы шешім жобасын және уақытша жер пайдалану шартын дайындайды – 5 (бес) жұмыс күні;</w:t>
      </w:r>
      <w:r>
        <w:br/>
      </w:r>
      <w:r>
        <w:rPr>
          <w:rFonts w:ascii="Times New Roman"/>
          <w:b w:val="false"/>
          <w:i w:val="false"/>
          <w:color w:val="000000"/>
          <w:sz w:val="28"/>
        </w:rPr>
        <w:t>
      </w:t>
      </w:r>
      <w:r>
        <w:rPr>
          <w:rFonts w:ascii="Times New Roman"/>
          <w:b w:val="false"/>
          <w:i w:val="false"/>
          <w:color w:val="000000"/>
          <w:sz w:val="28"/>
        </w:rPr>
        <w:t>жер қатынастары бойынша уәкілетті органның басшысы шешім жобасын қарайды, уақытша жер пайдалану шартына қол қояды – 1 (бір) жұмыс күні;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басшылығы шешім жобасын қарайды және оған қол қояды, жер қатынастары бойынша уәкілетті органға жолдайды – 1 (бір) жұмыс күні;</w:t>
      </w:r>
      <w:r>
        <w:br/>
      </w:r>
      <w:r>
        <w:rPr>
          <w:rFonts w:ascii="Times New Roman"/>
          <w:b w:val="false"/>
          <w:i w:val="false"/>
          <w:color w:val="000000"/>
          <w:sz w:val="28"/>
        </w:rPr>
        <w:t>
      </w:t>
      </w:r>
      <w:r>
        <w:rPr>
          <w:rFonts w:ascii="Times New Roman"/>
          <w:b w:val="false"/>
          <w:i w:val="false"/>
          <w:color w:val="000000"/>
          <w:sz w:val="28"/>
        </w:rPr>
        <w:t>жауапты орындаушы ХҚКО-ға жер-кадастрлық жоспарды және уақытша жер пайдалану шартын қоса ұсынып, жер учаскесіне жер пайдалану құқығын беру туралы шешімнің көшірмесін екі данада көрсетілетін қызметті алушыға қол қойғызу үшін жолдайды – 1 (бір) жұмыс күні;</w:t>
      </w:r>
      <w:r>
        <w:br/>
      </w:r>
      <w:r>
        <w:rPr>
          <w:rFonts w:ascii="Times New Roman"/>
          <w:b w:val="false"/>
          <w:i w:val="false"/>
          <w:color w:val="000000"/>
          <w:sz w:val="28"/>
        </w:rPr>
        <w:t>
      </w:t>
      </w:r>
      <w:r>
        <w:rPr>
          <w:rFonts w:ascii="Times New Roman"/>
          <w:b w:val="false"/>
          <w:i w:val="false"/>
          <w:color w:val="000000"/>
          <w:sz w:val="28"/>
        </w:rPr>
        <w:t>ХҚКО-ның инспекторы құжаттарды беруді жүзеге асырады және көрсетілетін қызметті алушыға уақытша жер пайдалану шартына екі данада қол қойғызады – 2 (екі) жұмыс күні.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нәтижесі жергілікті атқарушы органның жер-кадастрлық жоспар мен уақытша (қысқа мерзiмдi және ұзақ мерзiмдi) өтеулi (өтеусіз) жер пайдалану шартын қоса ұсынып, жер учаскесіне жер пайдалану құқығын беру туралы шешімі болып табылады.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xml:space="preserve">сәулет және қала құрылысы саласындағы уәкілетті органның басшысы; </w:t>
      </w:r>
      <w:r>
        <w:br/>
      </w:r>
      <w:r>
        <w:rPr>
          <w:rFonts w:ascii="Times New Roman"/>
          <w:b w:val="false"/>
          <w:i w:val="false"/>
          <w:color w:val="000000"/>
          <w:sz w:val="28"/>
        </w:rPr>
        <w:t>
      </w:t>
      </w:r>
      <w:r>
        <w:rPr>
          <w:rFonts w:ascii="Times New Roman"/>
          <w:b w:val="false"/>
          <w:i w:val="false"/>
          <w:color w:val="000000"/>
          <w:sz w:val="28"/>
        </w:rPr>
        <w:t xml:space="preserve">сәулет және қала құрылысы саласындағы уәкілетті органның жауапты орындаушысы; </w:t>
      </w:r>
      <w:r>
        <w:br/>
      </w:r>
      <w:r>
        <w:rPr>
          <w:rFonts w:ascii="Times New Roman"/>
          <w:b w:val="false"/>
          <w:i w:val="false"/>
          <w:color w:val="000000"/>
          <w:sz w:val="28"/>
        </w:rPr>
        <w:t>
      </w:t>
      </w:r>
      <w:r>
        <w:rPr>
          <w:rFonts w:ascii="Times New Roman"/>
          <w:b w:val="false"/>
          <w:i w:val="false"/>
          <w:color w:val="000000"/>
          <w:sz w:val="28"/>
        </w:rPr>
        <w:t>жер қатынастары бойынша уәкілетті органның басшысы;</w:t>
      </w:r>
      <w:r>
        <w:br/>
      </w:r>
      <w:r>
        <w:rPr>
          <w:rFonts w:ascii="Times New Roman"/>
          <w:b w:val="false"/>
          <w:i w:val="false"/>
          <w:color w:val="000000"/>
          <w:sz w:val="28"/>
        </w:rPr>
        <w:t>
      </w:t>
      </w:r>
      <w:r>
        <w:rPr>
          <w:rFonts w:ascii="Times New Roman"/>
          <w:b w:val="false"/>
          <w:i w:val="false"/>
          <w:color w:val="000000"/>
          <w:sz w:val="28"/>
        </w:rPr>
        <w:t>жер қатынастары бойынша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ұзақтығын көрсете отырып, құрылымдық бөлімшелердің (қызметкерлердің) арасындағы рәсімдердің (іс-қимылдар) реттілігін сипаттау </w:t>
      </w:r>
      <w:r>
        <w:rPr>
          <w:rFonts w:ascii="Times New Roman"/>
          <w:b w:val="false"/>
          <w:i w:val="false"/>
          <w:color w:val="000000"/>
          <w:sz w:val="28"/>
        </w:rPr>
        <w:t>2-қосымшада</w:t>
      </w:r>
      <w:r>
        <w:rPr>
          <w:rFonts w:ascii="Times New Roman"/>
          <w:b w:val="false"/>
          <w:i w:val="false"/>
          <w:color w:val="000000"/>
          <w:sz w:val="28"/>
        </w:rPr>
        <w:t xml:space="preserve"> (кестеде) келтірілген.</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ХҚКО-ға жүгіну тәртібін, көрсетілетін қызметті алушының сұратуын өңдеу ұзақтығын сипаттау:</w:t>
      </w:r>
      <w:r>
        <w:br/>
      </w:r>
      <w:r>
        <w:rPr>
          <w:rFonts w:ascii="Times New Roman"/>
          <w:b w:val="false"/>
          <w:i w:val="false"/>
          <w:color w:val="000000"/>
          <w:sz w:val="28"/>
        </w:rPr>
        <w:t>
      </w:t>
      </w:r>
      <w:r>
        <w:rPr>
          <w:rFonts w:ascii="Times New Roman"/>
          <w:b w:val="false"/>
          <w:i w:val="false"/>
          <w:color w:val="000000"/>
          <w:sz w:val="28"/>
        </w:rPr>
        <w:t xml:space="preserve">1) құжаттарды ХҚКО-ға тапсырған сәттен бастап: </w:t>
      </w:r>
      <w:r>
        <w:br/>
      </w:r>
      <w:r>
        <w:rPr>
          <w:rFonts w:ascii="Times New Roman"/>
          <w:b w:val="false"/>
          <w:i w:val="false"/>
          <w:color w:val="000000"/>
          <w:sz w:val="28"/>
        </w:rPr>
        <w:t>
      </w:t>
      </w:r>
      <w:r>
        <w:rPr>
          <w:rFonts w:ascii="Times New Roman"/>
          <w:b w:val="false"/>
          <w:i w:val="false"/>
          <w:color w:val="000000"/>
          <w:sz w:val="28"/>
        </w:rPr>
        <w:t>1-кезең: жер учаскесін таңдау актісін дайындау – 28 (жиырма сегіз) жұмыс күні;</w:t>
      </w:r>
      <w:r>
        <w:br/>
      </w:r>
      <w:r>
        <w:rPr>
          <w:rFonts w:ascii="Times New Roman"/>
          <w:b w:val="false"/>
          <w:i w:val="false"/>
          <w:color w:val="000000"/>
          <w:sz w:val="28"/>
        </w:rPr>
        <w:t>
      </w:t>
      </w:r>
      <w:r>
        <w:rPr>
          <w:rFonts w:ascii="Times New Roman"/>
          <w:b w:val="false"/>
          <w:i w:val="false"/>
          <w:color w:val="000000"/>
          <w:sz w:val="28"/>
        </w:rPr>
        <w:t xml:space="preserve">1-процесс – ХҚКО-ның инспекторы көрсетілетін қызметті алушының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елді мекен шегінде объект салу үшін жер учаскесін алу туралы өтінішін қабылдауды жүзеге асырады, өтініш иесіне жер учаскесін таңдау актісін келісу үшін қолхатты алу мерзімі көрсетілетін құжаттардың қабылданғаны туралы қолхат береді және құжаттарды көрсетілетін қызметті берушіге тапсырады;</w:t>
      </w:r>
      <w:r>
        <w:br/>
      </w:r>
      <w:r>
        <w:rPr>
          <w:rFonts w:ascii="Times New Roman"/>
          <w:b w:val="false"/>
          <w:i w:val="false"/>
          <w:color w:val="000000"/>
          <w:sz w:val="28"/>
        </w:rPr>
        <w:t>
      </w:t>
      </w:r>
      <w:r>
        <w:rPr>
          <w:rFonts w:ascii="Times New Roman"/>
          <w:b w:val="false"/>
          <w:i w:val="false"/>
          <w:color w:val="000000"/>
          <w:sz w:val="28"/>
        </w:rPr>
        <w:t>1-шарт – көрсетілетін қызметті алушы Стандарттың 9-тармағында көзделген тізбеге сәйкес құжаттардың толық топтамасын ұсынбаған жағдайда, ХҚКО-ның инспекторы өтінішті қабылдаудан бас тартады және Стандарттың 5-қосымшасына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2-процесс – көрсетілетін қызметті берушінің кеңсе қызметкері көрсетілетін қызметті алушының өтінішін тіркеуге қабылдайды, ХҚКО жолдаған тізілімге сәйкес қарастырады және құжаттарды көрсетілетін қызметті берушінің басшылығына қарау үшін тапсырады;</w:t>
      </w:r>
      <w:r>
        <w:br/>
      </w:r>
      <w:r>
        <w:rPr>
          <w:rFonts w:ascii="Times New Roman"/>
          <w:b w:val="false"/>
          <w:i w:val="false"/>
          <w:color w:val="000000"/>
          <w:sz w:val="28"/>
        </w:rPr>
        <w:t>
      </w:t>
      </w:r>
      <w:r>
        <w:rPr>
          <w:rFonts w:ascii="Times New Roman"/>
          <w:b w:val="false"/>
          <w:i w:val="false"/>
          <w:color w:val="000000"/>
          <w:sz w:val="28"/>
        </w:rPr>
        <w:t>3-процесс – көрсетілетін қызметті берушінің басшылығы құжаттарды қарайды және орындау үшін уәкілетті органды анықтайды;</w:t>
      </w:r>
      <w:r>
        <w:br/>
      </w:r>
      <w:r>
        <w:rPr>
          <w:rFonts w:ascii="Times New Roman"/>
          <w:b w:val="false"/>
          <w:i w:val="false"/>
          <w:color w:val="000000"/>
          <w:sz w:val="28"/>
        </w:rPr>
        <w:t>
      </w:t>
      </w:r>
      <w:r>
        <w:rPr>
          <w:rFonts w:ascii="Times New Roman"/>
          <w:b w:val="false"/>
          <w:i w:val="false"/>
          <w:color w:val="000000"/>
          <w:sz w:val="28"/>
        </w:rPr>
        <w:t>4-процесс – сәулет және қала құрылысы саласындағы уәкілетті органның басшысы құжаттарды қарайды,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5-процесс – жауапты орындаушы:</w:t>
      </w:r>
      <w:r>
        <w:br/>
      </w:r>
      <w:r>
        <w:rPr>
          <w:rFonts w:ascii="Times New Roman"/>
          <w:b w:val="false"/>
          <w:i w:val="false"/>
          <w:color w:val="000000"/>
          <w:sz w:val="28"/>
        </w:rPr>
        <w:t>
      </w:t>
      </w:r>
      <w:r>
        <w:rPr>
          <w:rFonts w:ascii="Times New Roman"/>
          <w:b w:val="false"/>
          <w:i w:val="false"/>
          <w:color w:val="000000"/>
          <w:sz w:val="28"/>
        </w:rPr>
        <w:t>ахуалдық схемасымен жер учаскесін таңдау актісін дайындайды;</w:t>
      </w:r>
      <w:r>
        <w:br/>
      </w:r>
      <w:r>
        <w:rPr>
          <w:rFonts w:ascii="Times New Roman"/>
          <w:b w:val="false"/>
          <w:i w:val="false"/>
          <w:color w:val="000000"/>
          <w:sz w:val="28"/>
        </w:rPr>
        <w:t>
      </w:t>
      </w:r>
      <w:r>
        <w:rPr>
          <w:rFonts w:ascii="Times New Roman"/>
          <w:b w:val="false"/>
          <w:i w:val="false"/>
          <w:color w:val="000000"/>
          <w:sz w:val="28"/>
        </w:rPr>
        <w:t>ахуалдық схемасымен жер учаскесін таңдау актісін бір мезгілде барлық мүдделі мемлекеттік органдарға, тиісті қызметтерге және "Жер кадастры ғылыми-өндірістік орталығы" республикалық мемлекеттік кәсіпорнына (бұдан әрі – "ЖерҒӨО" РМК) мәлімделген нысаналы мақсаты бойынша жер учаскесін беру мүмкіндігі туралы тиісті қорытынды дайындау үшін келісуге жолдайды;</w:t>
      </w:r>
      <w:r>
        <w:br/>
      </w:r>
      <w:r>
        <w:rPr>
          <w:rFonts w:ascii="Times New Roman"/>
          <w:b w:val="false"/>
          <w:i w:val="false"/>
          <w:color w:val="000000"/>
          <w:sz w:val="28"/>
        </w:rPr>
        <w:t>
      </w:t>
      </w:r>
      <w:r>
        <w:rPr>
          <w:rFonts w:ascii="Times New Roman"/>
          <w:b w:val="false"/>
          <w:i w:val="false"/>
          <w:color w:val="000000"/>
          <w:sz w:val="28"/>
        </w:rPr>
        <w:t>оң шешім қабылданған жағдайда – жер учаскесін түпкілікті таңдау актісін сәулет және қала құрылысы саласындағы уәкілетті органның басшысына бекіту үшін ұсынады;</w:t>
      </w:r>
      <w:r>
        <w:br/>
      </w:r>
      <w:r>
        <w:rPr>
          <w:rFonts w:ascii="Times New Roman"/>
          <w:b w:val="false"/>
          <w:i w:val="false"/>
          <w:color w:val="000000"/>
          <w:sz w:val="28"/>
        </w:rPr>
        <w:t>
      </w:t>
      </w:r>
      <w:r>
        <w:rPr>
          <w:rFonts w:ascii="Times New Roman"/>
          <w:b w:val="false"/>
          <w:i w:val="false"/>
          <w:color w:val="000000"/>
          <w:sz w:val="28"/>
        </w:rPr>
        <w:t>теріс шешім кезінде – мемлекеттік қызметті көрсетуден бас тарту туралы дәлелді жауап дайындайды және сәулет және қала құрылысы саласындағы уәкілетті органның басшысына қол қою үшін ұсынады;</w:t>
      </w:r>
      <w:r>
        <w:br/>
      </w:r>
      <w:r>
        <w:rPr>
          <w:rFonts w:ascii="Times New Roman"/>
          <w:b w:val="false"/>
          <w:i w:val="false"/>
          <w:color w:val="000000"/>
          <w:sz w:val="28"/>
        </w:rPr>
        <w:t>
      </w:t>
      </w:r>
      <w:r>
        <w:rPr>
          <w:rFonts w:ascii="Times New Roman"/>
          <w:b w:val="false"/>
          <w:i w:val="false"/>
          <w:color w:val="000000"/>
          <w:sz w:val="28"/>
        </w:rPr>
        <w:t xml:space="preserve">6-процесс – сәулет және қала құрылысы саласындағы уәкілетті органның басшысы ахуалдық схемасымен жер учаскесін түпкілікті таңдау актісін қарайды және оған қол қояды немесе мемлекеттік қызметті көрсетуден бас тарту туралы дәлелді жауап жолдайды; </w:t>
      </w:r>
      <w:r>
        <w:br/>
      </w:r>
      <w:r>
        <w:rPr>
          <w:rFonts w:ascii="Times New Roman"/>
          <w:b w:val="false"/>
          <w:i w:val="false"/>
          <w:color w:val="000000"/>
          <w:sz w:val="28"/>
        </w:rPr>
        <w:t>
      </w:t>
      </w:r>
      <w:r>
        <w:rPr>
          <w:rFonts w:ascii="Times New Roman"/>
          <w:b w:val="false"/>
          <w:i w:val="false"/>
          <w:color w:val="000000"/>
          <w:sz w:val="28"/>
        </w:rPr>
        <w:t xml:space="preserve">7-процесс – жауапты орындаушы көрсетілетін қызметті алушымен келісу үшін ХҚКО-ға ахуалдық схемасымен жер учаскесін түпкілікті таңдау актісін және "ЖерҒӨО" РМК ұсынған жер-кадастрлық жоспарды дайындауға арналған есепті (сметаны) немесе мемлекеттік қызметті көрсетуден бас тарту туралы дәлелді жауап жолдайды; </w:t>
      </w:r>
      <w:r>
        <w:br/>
      </w:r>
      <w:r>
        <w:rPr>
          <w:rFonts w:ascii="Times New Roman"/>
          <w:b w:val="false"/>
          <w:i w:val="false"/>
          <w:color w:val="000000"/>
          <w:sz w:val="28"/>
        </w:rPr>
        <w:t>
      </w:t>
      </w:r>
      <w:r>
        <w:rPr>
          <w:rFonts w:ascii="Times New Roman"/>
          <w:b w:val="false"/>
          <w:i w:val="false"/>
          <w:color w:val="000000"/>
          <w:sz w:val="28"/>
        </w:rPr>
        <w:t>8-процесс – ХҚКО-ның инспекторы көрсетілетін қызметті алушыға уақытша жер пайдалану шартына қол қою күні көрсетілетін, қол қойылған жер учаскесін түпкілікті таңдау актісінің қабылданғаны туралы қолхат береді, сондай-ақ өтініш иесін берілген қолхатта көрсетілген байланыс деректері бойынша ақпарат алу мүмкіндігі туралы хабардар етеді және "ЖерҒӨО" РМК-ге көрсетілетін қызметті алушымен келісілген жер учаскесін түпкілікті таңдау актісін және жер-кадастрлық жоспарды дайындау қызметтеріне ақы төленгені туралы төлем құжатын (түбіртекті) тапсыруды жүзеге асырады немесе мемлекеттік қызметті көрсетуден бас тарту туралы дәлелді жауап жолдайды.</w:t>
      </w:r>
      <w:r>
        <w:br/>
      </w:r>
      <w:r>
        <w:rPr>
          <w:rFonts w:ascii="Times New Roman"/>
          <w:b w:val="false"/>
          <w:i w:val="false"/>
          <w:color w:val="000000"/>
          <w:sz w:val="28"/>
        </w:rPr>
        <w:t>
      </w:t>
      </w:r>
      <w:r>
        <w:rPr>
          <w:rFonts w:ascii="Times New Roman"/>
          <w:b w:val="false"/>
          <w:i w:val="false"/>
          <w:color w:val="000000"/>
          <w:sz w:val="28"/>
        </w:rPr>
        <w:t>2-кезең: көрсетілетін қызметті алушы түпкілікті таңдау актісі мен жер-кадастрлық жұмыстар қызметтеріне ақы төлеуді келіскен кезде – жер учаскесіне жер пайдалану құқығын беру туралы шешімді шығару – 22 (жиырма екі) жұмыс күні;</w:t>
      </w:r>
      <w:r>
        <w:br/>
      </w:r>
      <w:r>
        <w:rPr>
          <w:rFonts w:ascii="Times New Roman"/>
          <w:b w:val="false"/>
          <w:i w:val="false"/>
          <w:color w:val="000000"/>
          <w:sz w:val="28"/>
        </w:rPr>
        <w:t>
      </w:t>
      </w:r>
      <w:r>
        <w:rPr>
          <w:rFonts w:ascii="Times New Roman"/>
          <w:b w:val="false"/>
          <w:i w:val="false"/>
          <w:color w:val="000000"/>
          <w:sz w:val="28"/>
        </w:rPr>
        <w:t>9-процесс – "ЖерҒӨО" РМК жер-кадастрлық жоспарды дайындауға ақы төленген жағдайда, оны жер қатынастары бойынша уәкілетті органға жолдайды;</w:t>
      </w:r>
      <w:r>
        <w:br/>
      </w:r>
      <w:r>
        <w:rPr>
          <w:rFonts w:ascii="Times New Roman"/>
          <w:b w:val="false"/>
          <w:i w:val="false"/>
          <w:color w:val="000000"/>
          <w:sz w:val="28"/>
        </w:rPr>
        <w:t>
      </w:t>
      </w:r>
      <w:r>
        <w:rPr>
          <w:rFonts w:ascii="Times New Roman"/>
          <w:b w:val="false"/>
          <w:i w:val="false"/>
          <w:color w:val="000000"/>
          <w:sz w:val="28"/>
        </w:rPr>
        <w:t>10-процесс – жер қатынастары бойынша уәкілетті органның басшысы жер-кадастрлық жоспарды қарайды, бекітеді және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11-процесс – жауапты орындаушы көрсетілетін қызметті берушінің жер учаскесіне құқық беру туралы шешім жобасын және уақытша жер пайдалану шартын дайындайды;</w:t>
      </w:r>
      <w:r>
        <w:br/>
      </w:r>
      <w:r>
        <w:rPr>
          <w:rFonts w:ascii="Times New Roman"/>
          <w:b w:val="false"/>
          <w:i w:val="false"/>
          <w:color w:val="000000"/>
          <w:sz w:val="28"/>
        </w:rPr>
        <w:t>
      </w:t>
      </w:r>
      <w:r>
        <w:rPr>
          <w:rFonts w:ascii="Times New Roman"/>
          <w:b w:val="false"/>
          <w:i w:val="false"/>
          <w:color w:val="000000"/>
          <w:sz w:val="28"/>
        </w:rPr>
        <w:t>12-процесс – жер қатынастары бойынша уәкілетті органның басшысы шешім жобасын қарайды, уақытша жер пайдалану шартына қол қояды;</w:t>
      </w:r>
      <w:r>
        <w:br/>
      </w:r>
      <w:r>
        <w:rPr>
          <w:rFonts w:ascii="Times New Roman"/>
          <w:b w:val="false"/>
          <w:i w:val="false"/>
          <w:color w:val="000000"/>
          <w:sz w:val="28"/>
        </w:rPr>
        <w:t>
      </w:t>
      </w:r>
      <w:r>
        <w:rPr>
          <w:rFonts w:ascii="Times New Roman"/>
          <w:b w:val="false"/>
          <w:i w:val="false"/>
          <w:color w:val="000000"/>
          <w:sz w:val="28"/>
        </w:rPr>
        <w:t>13-процесс – көрсетілетін қызметті берушінің басшылығы шешім жобасын қарайды және оған қол қояды және жер қатынастары бойынша уәкілетті органға жолдайды;</w:t>
      </w:r>
      <w:r>
        <w:br/>
      </w:r>
      <w:r>
        <w:rPr>
          <w:rFonts w:ascii="Times New Roman"/>
          <w:b w:val="false"/>
          <w:i w:val="false"/>
          <w:color w:val="000000"/>
          <w:sz w:val="28"/>
        </w:rPr>
        <w:t>
      </w:t>
      </w:r>
      <w:r>
        <w:rPr>
          <w:rFonts w:ascii="Times New Roman"/>
          <w:b w:val="false"/>
          <w:i w:val="false"/>
          <w:color w:val="000000"/>
          <w:sz w:val="28"/>
        </w:rPr>
        <w:t>14-процесс – жауапты орындаушы ХҚКО-ға жер-кадастрлық жоспарды және уақытша жер пайдалану шартын қоса ұсынып, жер учаскесіне жер пайдалану құқығын беру туралы шешімнің көшірмесін екі данада өтініш иесіне қол қойғызу үшін жолдайды;</w:t>
      </w:r>
      <w:r>
        <w:br/>
      </w:r>
      <w:r>
        <w:rPr>
          <w:rFonts w:ascii="Times New Roman"/>
          <w:b w:val="false"/>
          <w:i w:val="false"/>
          <w:color w:val="000000"/>
          <w:sz w:val="28"/>
        </w:rPr>
        <w:t>
      </w:t>
      </w:r>
      <w:r>
        <w:rPr>
          <w:rFonts w:ascii="Times New Roman"/>
          <w:b w:val="false"/>
          <w:i w:val="false"/>
          <w:color w:val="000000"/>
          <w:sz w:val="28"/>
        </w:rPr>
        <w:t>15-процесс – ХҚКО-ның инспекторы құжаттарды беруді жүзеге асырады және көрсетілетін қызметті алушыға уақытша жер пайдалану шартына екі данада қол қойғызады.</w:t>
      </w:r>
      <w:r>
        <w:br/>
      </w:r>
      <w:r>
        <w:rPr>
          <w:rFonts w:ascii="Times New Roman"/>
          <w:b w:val="false"/>
          <w:i w:val="false"/>
          <w:color w:val="000000"/>
          <w:sz w:val="28"/>
        </w:rPr>
        <w:t>
      </w:t>
      </w:r>
      <w:r>
        <w:rPr>
          <w:rFonts w:ascii="Times New Roman"/>
          <w:b w:val="false"/>
          <w:i w:val="false"/>
          <w:color w:val="000000"/>
          <w:sz w:val="28"/>
        </w:rPr>
        <w:t>ХҚКО-ға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құжаттарды порталға тапсырған сәттен бастап:</w:t>
      </w:r>
      <w:r>
        <w:br/>
      </w:r>
      <w:r>
        <w:rPr>
          <w:rFonts w:ascii="Times New Roman"/>
          <w:b w:val="false"/>
          <w:i w:val="false"/>
          <w:color w:val="000000"/>
          <w:sz w:val="28"/>
        </w:rPr>
        <w:t>
      </w:t>
      </w:r>
      <w:r>
        <w:rPr>
          <w:rFonts w:ascii="Times New Roman"/>
          <w:b w:val="false"/>
          <w:i w:val="false"/>
          <w:color w:val="000000"/>
          <w:sz w:val="28"/>
        </w:rPr>
        <w:t>1-кезең: жер учаскесін таңдау актісін дайындау – 28 (жиырма сегіз) жұмыс күні;</w:t>
      </w:r>
      <w:r>
        <w:br/>
      </w:r>
      <w:r>
        <w:rPr>
          <w:rFonts w:ascii="Times New Roman"/>
          <w:b w:val="false"/>
          <w:i w:val="false"/>
          <w:color w:val="000000"/>
          <w:sz w:val="28"/>
        </w:rPr>
        <w:t>
      </w:t>
      </w:r>
      <w:r>
        <w:rPr>
          <w:rFonts w:ascii="Times New Roman"/>
          <w:b w:val="false"/>
          <w:i w:val="false"/>
          <w:color w:val="000000"/>
          <w:sz w:val="28"/>
        </w:rPr>
        <w:t>2-кезең: көрсетілетін қызметті алушы түпкілікті таңдау актісін келіскенде және жер-кадастрлық жұмыстар қызметтеріне ақы төлеген кезде – жер учаскесіне жер пайдалану құқығын беру туралы шешімді шығару – 22 (жиырма екі) жұмыс күні;</w:t>
      </w:r>
      <w:r>
        <w:br/>
      </w:r>
      <w:r>
        <w:rPr>
          <w:rFonts w:ascii="Times New Roman"/>
          <w:b w:val="false"/>
          <w:i w:val="false"/>
          <w:color w:val="000000"/>
          <w:sz w:val="28"/>
        </w:rPr>
        <w:t>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1-процесс – көрсетілетін қызметті алушының қызметті алу үшін порталға ЖСН/БСН және парольді енгізу үдерісі (авторландыру үдерісі);</w:t>
      </w:r>
      <w:r>
        <w:br/>
      </w:r>
      <w:r>
        <w:rPr>
          <w:rFonts w:ascii="Times New Roman"/>
          <w:b w:val="false"/>
          <w:i w:val="false"/>
          <w:color w:val="000000"/>
          <w:sz w:val="28"/>
        </w:rPr>
        <w:t>
      </w:t>
      </w:r>
      <w:r>
        <w:rPr>
          <w:rFonts w:ascii="Times New Roman"/>
          <w:b w:val="false"/>
          <w:i w:val="false"/>
          <w:color w:val="000000"/>
          <w:sz w:val="28"/>
        </w:rPr>
        <w:t>1-шарт – ЖСН/БСН және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w:t>
      </w:r>
      <w:r>
        <w:rPr>
          <w:rFonts w:ascii="Times New Roman"/>
          <w:b w:val="false"/>
          <w:i w:val="false"/>
          <w:color w:val="000000"/>
          <w:sz w:val="28"/>
        </w:rPr>
        <w:t xml:space="preserve">2-процесс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3-процесс – көрсетілетін қызметті алушының осы регламентте көрсетілген қызметті таңдауы,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Стандарттың 9-тармағында көрсетілген құжаттардың қажетті көшірмелерін электрондық түрде бекіту;</w:t>
      </w:r>
      <w:r>
        <w:br/>
      </w:r>
      <w:r>
        <w:rPr>
          <w:rFonts w:ascii="Times New Roman"/>
          <w:b w:val="false"/>
          <w:i w:val="false"/>
          <w:color w:val="000000"/>
          <w:sz w:val="28"/>
        </w:rPr>
        <w:t>
      </w:t>
      </w:r>
      <w:r>
        <w:rPr>
          <w:rFonts w:ascii="Times New Roman"/>
          <w:b w:val="false"/>
          <w:i w:val="false"/>
          <w:color w:val="000000"/>
          <w:sz w:val="28"/>
        </w:rPr>
        <w:t xml:space="preserve">4-процесс – қызмет ақысын "электрондық үкіметтің" төлем шлюзінде (бұдан әрі – ЭҮТШ) төлеу, осы ақпараттың порталға түсуі; </w:t>
      </w:r>
      <w:r>
        <w:br/>
      </w:r>
      <w:r>
        <w:rPr>
          <w:rFonts w:ascii="Times New Roman"/>
          <w:b w:val="false"/>
          <w:i w:val="false"/>
          <w:color w:val="000000"/>
          <w:sz w:val="28"/>
        </w:rPr>
        <w:t>
      </w:t>
      </w:r>
      <w:r>
        <w:rPr>
          <w:rFonts w:ascii="Times New Roman"/>
          <w:b w:val="false"/>
          <w:i w:val="false"/>
          <w:color w:val="000000"/>
          <w:sz w:val="28"/>
        </w:rPr>
        <w:t>2-шарт – ақпараттық жүйеде қызметті көрсету үшін төлем жүргізу фактісін тексеру;</w:t>
      </w:r>
      <w:r>
        <w:br/>
      </w:r>
      <w:r>
        <w:rPr>
          <w:rFonts w:ascii="Times New Roman"/>
          <w:b w:val="false"/>
          <w:i w:val="false"/>
          <w:color w:val="000000"/>
          <w:sz w:val="28"/>
        </w:rPr>
        <w:t>
      </w:t>
      </w:r>
      <w:r>
        <w:rPr>
          <w:rFonts w:ascii="Times New Roman"/>
          <w:b w:val="false"/>
          <w:i w:val="false"/>
          <w:color w:val="000000"/>
          <w:sz w:val="28"/>
        </w:rPr>
        <w:t>5-процесс – порталда қызметті көрсету үшін төлемнің жоқтығына байланысты сұратылып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6-процесс – көрсетілетін қызметті алушының сұрауды куәландыру (қол қою)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3-шарт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сәйкестігін (сұраныста көрсетілген ЖСН/БСН мен ЭЦҚ тіркеу куәлігінде көрсетілген ЖСН/БСН арасындағы) порталда тексеру;</w:t>
      </w:r>
      <w:r>
        <w:br/>
      </w:r>
      <w:r>
        <w:rPr>
          <w:rFonts w:ascii="Times New Roman"/>
          <w:b w:val="false"/>
          <w:i w:val="false"/>
          <w:color w:val="000000"/>
          <w:sz w:val="28"/>
        </w:rPr>
        <w:t>
      </w:t>
      </w:r>
      <w:r>
        <w:rPr>
          <w:rFonts w:ascii="Times New Roman"/>
          <w:b w:val="false"/>
          <w:i w:val="false"/>
          <w:color w:val="000000"/>
          <w:sz w:val="28"/>
        </w:rPr>
        <w:t>7-процесс – көрсетілетін қызметті алушының ЭЦҚ дұрыстығының расталмауына байланысты сұратылып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8-процесс – көрсетілетін қызметті алушының ЭЦҚ арқылы қызмет көрсету сұрауының толтырылған нысанын (енгізілген деректерді) куәландыруы (қол қоюы);</w:t>
      </w:r>
      <w:r>
        <w:br/>
      </w:r>
      <w:r>
        <w:rPr>
          <w:rFonts w:ascii="Times New Roman"/>
          <w:b w:val="false"/>
          <w:i w:val="false"/>
          <w:color w:val="000000"/>
          <w:sz w:val="28"/>
        </w:rPr>
        <w:t>
      </w:t>
      </w:r>
      <w:r>
        <w:rPr>
          <w:rFonts w:ascii="Times New Roman"/>
          <w:b w:val="false"/>
          <w:i w:val="false"/>
          <w:color w:val="000000"/>
          <w:sz w:val="28"/>
        </w:rPr>
        <w:t>9-процесс – порталда сұрауды тіркеу және өңдеу;</w:t>
      </w:r>
      <w:r>
        <w:br/>
      </w:r>
      <w:r>
        <w:rPr>
          <w:rFonts w:ascii="Times New Roman"/>
          <w:b w:val="false"/>
          <w:i w:val="false"/>
          <w:color w:val="000000"/>
          <w:sz w:val="28"/>
        </w:rPr>
        <w:t>
      </w:t>
      </w:r>
      <w:r>
        <w:rPr>
          <w:rFonts w:ascii="Times New Roman"/>
          <w:b w:val="false"/>
          <w:i w:val="false"/>
          <w:color w:val="000000"/>
          <w:sz w:val="28"/>
        </w:rPr>
        <w:t>4-шарт –көрсетілетін қызметті алушы ұсынған, Стандарттың 9-тармағында көрсетілген құжаттардың және қызмет көрсету үшін негіздерге сәйкестігін аумақтық бөлімшенің тексеруі;</w:t>
      </w:r>
      <w:r>
        <w:br/>
      </w:r>
      <w:r>
        <w:rPr>
          <w:rFonts w:ascii="Times New Roman"/>
          <w:b w:val="false"/>
          <w:i w:val="false"/>
          <w:color w:val="000000"/>
          <w:sz w:val="28"/>
        </w:rPr>
        <w:t>
      </w:t>
      </w:r>
      <w:r>
        <w:rPr>
          <w:rFonts w:ascii="Times New Roman"/>
          <w:b w:val="false"/>
          <w:i w:val="false"/>
          <w:color w:val="000000"/>
          <w:sz w:val="28"/>
        </w:rPr>
        <w:t>10-процесс – қорытынды негізінде порталда көрсетілетін қызметті алушының деректерінде бұзушылықтардың бар болуымен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11-процесс – көрсетілетін қызметті алушының порталда қалыптастырылған қызмет нәтижесін (электрондық құжат нысанындағы хабарламаны) алуы. Электрондық құжат көрсетілетін қызметті берушінің уәкілетті адамының ЭЦҚ-сынпайдалану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ХҚКО және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диаграммаларда келтірілген.</w:t>
      </w:r>
      <w:r>
        <w:br/>
      </w:r>
      <w:r>
        <w:rPr>
          <w:rFonts w:ascii="Times New Roman"/>
          <w:b w:val="false"/>
          <w:i w:val="false"/>
          <w:color w:val="000000"/>
          <w:sz w:val="28"/>
        </w:rPr>
        <w:t>
      </w:t>
      </w:r>
      <w:r>
        <w:rPr>
          <w:rFonts w:ascii="Times New Roman"/>
          <w:b w:val="false"/>
          <w:i w:val="false"/>
          <w:color w:val="000000"/>
          <w:sz w:val="28"/>
        </w:rPr>
        <w:t xml:space="preserve">11.Мемлекеттік қызметті көрсету процесінде көрсетілетін қызметті берушінің құрылымдық бөлімшелері (қызметкерлері) рәсімдерінің (іс-қимылдарының), өзара іс-қимылдарының реттілігін толық сипаттау, сондай-ақ көрсетілетін қызмет берушілермен және (немесе) халыққа қызмет көрсету орталығымен өзара іс-қимыл тәртібін және мемлекеттік қызмет көрсету үдерісінде ақпараттық жүйелерді қолдану тәртібін сипаттау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үшін жер учаскесін беру" мемлекеттік көрсетілетін қызмет регламентіне 1 қосымша </w:t>
            </w:r>
          </w:p>
        </w:tc>
      </w:tr>
    </w:tbl>
    <w:bookmarkStart w:name="z102" w:id="5"/>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қызметін көрсететін Солтүстік Қазақстан облысының жергілікті атқарушы органдарының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1628"/>
        <w:gridCol w:w="1695"/>
        <w:gridCol w:w="3919"/>
        <w:gridCol w:w="4732"/>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аудандардың, облыстық маңызы бар қаланың жергілікті атқарушы органдары, аудандық маңызы бар қалалардың, кенттердің, селолардың, селолық округтердің атауы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пошта мекен-жайы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Петропавл қаласы, Қазақстан Конституциясы көшесі, 58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8715-2-46-42-70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akimat@sko.kz</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Саумалкөл ауылы, Шоқан Уәлиханов көшесі, 44</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8715-33-2-26-46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airtay-akimat@sko.kz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Володар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Айыртау ауданы, Саумалкөл ауылы, М. Янко көшесі, 19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8715-33-2-18-57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volodar.so@mail.ru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Арықбалық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Арыкбалык ауылы, Центральная көшесі, 17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8715-33-4-11-41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santonovskiy@mail.ru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Антонов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Антоновка ауылы, Ленин көшесі, 39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8715-33-2-61-17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santonovskiy@mail.ru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Украин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Кирилловка ауылы, Ленин көшесі, 38</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8715-33-2-41-82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Сырымбет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Сырымбет ауылы, Школьная көшесі, 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8715-33-5-47-86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okrug.syrymbet@mail.ru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Казанка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Айыртау ауданы, Казанка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8715-33-2-31-48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kazanskiy-so@mail.ru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Нижнебурлук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Айыртау ауданы, Нижний –Бурлук ауылы, Центральная көшесі 34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8715-33-4-84-44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nizhniyburluk.so@mail.ru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Гусаковка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Гусаковка ауылы, Школьная көшесі, 40</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8715-33-4-82-17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gokrug@mail.ru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Имантау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Имантау ауылы, Ленин көшесі, 51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8715-33-4-55-43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akimatimantau@mail.ru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Лобанов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Лобанов ауылы, Ленин көшесі, 29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8715-33-4-62-44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akimat_lobanovo@mail.ru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Константиновка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Айыртау ауданы, Константиновка ауылы, Куйбышев көшесі, 70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8715-33-4-82-17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Konstantinovskiyso</w:t>
            </w:r>
            <w:r>
              <w:br/>
            </w:r>
            <w:r>
              <w:rPr>
                <w:rFonts w:ascii="Times New Roman"/>
                <w:b w:val="false"/>
                <w:i w:val="false"/>
                <w:color w:val="000000"/>
                <w:sz w:val="20"/>
              </w:rPr>
              <w:t>
@mail.ru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Қамсақты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Карасевка ауылы, Мир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8715-33-2-53-22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kamsakti@mail.ru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Қаратал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Каратал ауылы, Орталык көшесі, 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8715-33-5-16-28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airtay-akimat@sko.kz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Елецк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ауданы, Елецк ауылы, Зеленая көшесі, 34</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8715-33-2-96-34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airtay-akimat@sko.kz</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Талшық ауылы, Целинная көшесі, 15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8715-46-2-14-41, 2-11-24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Айсарин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Ақжар ауданы, Айсары ауылы, Ленин көшесі, 5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8715-46-5-13-46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akzhar-aisarinsk@sko.kz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Ақжарқын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Акжаркын ауылы, Ленин көшесі, 5-үй</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8715-46-5-22-94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akzhar-sovhozny@sko.kz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Алқатерек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Алқатерек ауылы, Ғабдуллин көшесі, 1-үй</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8715-46-3-32-22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akzhar-alkatereksk@sko.kz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Ұялы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Ұялы ауылы, Маркин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8715-46-4-02-10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akzhar-uyaly@sko.kz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Восход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Восход ауылы, Қонаев көшесі, 5-үй</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8715-46-5-19-93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akzhar-voshodsk@sko.kz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Кеңащы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Кеңащы ауылы, Гагарин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8715-46-2-17-97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akzhar-kenashinsk@sko.kz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Кіші-қарой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Ақжар ауданы, Кіші-қарой ауылы, Ақан Сері көшесі, 13-үй,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8715-46-3-55-99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akzhar-kishikaroisk @sko.kz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Қулыкөл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Ақжар ауданы, Қулыкөл ауылы, Школьная көшесі, 3-үй,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8715-46-5-16-60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akzhar-kulykolsk@sko.kz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Ленинград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Ленинград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8715-46-3-14-73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akzhar-leningradsk@sko.kz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Май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Май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8715-46-5-19-04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akzhar-maisk@sko.kz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Новосел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Ақжар ауданы, Новосел ауылы, Гвардейская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8715-59-2-01-25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akzhar-novoselsk@sko.kz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Талшық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Талшық ауылы, Целинная көшесі, 20-үй</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8715-46-7-90-77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akzhar-talshiks@sko.kz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Талшық ауылы, Целинная көшесі, 15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8715-32-2-11-59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akkain-akimat@sko.kz</w:t>
            </w:r>
            <w:r>
              <w:br/>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Смирнов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Смирнов ауылы, 9 мамыр көшесі, 67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8715-32-2-13-90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akimat.smirnovo@mail.ru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Аралағаш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Аралағаш ауылы, Центральная көшесі, 26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8715-32-5-26-35, 5-26-08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arso.akkain99@mail.ru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Астрахан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Астраханка ауылы, Горький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8715-32-2-93-33</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astrahan_sel@sko.kz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Власов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Власовка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8715-32-2-75-39</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vlasovka_15@mail.ru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Григорьев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Аққайың ауданы, Трудовое ауылы, Пионерская көшесі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8715-32-5-28-70</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emiliya_tkachenko@mail.ru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Иванов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Аққайың ауданы, Ивановка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8715-32-5-23-66</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okrugivanovka@mail.ru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Қыялы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Қиялы ауылы, Горький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8715-32-2-5512, 2-55-80</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guakimat_2010@mail.ru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Лесной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Ленин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8715-32-2-96-84</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lesnoe.ok@mail.ru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Полтав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Полтавка ауылы, Советская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8715-32-2-63-16, 2-63-80</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guldenaro@mail.ru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Токушин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Токушин ауылы, Мир көшесі, 14</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8715-32-2-68-08, 2-66-13</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akktso@mail.ru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Шағалалы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Шағалалы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8715-32-2-35-23</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akk_chso@mail.ru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Черкасск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Черкасск ауылы, Ильичевская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8715-32-2-35-23</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akimat-cher@rambler.ru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Есіл ауданы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Есіл ауданы, Явленка ауылы, Ленин көшесі, 10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8715-43- 2-15-01, 2-12-33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esil-akimat@sko.kz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Алматы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Есіл ауданы, Өрнек ауылы, Школьная көшесі, 13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8715-43-5-20-23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almatinski-esil@sko.kz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Амангелді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Амангелді ауылы, Н.Махин көшесі, 49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8715-43-2-54-44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amangeldy-esl.sko.kz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Бесқұдық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Солүстік Қазақстан облысы, Есіл ауданы, Бесқұдық ауылы, Жуков көшесі, 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8715-43- 5-42-48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akimatbeskuduk@mail.ru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Бұлақ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Бұлақ ауылы, Мұқанов көшесі, 3</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8715-43- 3-12-75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bulak-esl.sko.kz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Волошин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Волошинка ауылы, Пушкин көшесі, 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8715-43- 5-40-18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voloshinski-esil@sko.kz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Заречный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Чириковка ауылы, Мұхтар Әуезов көшесі, 19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8715-43- 2-51-30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zarechny-esil@sko.kz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Заградов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Есіл ауданы, Заградовка ауылы, Мир көшесі, 18а.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8715-43-3-57-19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zagradovski-esil@sko.kz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Ильинка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Ильинка ауылы, Ленин көшесі, 47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8715-43-2-71-75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ilinski-esil@sko.kz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Корнеевка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Корнеевка ауылы, Первомай көшесі, 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8715-43-3-16-07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korneevski-esil@sko.kz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Николаевка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Николаевка ауылы, Школьная көшесі, 17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8715-43-2-65-13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8715-43-2-65-13 nikolaevski-esil@sko.kz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Петров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Петровка ауылы, Жарков көшесі, 102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8715-43-2-47-32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petrovski-esil@sko.kz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Покровка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Покровка ауылы, Первомай көшесі, 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8715-43-2-37-79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pokrovski-esil@sko.kz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Спасов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Спасовка ауылы, Иманов көшесі, 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8715-43- 5-35-96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spasovka-esl.sko.kz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Торанғұл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Есіл ауданы, Торанғұл ауылы, Центральная көшесі, 3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8715-43- 5-11-44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tarangulski-esil@sko.kz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Яснов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Ясновка ауылы, Молодежная, 52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8715-43-5-11-19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yavlenski-esil@sko.kz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Явленка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 Явленка ауылы, Ленин көшесі, 26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8715-43-2-15-55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yasnovski-esil@sko.kz</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Жамбыл ауданы, Пресновка ауылы, Дружба көшесі, 10</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8715-44- 2-12-32, 2-12-33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zhambil-akimat@sko.kz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Жамбыл ауданы Архангел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 Архангелка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8715-44-5-35-35</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zham-arhangelsk@sko.kz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Жамбыл ауданы Благовещенск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 Благовещенка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8715-44-3-12-33</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8715-44-3-12-33 zham-blagovesh@sko.kz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Жамбыл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Жамбыл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8715-44-5-17-08</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zham-zhambyl@sko.kz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Казанка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 Казанка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8715-44-216-36</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zham-kazansk@sko.kz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Қайранкөл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 Қайранкөл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8715-44-3-41-10</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zham-kairankol@sko.kz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Кладбин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 Кладбина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8715-44-2-55-38</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zham-kladbinsk@sko.kz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Майбалық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Святодуховка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8-715-44-5-24-74 </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zham-maibalyk@sko.kz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Мирное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 Мирное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8715-44-2-27-76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zham-mirnyi@sko.kz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Озерное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 Озерное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8715-44-5-41-33</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zham-ozernyi@sko.kz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Пресногредуть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 Пресноредуть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8715-44-5-33-48</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zham-presnored@sko.kz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Первомай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Буденное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8715-44-5-34-61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zham-pervomai@sko.kz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Преснов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Пресновка ауылы, Дружба көшесі, 19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8715-44-2-27-11</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zham-presnovsky@sko.kz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Троицк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облысыв, Жамбыл ауданы, Троицк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8715-44-5-37-30</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zham-troitsk@sko.kz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Булаево қаласы, Юбилейная көшесі, 56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8715-31-2-12-90, 2-15-57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mzhumabaeva-akimat@sko.kz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Булаево қаласы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Булаево қаласы, Юбилейная көшесі, 56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8715-31-2-14-46, 2-14-07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mzh-bulaevo@sko.kz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Авангард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Полтавка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8715-31-2-71-33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mzh-avangard@sko.kz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Александров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атындағы аудан, Александровка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8715-31-5-25-35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mzh_aleksandrov@sko.kz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Бастомар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атындағы аудан, Бастомар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8715-31-3-57-33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mzh-bastomar@sko.kz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Возвышенка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Возвышенка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8715-31-3-14-77, 3-12-62, 3-12-62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mzh-vozvyshen@sko.kz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Золотонива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Золотая Нива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8715-31-3-34-33, 3-34-05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mzh-zniva@sko.kz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Қарағанды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Қарағанды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8715-31-3-55-75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mzh-kаraganda@sko.kz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Қарақоға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Қарақоға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8715-31-2-44-49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mzh-karaguga@sko.kz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Конюхов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Конюхово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8715-31- 5-34-32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mzh-konuhovo@sko.kz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Лебяжин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Лебяжье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8715-31-5-23-39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mzh-lebyazhe@sko.kz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Молодежный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Молодежное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8715-31-2-35-29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mzh-molodezhny@sko.kz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Молодогвардейск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Молодогвардейск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8715-31-3-36-31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mzh-mgvardiya@sko.kz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Надежин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Надежка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8715-31-5-40-36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mzh-nadezhka@sko.kz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Октябрь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Октябрьское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8715-31-2-63-36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mzh-oktyabr@sko.kz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Писарев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Писаревка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8715-31-2-61-35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mzh-pisarevka@sko.kz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Полудин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Полудино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8715-31-7-90-13, 2-65-73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mzh-poludin@sko.kz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Совет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Совет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8715-31-3-69-70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mzh-sovet@sko.kz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Таманов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Таман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8715-31-5-29-31, 5-28-90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mzh-taman@sko.kz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Ұзаныкөл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Ұзынкөл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8715-31-5-26-16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mzh-uzunkul@sko.kz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Успенский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Успенка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8715-31-2-51-21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mzh-uspen@sko.kz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Фурманов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Бәйтерек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8715-31-2-75-33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mzh-furmanovo@sko.kz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Чистов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 Чистов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8715-31-2-45-35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mzh-chistov@sko.kz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ауданы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Бескөл ауылы, Гагарин көшесі, 11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8715-38-2-12-01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kyzylzhar-akimat@sko.kz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Архангел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Архангельский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8715-38-2-37-49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ARXSO1@rambler.ru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Асанов ауылдық округі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Асанов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8715-38-2-48-66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akimat_asanovo2011@mail.ru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Березов ауылдық округі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Большая Малышка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8715-38-3-57-84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kzl-berezovsk@sko.kz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Бескөл ауылдық округі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Бескөл ауылы, Гагарин көшесі, 11-үй</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8715-38-2-21-68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beskol_sko_aulnij_okrug@mail.ru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Бугров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Бугровое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8715-38-5-28-04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ledi_daria_91@mail.ru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Вагулин ауылдық округі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Вагулино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8715-38-5-30-88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apparat_akima_v@mail.ru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Виноградов ауылдық округі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Виноградовка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8715-38-5-33-99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vinogradovka_aa@mail.ru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Куйбышев ауылдық округі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Боголюбово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8715-38-2-36-87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skokrsb@rambler.ru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Қызылжар ауылдық округі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Бәйтерек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8715-38-5-11-93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kyzylzharckiico@mail.ru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Квартальная көшесі, 1-үй</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Лесной ауылдық округі әкімінің аппараты" мемлекеттік мекемесі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8715-38-3-60-46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akimat2030@mail.ru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Пресновка ауылы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Налобин ауылдық округі әкімінің аппараты" мемлекеттік мекемесі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8715-38-3-37-54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akim-nalobino@mail.ru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Налобино ауылы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Новоникольск ауылдық округі әкімінің аппараты" мемлекеттік мекемесі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8715-38-2-51-16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akimatbkb@mail.ru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Новникольское ауылы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Петерфельд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8715-38-2-30-67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peterfeldakimat @rambler.ru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Петерфельд ауылы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Прибрежный ауылдық округі әкімінің аппараты" мемлекеттік мекемесі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8715-38-2-54-49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kulkina.k@mail.ru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Прибрежное ауылы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Рассвет ауылдық округі әкімінің аппараты" мемлекеттік мекемесі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8715-38-5-23-45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rassvetakimat1@rambler.ru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Рассвет ауылы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Рощин ауылдық округі әкімінің аппараты" мемлекеттік мекемесі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8715-38-2-75-39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roshin-so@mail.ru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Пеньково ауылы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Светлопол ауылдық округі әкімінің аппараты" мемлекеттік мекемесі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8715-38-2-67-11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tumi8864@mail.ru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Знаменское ауылы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Соколов ауылдық округі әкімінің аппараты" мемлекеттік мекемесі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8715-38-3-18-74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seitovasker2012@mail.ru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Соколовка ауылы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Якорь ауылдық округі әкімінің аппараты" мемлекеттік мекемесі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8715-38-3-45-82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kanuar-80@mail.ru</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Мамлютка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Мамлютка қаласы, Сәбит Мұқанов көшесі, 12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8715-41-2-15-90, 2-17-88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Мамлютка қаласы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Мамлют ауданы, Мамлютка қаласы, Жұмабаев көшесі, 10/1-үй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8715-41-2-11-03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maml-mamlut@sko.kz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Андреевка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Мамлют ауданы, Андреевка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8715-41-2-31-14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maml-andreevka@sko.kz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Белов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Белое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8715-41-5-16-07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maml-beloe@sko.kz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Воскресенов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Мамлют ауданы, Воскресеновка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8715-41-2-34-24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maml-voskr@sko.kz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Дубровин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Мамлют ауданы, Дубровное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8715-41-2-56-37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maml-dubrovnoe@sko.kz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Қызыләскер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Кызыләскер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8715-41-5-17-79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maml-kyzyl@sko.kz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Краснознаменское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Краснознаменное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8715-41-2-91-88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maml-krasnoznam@sko.kz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Леденев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Леденев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8715-41-2-94-41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maml-ledenevo@sko.kz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Ленин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Ленин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8715-41-5-16-78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maml-lenino@sko.kz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Новомихайлов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Мамлют ауданы, Новомихайловка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8715-41-5-22-62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maml-novomih@sko.kz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Пригородный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Мамлют ауданы, Покровка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8715-41-2-41-49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maml-prigorod@sko.kz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Станов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Мамлют ауданы, Афонькино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8715-41-5-28-31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maml-afonkino@sko.kz</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аудан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"Солүстік Қазақстан облысы Ғабит Мүсірепов атындағы аудан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Новоишим ауылы, Абылайхан көшесі, 28</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8715-35- 2-13-07, 2-11-48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gmusrepova-akimat@sko.kz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Шөптікөл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Шөптікөл ауылы, Молодежная көшесі, 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8715-35-5-34-68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shoptykol_akimat@mail.ru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Андреев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Ғабит Мүсірепов атындағы аудан, Андреевка ауылы, ул. Советская, 53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8715-35-3-41-80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Andreev-gm@sko.kz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Червонное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Червонное ауылы, Новоселов көшесі, 39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8715-35-2-75-85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chervonny-sko@yandex.ru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Шұқыркөл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.Шұқыркөл ауылы , ул. Айкын Нұркатов көшесі, 26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8715-35-3-45-69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shukyrkol-gm@sko.kz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Қырымбет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Қырымбет көшесі , ул. Абылай-Хан көшесі, 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8715-35-5-28-73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akimkrim@mail.ru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Нежин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Нежинка ауылы, Садовая көшесі, 12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8715-35-2-84-55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guakimnezhinka@mail.ru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Салқынкөл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Салқынкөл ауылы, Ленин көшесі, 19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8715-35-5-28-44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salkinkol.akimat@yandex.ru;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Бірлік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Бірлік ауылы, Киров көшесі, 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8715-35-2-91-24</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birlikakimat@mail.ru;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Дружба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Дружба ауылы, Совет көшесі, 46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8715-35-2-86-60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druzhbin-gm@sko.kz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Ломоносов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Ломоносовка ауылы, Ломоносов көшесі, 21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8715-35-5-21-21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stoiko.elena@mail.ru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Возвышенка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Возвышенка ауылы, Мир көшесі, 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8715-35-5-24-69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vozvgm38@mail.ru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Рузаев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Рузаевка ауылы, Рузаев көшесі, 123</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8715-35-3-12-35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ruzaevkakz@mail.ru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Тахтаброд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Тахтаброд ауылы, Совет ауылы, 62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8715-35-4-31-23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akimat_tahtabrod@mail.ru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Новосел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Новоселов ауылы, Целинная көшесі, 24</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8715-35-2-89-69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novoselovka_akim@mail.ru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Чистопол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Чистополье ауылы Ленин көшесі, 77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8715-35-4-18-51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akimat_chist@mail.ru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Көкалажар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Көкалажар, Юбилейная көшесі, 23</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8715-35-5-32-40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kokalazhar@mail.ru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Новоишим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Новоишимка ауылы, Ленин көшесі, 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8715-35-2-10-43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novoishimsk70@mail.ru;</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Тайынша ауданы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Тайынша ауданы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Қазақстан Конституциясы көшесі, 197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8715-36-2-23-42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tainsha-akimat@sko.kz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Тайынша ауданы Абай ауылдық округі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Қарағаш ауылы, Жаңатілек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8715-36-2-28-05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akim_tainsha@sko.kz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Алабота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Алабота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8715-31-7-67-85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www.abayso.gov.kz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Амандық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Амандық ауылы, Жамбыл көшесі, 12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8715-31-7-51-97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tainsha-akimat@sko.kz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Большеизюм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Большой Изюм ауылы, Целинная көшесі, 74</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8715-31-4-26-71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www.amandikso.gov.kz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Донецк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Донецк ауылы, Комаров көшесі, 16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8715-31-3-25-25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www.bizumso.gov.kz.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Драгомиров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Драгомировка ауылы, Мир көшесі, 11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8715-31-7-42-35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doneckiyso@sko.kz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Зеленогай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Зеленый Гай ауылы, Вовров көшесі, 17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8715-31-5-53-33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www.dragomirso.gov.kz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Киров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Киров ауылы, Мир көшесі, 8</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8715-31-7-73-73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zelenyigaiakimat@sko.kz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Келлеров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Келлеровка ауылы, Строительная көшесі, 17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8715-31-3-23-13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www.kirovso.gov.kz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Краснополян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Красная Поляна ауылы, Кооперативная көшесі, 27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8715-31-5-11-55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kellerovka-tsh.sko.kz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Летов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Летовочное ауылы, Гагарин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8715-31-5-42-12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www.krasnopolso.gov.kz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Миронов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Мироновка ауылы, Школьная көшесі, 3</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8715-31-5-23-10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letovochnoe-tsh.sko.gov.kz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Рощин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Рощинка ауылы, Центральная көшесі, 8</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8715-31-3-75-47</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www.mironso.gov.kz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Теңдік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Теңдік ауылы, Абай көшесі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8715-31-7-90-81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www.roshaso.gov.kz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Тихоокеан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Тайынша ауданы, Тихоокеан ауылы, Садовая көшесі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8715-31-4-20-01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www.tendikso.gov.kz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Чермошнян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Чермошнян ауылы, Целинная көшесі, 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8715-31-7-71-88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www.tihookeanso.gov.kz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Чкалов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Чкалово ауылы, Гагарин көшесі, 26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8715-31-3-82-40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pobeda@sko.kz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Тайынша ауданы Яснополяна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Ясная Поляна ауылы, Куйбышев көшесі, 60</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8715-31-7-00-75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www.chkalovso.gov.kz</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Тимирязево ауылы, Шоқан Уәлиханов көшесі, 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8715-37-2-12-33, 2-12-40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Timiryazevo-akimat@sko.kz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Ақжан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Ақжан ауылы, Мир көшесі, 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8715-37-5-15-86, 5-15-86</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akganso@bk.ru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Ақсуат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Ақсуат ауылы, Мұканов көшесі, 14</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8715-37-2-25-74, 2-25-35</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akimataksuat@mail.ru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Белоградов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Белоградовка ауылы, Школьная көшесі, 16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8715-37-5-20-06, </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Lidija-Kurovskaja@rambler.ru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Дзержинский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Дзержинское ауылы, Мәншүк Мәметов көшесі, 1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8715-37-5-15-51, 5-15-51</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KStabaev@sko.kz</w:t>
            </w:r>
            <w:r>
              <w:br/>
            </w:r>
            <w:r>
              <w:rPr>
                <w:rFonts w:ascii="Times New Roman"/>
                <w:b w:val="false"/>
                <w:i w:val="false"/>
                <w:color w:val="000000"/>
                <w:sz w:val="20"/>
              </w:rPr>
              <w:t>
selkiyokrug13@mail.ru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Дмитриев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Дмитриевка ауылы, Молодежная көшесі, 5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8715-37-2-32-47, 2-32-47</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dmitrievka01@mail.ru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Докучаев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Докучаево ауылы, Школьная көшесі, 21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8715-37-2-33-35, 2-33-35</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dokuchakimat@rambler.ru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Интернациональный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Дружба ауылы, Мир көшесі, 61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8715-37-5-12-82, 5-12-82</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interselokr@rambler.ru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Есіл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Есіл ауылы, Целинная көшесі, 10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8715-37-5-16-79, 5-16-79</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akimat_esil@mail.ru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Комсомол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Комсомольское ауылы, Ленин көшесі, 18</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8715-37-5-20-97, 5-20-97</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komsakimat@mail.ru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Ленин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Ленинское ауылы, Лесная көшесі, 25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8715-37-5-19-71, 5-19-71</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leninokrug@mail.ru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Мичурин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Мичурино ауылы, Жамбыл көшесі, 15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8715-37-2-45-21, 2-45-21</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michakimat.kz@bk.ru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Москворецк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Москворецк ауылы, Садовая көшесі, 3</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8715-37-5-17-79, 5-17-79</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akimatmosk@mail.ru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Құртай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Степное ауылы, Труд көшесі, 26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8715-37-5-23-32, 5-23-32</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kakimat@bk.ru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Тимирязев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Тимирязево ауылы, Бөкетов көшесі, 25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8715-37-2-15-43, 2-15-43</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tim_s.o@mail.ru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Целинный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Целинное ауылы Школьная көшесі, 8</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8715-37-5-21-58, 5-21-58</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akimat.volkova@yandex.kz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Хмельницкий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Хмельницкое ауылы, Мичурин көшесі, 15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8715-37-2-41-00, 2-41-00</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akimat_hmel.sko@mail.ru</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 ауданы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Кішкенекөл ауылы, Ш.Уәлиханов көшесі, 85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8715-42-2-16-95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Кішкенекөл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Кішкенекөл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8715-42-2-15-87, 2-12-96</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ualihan-kishkensel@sko.kz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Ақбұлақ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Ақбұлақ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8715-42-5-32-85, 5-34-14</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ualihan-akbulaul@sko.kz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Ақтүйесай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Ақтүйесай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8715-42-2-64-21, 2-63-30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aktusel@sko.kz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Амангелді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Амангелді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8715-42-5-18-81, 51-2-04</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ulihan-amanaul@sko.kz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Бидайық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Бидайық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8175-42-2-61-34, 2-66-48</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ualihan-bidaikaul@sko.kz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Қарасу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Қарасу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8715-42-5-22-41, 5-25-50</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ulihan-karasusaul@sko.kz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Көктерек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Көктерек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8715-42-5-13-56, 5-15-30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ualihan-kokterekaul@sko.kz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Қулыкөл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Уәлиханов ауданы, Қулыкөл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8715-42-5-22-95, 5-23-48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ualihan-kulykolaul@sko.kz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Телжан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Телжан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8715-42-5-19-22, 5-33-42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ualihan-telzhansek@sko.kz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Қайрат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Уәлиханов ауданы, Қайрат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8715-42-5-21-82, 5-24-15</w:t>
            </w: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kairatso2013@yandex.kz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Қаратерек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Қаратерек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8715-42-5-18-89,5-13-43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oskar0976@mail.ru</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Шал ақын ауданы әкімінің аппараты" мемлекеттік мекемесі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Сергеевка қаласы, Жеңіс көшесі, 35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8715-34-2-12-43, 2-14-80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shalakyn-akimat@sko.kz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Сергеевка қаласы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Сергеевка қаласы, Завод көшесі, 6-үй</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8715-34-2-19-21</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Shalakyn-sergeev@sko.kz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Афанасьев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Шал ақын ауданы, Афонасьевка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8715-34-5-29-40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Shalakyn-afanasev@sko.kz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Аютас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Ыбыраев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8715-34-5-22-18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Shalakyn-ayitass@sko.kz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Городецк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Городецк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8715-34-5-27-15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Shalakyngorodecky@mail.ru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Жаңажол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Жаңажол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8715-34-5-25-15</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Shalakyn-zhanazhol@sko.kz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Кривощеков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Шал ақын ауданы, Кривошеево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8715-34-2-43-69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Shalakyn-krivoshek@sko.kz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Шал ақын ауданы Новопокров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Шал ақын ауданы, Новопокровка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8715-34-2-47-82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Shalakyn-novopokrov@sko.kz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Приишим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Повозочное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8715-34-2-91-32</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Shalakyn-priishim@sko.kz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Семипол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Семиполка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8715-34-2-32-68</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semipolka_akimat@bk.ru</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Сухорабов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Шал ақын ауданы, Сухорабовка ауылы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8715-34-2-53-33</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Shalakyn-suhorabov@sko.kz</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Юбилейный ауылдық округі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Крещенка ауылы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8715-34-5-18-29</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yubileinyi-akimat@mail.ru</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Петьропавл қаласы әкімінің аппараты" мемлекеттік мекемесі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Петропавл қаласы, Қазақстан Конституциясы көшесі, 23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8715-2-46-25-10</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Petropavl@sko.kz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 учаскесін беру" мемлекеттік көрсетілетін қызмет регламентіне 2-қосымша</w:t>
            </w:r>
          </w:p>
        </w:tc>
      </w:tr>
    </w:tbl>
    <w:bookmarkStart w:name="z328" w:id="6"/>
    <w:p>
      <w:pPr>
        <w:spacing w:after="0"/>
        <w:ind w:left="0"/>
        <w:jc w:val="left"/>
      </w:pPr>
      <w:r>
        <w:rPr>
          <w:rFonts w:ascii="Times New Roman"/>
          <w:b/>
          <w:i w:val="false"/>
          <w:color w:val="000000"/>
        </w:rPr>
        <w:t xml:space="preserve"> Құрылымдық бөлімшелердің (қызметкерлердің) рәсімдер (іс-қимылдар) реттілігін сипаттау</w:t>
      </w:r>
    </w:p>
    <w:bookmarkEnd w:id="6"/>
    <w:bookmarkStart w:name="z329" w:id="7"/>
    <w:p>
      <w:pPr>
        <w:spacing w:after="0"/>
        <w:ind w:left="0"/>
        <w:jc w:val="left"/>
      </w:pPr>
      <w:r>
        <w:rPr>
          <w:rFonts w:ascii="Times New Roman"/>
          <w:b/>
          <w:i w:val="false"/>
          <w:color w:val="000000"/>
        </w:rPr>
        <w:t xml:space="preserve"> 1-кезең: жер учаскесін таңдау актісін дайындау – 28 (жиырма сегіз) жұмыс күні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1126"/>
        <w:gridCol w:w="998"/>
        <w:gridCol w:w="808"/>
        <w:gridCol w:w="808"/>
        <w:gridCol w:w="3684"/>
        <w:gridCol w:w="1703"/>
        <w:gridCol w:w="2906"/>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процестің іс-қимылы</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ағымының)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атауы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және қала құрылысы саласындағы уәкілетті органның басшысы</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және қала құрылысы саласындағы уәкілетті органның басшысы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(процестің, рәсімнің, операцияның) атауы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және тіркеу</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Ахуалдық схемасымен жер учаскесін таңдау актісін дайындау; </w:t>
            </w:r>
            <w:r>
              <w:br/>
            </w:r>
            <w:r>
              <w:rPr>
                <w:rFonts w:ascii="Times New Roman"/>
                <w:b w:val="false"/>
                <w:i w:val="false"/>
                <w:color w:val="000000"/>
                <w:sz w:val="20"/>
              </w:rPr>
              <w:t>
Ахуалдық схемасымен жер учаскесін таңдау актісін бір мезгілде барлық мүдделі мемлекеттік органдарға, тиісті қызметтерге және "ЖерҒӨО" РМК-ге мәлімделген нысаналы мақсаты бойынша жер учаскесін беру мүмкіндігі туралы тиісті қорытынды дайындау үшін келісуге жолдау;</w:t>
            </w:r>
            <w:r>
              <w:br/>
            </w:r>
            <w:r>
              <w:rPr>
                <w:rFonts w:ascii="Times New Roman"/>
                <w:b w:val="false"/>
                <w:i w:val="false"/>
                <w:color w:val="000000"/>
                <w:sz w:val="20"/>
              </w:rPr>
              <w:t>
Оң шешім қабылданған жағдайда – жер учаскесін түпкілікті таңдау актісін сәулет және қала құрылысы саласындағы уәкілетті органның басшысына бекіту үшін ұсыну;</w:t>
            </w:r>
            <w:r>
              <w:br/>
            </w:r>
            <w:r>
              <w:rPr>
                <w:rFonts w:ascii="Times New Roman"/>
                <w:b w:val="false"/>
                <w:i w:val="false"/>
                <w:color w:val="000000"/>
                <w:sz w:val="20"/>
              </w:rPr>
              <w:t>
Теріс шешім кезінде – мемлекеттік қызметті көрсетуден бас тарту туралы дәлелді жауаптың жобасын дайындау және сәулет және қала құрылысы саласындағы уәкілетті органның басшысына қол қою үшін жолдау</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Ахуалдық схемасымен жер учаскесін түпкілікті таңдау актісін қарау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Ахуалдық схемасымен жер учаскесін түпкілікті таңдау актісінжәне "ЖерҒӨО" РМК ұсынғанжер-кадастрлық жоспарды дайындауға арналған есепті (сметаны) ХҚКО-ға көрсетілетін қызметті алушымен келісу үшін жолдау</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ұйымдастыру-өкімші шешім)</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көрсетілетін қызметті берушініңбасшылығына қарау үшін тапсыру</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органды анықтау</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орындаушыны анықтау</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Ахуалдық схемасымен жер учаскесін түпкілікті таңдау актісі немесе мемлекеттік қызметті көрсетуден бас тарту туралы дәлелді жауаптың жобасы</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Ахуалдық схемасымен жер учаскесін түпкілікті таңдау актісіне немесе мемлекеттік қызметті көрсетуден бас тарту туралы дәлелді жауапқа қол қою</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алушымен келісу немесе мемлекеттік қызметті көрсетуден бас тарту туралы дәлелді жауап</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(жеті) жұмыс күні</w:t>
            </w:r>
            <w:r>
              <w:br/>
            </w:r>
            <w:r>
              <w:rPr>
                <w:rFonts w:ascii="Times New Roman"/>
                <w:b w:val="false"/>
                <w:i w:val="false"/>
                <w:color w:val="000000"/>
                <w:sz w:val="20"/>
              </w:rPr>
              <w:t>
12 (он екі) жұмыс күні</w:t>
            </w:r>
            <w:r>
              <w:br/>
            </w:r>
            <w:r>
              <w:rPr>
                <w:rFonts w:ascii="Times New Roman"/>
                <w:b w:val="false"/>
                <w:i w:val="false"/>
                <w:color w:val="000000"/>
                <w:sz w:val="20"/>
              </w:rPr>
              <w:t>
2 (екі) жұмыс күні</w:t>
            </w:r>
            <w:r>
              <w:br/>
            </w:r>
            <w:r>
              <w:rPr>
                <w:rFonts w:ascii="Times New Roman"/>
                <w:b w:val="false"/>
                <w:i w:val="false"/>
                <w:color w:val="000000"/>
                <w:sz w:val="20"/>
              </w:rPr>
              <w:t>
1 (бір) жұмыс күні</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(үш) жұмыс күні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2-кезең: көрсетілетін қызметті алушы түпкілікті таңдау актісін келіскенде және жер-кадастрлық жұмыстар қызметтеріне ақы төлеген кезде – жер учаскесіне жер пайдалану құқығын беру туралы шешімді шығару – 22 (жиырма екі) жұмыс күні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636"/>
        <w:gridCol w:w="1174"/>
        <w:gridCol w:w="2195"/>
        <w:gridCol w:w="1361"/>
        <w:gridCol w:w="1174"/>
        <w:gridCol w:w="437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процестің іс-қимылы</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ағымының)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атауы</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бойынша уәкілетті органның басшысы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бойынша уәкілетті органның басшысы</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(процестің, рәсімнің, операцияның) атауы</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Жер-кадастрлық жоспарды бекіту</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жер учаскесіне құқық беру туралы шешім жобасын және уақытша жер пайдалану шартын дайындау</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 жобасын қарау, уақытша жер пайдалану шартына қол қою</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 жобасын қарау және оған қол қою</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ХҚКО-ға жер-кадастрлық жоспарды және уақытша жер пайдалану шартын қоса ұсынып, жер учаскесіне жер пайдалану құқығын беру туралы шешім көшірмесін екі данада көрсетілетін қызметті алушыға қол қойғызу үшін жолдау</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ұйымдастыру-өкімші шешім)</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орындаушыны анықтау</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 жобасы, уақытша жер пайдалану шарты</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басшылығына жолдау</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Шешімді уәкілетті органға жолдау</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беру және көрсетілетін қызметтіалушыға шартқа екі данада қол қойғызу</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жұмыс күні</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(бес) жұмыс күні</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 учаскесін беру" мемлекеттік көрсетілетін қызмет регламентіне 3-қосымша</w:t>
            </w:r>
          </w:p>
        </w:tc>
      </w:tr>
    </w:tbl>
    <w:bookmarkStart w:name="z345" w:id="8"/>
    <w:p>
      <w:pPr>
        <w:spacing w:after="0"/>
        <w:ind w:left="0"/>
        <w:jc w:val="left"/>
      </w:pPr>
      <w:r>
        <w:rPr>
          <w:rFonts w:ascii="Times New Roman"/>
          <w:b/>
          <w:i w:val="false"/>
          <w:color w:val="000000"/>
        </w:rPr>
        <w:t xml:space="preserve"> ХҚО арқылы мемлекеттік қызмет көрсету кезіндеәрекет ететін ақпараттық жүйелердің функционалдық өзара іс-қимыл диаграммасы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 мен қысқартулар</w:t>
      </w:r>
      <w:r>
        <w:br/>
      </w:r>
      <w:r>
        <w:rPr>
          <w:rFonts w:ascii="Times New Roman"/>
          <w:b w:val="false"/>
          <w:i w:val="false"/>
          <w:color w:val="000000"/>
          <w:sz w:val="28"/>
        </w:rPr>
        <w:t>
      </w:t>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"Елді мекен шегінде объект салу үшін жер учаскесін беру" мемлекеттік көрсетілетін қызмет регламентіне 4-қосымша</w:t>
            </w:r>
          </w:p>
        </w:tc>
      </w:tr>
    </w:tbl>
    <w:bookmarkStart w:name="z350" w:id="9"/>
    <w:p>
      <w:pPr>
        <w:spacing w:after="0"/>
        <w:ind w:left="0"/>
        <w:jc w:val="left"/>
      </w:pPr>
      <w:r>
        <w:rPr>
          <w:rFonts w:ascii="Times New Roman"/>
          <w:b/>
          <w:i w:val="false"/>
          <w:color w:val="000000"/>
        </w:rPr>
        <w:t xml:space="preserve"> Портал арқылы мемлекеттік қызмет көрсету кезінде әрекет ететін ақпараттық жүйелердің функционалдық өзара іс-қимыл диаграммасы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 мен қысқартулар</w:t>
      </w:r>
      <w:r>
        <w:br/>
      </w:r>
      <w:r>
        <w:rPr>
          <w:rFonts w:ascii="Times New Roman"/>
          <w:b w:val="false"/>
          <w:i w:val="false"/>
          <w:color w:val="000000"/>
          <w:sz w:val="28"/>
        </w:rPr>
        <w:t>
      </w:t>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"Елді мекен шегінде объект салу үшін жер учаскесін беру" мемлекеттік көрсетілетін қызмет регламентіне 5-қосымша</w:t>
            </w:r>
          </w:p>
        </w:tc>
      </w:tr>
    </w:tbl>
    <w:bookmarkStart w:name="z355" w:id="10"/>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 көрсетудің бизнес-процестерінің анықтамалығы</w:t>
      </w:r>
    </w:p>
    <w:bookmarkEnd w:id="10"/>
    <w:bookmarkStart w:name="z356" w:id="11"/>
    <w:p>
      <w:pPr>
        <w:spacing w:after="0"/>
        <w:ind w:left="0"/>
        <w:jc w:val="left"/>
      </w:pPr>
      <w:r>
        <w:rPr>
          <w:rFonts w:ascii="Times New Roman"/>
          <w:b/>
          <w:i w:val="false"/>
          <w:color w:val="000000"/>
        </w:rPr>
        <w:t xml:space="preserve"> 1-кезең: жер учаскесін таңдау актісін дайындау – 28 (жиырма сегіз) жұмыс күні</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12"/>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 көрсетудің бизнес-процестерінің анықтамалығы</w:t>
      </w:r>
    </w:p>
    <w:bookmarkEnd w:id="12"/>
    <w:bookmarkStart w:name="z359" w:id="13"/>
    <w:p>
      <w:pPr>
        <w:spacing w:after="0"/>
        <w:ind w:left="0"/>
        <w:jc w:val="left"/>
      </w:pPr>
      <w:r>
        <w:rPr>
          <w:rFonts w:ascii="Times New Roman"/>
          <w:b/>
          <w:i w:val="false"/>
          <w:color w:val="000000"/>
        </w:rPr>
        <w:t xml:space="preserve"> 2-кезең: көрсетілетін қызметті алушы түпкілікті таңдау актісін келіскенде және жер-кадастрлық жұмыстар қызметтеріне ақы төлеген кезде – жер учаскесіне жер пайдалану құқығын беру туралы шешімді шығару – 22 (жиырма екі) жұмыс күн</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w:t>
      </w:r>
      <w:r>
        <w:br/>
      </w:r>
      <w:r>
        <w:rPr>
          <w:rFonts w:ascii="Times New Roman"/>
          <w:b w:val="false"/>
          <w:i w:val="false"/>
          <w:color w:val="000000"/>
          <w:sz w:val="28"/>
        </w:rPr>
        <w:t>
      </w:t>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