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bb688" w14:textId="ddbb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және қала құрылысы қызметі саласында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15 шілдедегі № 252 қаулысы. Солтүстік Қазақстан облысының Әділет департаментінде 2015 жылғы 21 тамызда N 3356 болып тіркелді. Күші жойылды – Солтүстік Қазақстан облысы әкімдігінің 2016 жылғы 07 маусымдағы N 206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әкімдігінің 07.06.2016 </w:t>
      </w:r>
      <w:r>
        <w:rPr>
          <w:rFonts w:ascii="Times New Roman"/>
          <w:b w:val="false"/>
          <w:i w:val="false"/>
          <w:color w:val="ff0000"/>
          <w:sz w:val="28"/>
        </w:rPr>
        <w:t>N 206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Қоса беріліп отырған:</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Республикасының аумағында жылжымайтын мүлік объектілерінің мекенжайын анықтау бойынша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"Сәулет-жоспарлау тапсырмасын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В.Бубенко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15 шілдедегі № 252 қаулысымен бекітілген</w:t>
            </w:r>
          </w:p>
        </w:tc>
      </w:tr>
    </w:tbl>
    <w:bookmarkStart w:name="z13" w:id="0"/>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анықтау бойынша анықтама беру" мемлекеттік көрсетілетін қызмет регламенті</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"Қазақстан Республикасының аумағында жылжымайтын мүлік объектілерінің мекенжайын анықтау бойынша анықтама беру" мемлекеттік көрсетілетін қызметін (бұдан әрі – мемлекеттік көрсетілетін қызмет) аудандардың және облыстық маңызы бар қаланың жергілікті атқарушы органдары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Құжаттарды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 xml:space="preserve">1) тізбесі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 Инвестициялар және даму министрлігінің Байланыс, ақпараттандыру және ақпарат комитетінің "Халыққа қызмет көрсету орталығы" республикалық мемлекеттік кәсіпорны (бұдан әрі – ХҚКО);</w:t>
      </w:r>
      <w:r>
        <w:br/>
      </w:r>
      <w:r>
        <w:rPr>
          <w:rFonts w:ascii="Times New Roman"/>
          <w:b w:val="false"/>
          <w:i w:val="false"/>
          <w:color w:val="000000"/>
          <w:sz w:val="28"/>
        </w:rPr>
        <w:t>
      </w:t>
      </w:r>
      <w:r>
        <w:rPr>
          <w:rFonts w:ascii="Times New Roman"/>
          <w:b w:val="false"/>
          <w:i w:val="false"/>
          <w:color w:val="000000"/>
          <w:sz w:val="28"/>
        </w:rPr>
        <w:t>2) жылжымайтын мүлік объектілерінің мекенжайын нақтылау бойынша анықтама алу үшін ("Мекенжай тіркелімі" ақпараттық жүйесінде ақпарат болмаған жағдайда көрсетілетін қызметті алушы ХҚКО-ға өтініш береді)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көрсету нәтижесі: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стандартын бекіту туралы" Қазақстан Республикасы Ұлттық экономика министрінің міндетін атқарушының 2015 жылғы 27 наурыздағы № 257 бұйрығымен (Нормативтік құқықтық актілерді мемлекеттік тіркеу тізілімінде № 11018 болып тіркелген) бекітілген "Қазақстан Республикасының аумағында жылжымайтын мүлік объектілерінің мекенжайын анықтау бойынша анықтама беру"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мекенжайдың тіркеу кодын көрсете отырып, жылжымайтын мүлік объектісінің мекенжайын нақтылау, беру, жою жөніндегі анықтама болып табылады.</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беру нысаны: электрондық түрде.</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Көрсетілетін қызметті алушы (не уәкілетті өкілі: құзыретін растайтын құжат бойынша заңды тұлға; нотариалды куәландырылған сенімхат бойынша жеке тұлға) өтініш білдірген кезде мемлекеттік қызмет көрсету бойынша рәсімдерді (іс-қимылдарды) бастауға негіздеме мыналар болып табылады:</w:t>
      </w:r>
      <w:r>
        <w:br/>
      </w:r>
      <w:r>
        <w:rPr>
          <w:rFonts w:ascii="Times New Roman"/>
          <w:b w:val="false"/>
          <w:i w:val="false"/>
          <w:color w:val="000000"/>
          <w:sz w:val="28"/>
        </w:rPr>
        <w:t>
      </w:t>
      </w:r>
      <w:r>
        <w:rPr>
          <w:rFonts w:ascii="Times New Roman"/>
          <w:b w:val="false"/>
          <w:i w:val="false"/>
          <w:color w:val="000000"/>
          <w:sz w:val="28"/>
        </w:rPr>
        <w:t>1) ХҚКО-ға:</w:t>
      </w:r>
      <w:r>
        <w:br/>
      </w:r>
      <w:r>
        <w:rPr>
          <w:rFonts w:ascii="Times New Roman"/>
          <w:b w:val="false"/>
          <w:i w:val="false"/>
          <w:color w:val="000000"/>
          <w:sz w:val="28"/>
        </w:rPr>
        <w:t>
      </w:t>
      </w:r>
      <w:r>
        <w:rPr>
          <w:rFonts w:ascii="Times New Roman"/>
          <w:b w:val="false"/>
          <w:i w:val="false"/>
          <w:color w:val="000000"/>
          <w:sz w:val="28"/>
        </w:rPr>
        <w:t>жылжымайтын мүлік объектісінің мекенжайын нақтылау, мекенжай беру және мекенжайын жою бойынша анықтама алу үшін:</w:t>
      </w:r>
      <w:r>
        <w:br/>
      </w:r>
      <w:r>
        <w:rPr>
          <w:rFonts w:ascii="Times New Roman"/>
          <w:b w:val="false"/>
          <w:i w:val="false"/>
          <w:color w:val="000000"/>
          <w:sz w:val="28"/>
        </w:rPr>
        <w:t>
      </w:t>
      </w:r>
      <w:r>
        <w:rPr>
          <w:rFonts w:ascii="Times New Roman"/>
          <w:b w:val="false"/>
          <w:i w:val="false"/>
          <w:color w:val="000000"/>
          <w:sz w:val="28"/>
        </w:rPr>
        <w:t xml:space="preserve">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жеке басын куәландыратын құжат (көрсетілетін қызметті алушының жеке басын сәйкестендіру үшін);</w:t>
      </w:r>
      <w:r>
        <w:br/>
      </w:r>
      <w:r>
        <w:rPr>
          <w:rFonts w:ascii="Times New Roman"/>
          <w:b w:val="false"/>
          <w:i w:val="false"/>
          <w:color w:val="000000"/>
          <w:sz w:val="28"/>
        </w:rPr>
        <w:t>
      </w:t>
      </w:r>
      <w:r>
        <w:rPr>
          <w:rFonts w:ascii="Times New Roman"/>
          <w:b w:val="false"/>
          <w:i w:val="false"/>
          <w:color w:val="000000"/>
          <w:sz w:val="28"/>
        </w:rPr>
        <w:t>жылжымайтын мүлікке құқықтары (ауыртпашылықтары) және оның техникалық сипаттамалары туралы анықтамасы (анықтаманы ақпараттық жүйеден алу мүмкіндігі болса – қажет емес);</w:t>
      </w:r>
      <w:r>
        <w:br/>
      </w:r>
      <w:r>
        <w:rPr>
          <w:rFonts w:ascii="Times New Roman"/>
          <w:b w:val="false"/>
          <w:i w:val="false"/>
          <w:color w:val="000000"/>
          <w:sz w:val="28"/>
        </w:rPr>
        <w:t>
      </w:t>
      </w:r>
      <w:r>
        <w:rPr>
          <w:rFonts w:ascii="Times New Roman"/>
          <w:b w:val="false"/>
          <w:i w:val="false"/>
          <w:color w:val="000000"/>
          <w:sz w:val="28"/>
        </w:rPr>
        <w:t>2) жылжымайтын мүлік объектісінің мекенжайын нақтылау үшін порталға:</w:t>
      </w:r>
      <w:r>
        <w:br/>
      </w:r>
      <w:r>
        <w:rPr>
          <w:rFonts w:ascii="Times New Roman"/>
          <w:b w:val="false"/>
          <w:i w:val="false"/>
          <w:color w:val="000000"/>
          <w:sz w:val="28"/>
        </w:rPr>
        <w:t>
      </w:t>
      </w:r>
      <w:r>
        <w:rPr>
          <w:rFonts w:ascii="Times New Roman"/>
          <w:b w:val="false"/>
          <w:i w:val="false"/>
          <w:color w:val="000000"/>
          <w:sz w:val="28"/>
        </w:rPr>
        <w:t xml:space="preserve">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 ілгеріде тіркей отырып және көрсетілетін қызметті берушінің басшысына бере отыра, ХҚКО жолдаған құжаттарды қабылдауды жүзеге асырады – 15 (он бес) минут.</w:t>
      </w:r>
      <w:r>
        <w:br/>
      </w:r>
      <w:r>
        <w:rPr>
          <w:rFonts w:ascii="Times New Roman"/>
          <w:b w:val="false"/>
          <w:i w:val="false"/>
          <w:color w:val="000000"/>
          <w:sz w:val="28"/>
        </w:rPr>
        <w:t>
      </w:t>
      </w:r>
      <w:r>
        <w:rPr>
          <w:rFonts w:ascii="Times New Roman"/>
          <w:b w:val="false"/>
          <w:i w:val="false"/>
          <w:color w:val="000000"/>
          <w:sz w:val="28"/>
        </w:rPr>
        <w:t>Нәтижесі – ілгеріде көрсетілетін қызметті берушінің басшысына қарауға бере отырып, құжаттарды қабылдау және тіркеу;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және жауапты орындаушыны айқындайды - 1 (бір) сағат.</w:t>
      </w:r>
      <w:r>
        <w:br/>
      </w:r>
      <w:r>
        <w:rPr>
          <w:rFonts w:ascii="Times New Roman"/>
          <w:b w:val="false"/>
          <w:i w:val="false"/>
          <w:color w:val="000000"/>
          <w:sz w:val="28"/>
        </w:rPr>
        <w:t>
      </w:t>
      </w:r>
      <w:r>
        <w:rPr>
          <w:rFonts w:ascii="Times New Roman"/>
          <w:b w:val="false"/>
          <w:i w:val="false"/>
          <w:color w:val="000000"/>
          <w:sz w:val="28"/>
        </w:rPr>
        <w:t>Нәтижесі – жауапты орындаушыны айқындау;</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құжаттардың толықтығын және дұрыстығын тексеруді жүзеге асырады – 20 (жиырма) минут:</w:t>
      </w:r>
      <w:r>
        <w:br/>
      </w:r>
      <w:r>
        <w:rPr>
          <w:rFonts w:ascii="Times New Roman"/>
          <w:b w:val="false"/>
          <w:i w:val="false"/>
          <w:color w:val="000000"/>
          <w:sz w:val="28"/>
        </w:rPr>
        <w:t>
      </w:t>
      </w:r>
      <w:r>
        <w:rPr>
          <w:rFonts w:ascii="Times New Roman"/>
          <w:b w:val="false"/>
          <w:i w:val="false"/>
          <w:color w:val="000000"/>
          <w:sz w:val="28"/>
        </w:rPr>
        <w:t>жылжымайтын мүлік объектісінің мекенжайын нақтылау (өзгеруі) кезінде "Мекенжай тіркелімі" ақпараттық жүйесінде жылжымайтын мүлік объектісі мекенжайының өзгеруі туралы мұрағаттық мәліметтер болмаған кезде – анықтама жасайды - 2 (екі) жұмыс күні;</w:t>
      </w:r>
      <w:r>
        <w:br/>
      </w:r>
      <w:r>
        <w:rPr>
          <w:rFonts w:ascii="Times New Roman"/>
          <w:b w:val="false"/>
          <w:i w:val="false"/>
          <w:color w:val="000000"/>
          <w:sz w:val="28"/>
        </w:rPr>
        <w:t>
      </w:t>
      </w:r>
      <w:r>
        <w:rPr>
          <w:rFonts w:ascii="Times New Roman"/>
          <w:b w:val="false"/>
          <w:i w:val="false"/>
          <w:color w:val="000000"/>
          <w:sz w:val="28"/>
        </w:rPr>
        <w:t>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мекенжай беру немесе жою кезінде – анықтама жасайды - 6 (алты) жұмыс күні.</w:t>
      </w:r>
      <w:r>
        <w:br/>
      </w:r>
      <w:r>
        <w:rPr>
          <w:rFonts w:ascii="Times New Roman"/>
          <w:b w:val="false"/>
          <w:i w:val="false"/>
          <w:color w:val="000000"/>
          <w:sz w:val="28"/>
        </w:rPr>
        <w:t>
      </w:t>
      </w:r>
      <w:r>
        <w:rPr>
          <w:rFonts w:ascii="Times New Roman"/>
          <w:b w:val="false"/>
          <w:i w:val="false"/>
          <w:color w:val="000000"/>
          <w:sz w:val="28"/>
        </w:rPr>
        <w:t>Нәтижесі – анықтама дайындау;</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анықтамаға қол қояды – 1 (бір) сағат.</w:t>
      </w:r>
      <w:r>
        <w:br/>
      </w:r>
      <w:r>
        <w:rPr>
          <w:rFonts w:ascii="Times New Roman"/>
          <w:b w:val="false"/>
          <w:i w:val="false"/>
          <w:color w:val="000000"/>
          <w:sz w:val="28"/>
        </w:rPr>
        <w:t>
      </w:t>
      </w:r>
      <w:r>
        <w:rPr>
          <w:rFonts w:ascii="Times New Roman"/>
          <w:b w:val="false"/>
          <w:i w:val="false"/>
          <w:color w:val="000000"/>
          <w:sz w:val="28"/>
        </w:rPr>
        <w:t>Нәтижесі – анықтамаға қол қою;</w:t>
      </w:r>
      <w:r>
        <w:br/>
      </w:r>
      <w:r>
        <w:rPr>
          <w:rFonts w:ascii="Times New Roman"/>
          <w:b w:val="false"/>
          <w:i w:val="false"/>
          <w:color w:val="000000"/>
          <w:sz w:val="28"/>
        </w:rPr>
        <w:t>
      </w:t>
      </w:r>
      <w:r>
        <w:rPr>
          <w:rFonts w:ascii="Times New Roman"/>
          <w:b w:val="false"/>
          <w:i w:val="false"/>
          <w:color w:val="000000"/>
          <w:sz w:val="28"/>
        </w:rPr>
        <w:t>5) көрсетілетін қызметті беруші кеңсесінің қызметкері анықтамаға қол қойылған күннің ішінде ХҚКО-ға ілгеріде көрсетілетін қызметті алушыға беру үшін анықтаманы жолдайды.</w:t>
      </w:r>
      <w:r>
        <w:br/>
      </w:r>
      <w:r>
        <w:rPr>
          <w:rFonts w:ascii="Times New Roman"/>
          <w:b w:val="false"/>
          <w:i w:val="false"/>
          <w:color w:val="000000"/>
          <w:sz w:val="28"/>
        </w:rPr>
        <w:t>
      </w:t>
      </w:r>
      <w:r>
        <w:rPr>
          <w:rFonts w:ascii="Times New Roman"/>
          <w:b w:val="false"/>
          <w:i w:val="false"/>
          <w:color w:val="000000"/>
          <w:sz w:val="28"/>
        </w:rPr>
        <w:t>Нәтижесі - ілгеріде көрсетілетін қызметті алушыға беру үшін ХҚКО-ға анықтаманы жолдау.</w:t>
      </w:r>
      <w:r>
        <w:br/>
      </w:r>
      <w:r>
        <w:rPr>
          <w:rFonts w:ascii="Times New Roman"/>
          <w:b w:val="false"/>
          <w:i w:val="false"/>
          <w:color w:val="000000"/>
          <w:sz w:val="28"/>
        </w:rPr>
        <w:t>
      </w:t>
      </w:r>
      <w:r>
        <w:rPr>
          <w:rFonts w:ascii="Times New Roman"/>
          <w:b w:val="false"/>
          <w:i w:val="false"/>
          <w:color w:val="000000"/>
          <w:sz w:val="28"/>
        </w:rPr>
        <w:t>6. Жылжымайтын мүлік объектісінің мекенжайын жылжымайтын мүлік объектісі мекенжайы өзгерістерінің тарихынсыз нақтылау кезінде және жылжымайтын мүлік объектісінің мекенжайын жылжымайтын мүлік объектісі мекенжайы өзгерістерінің тарихымен нақтылау кезінде "Мекенжай тіркелімі" ақпараттық жүйесінде мұрағаттық мәліметтер бар болған кезде көрсетілетін қызметті алушы ХҚКО-ға жүгінеді. ХҚКО-дан мемлекеттік қызымет көрсету нәтижесін алу уақыты - 15 (он бес) минут.</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8. Құрылымдық бөлімшелер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 ілгеріде тіркей отырып және көрсетілетін қызметті берушінің басшысына бере отыра, ХҚКО жолдаған құжаттарды қабылдауды жүзеге асырады – 15 (он бес)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және жауапты орындаушыны айқындайды - 1 (бір) сағат;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құжаттардың толықтығын және дұрыстығын тексеруді жүзеге асырады – 20 (жиырма) минут:</w:t>
      </w:r>
      <w:r>
        <w:br/>
      </w:r>
      <w:r>
        <w:rPr>
          <w:rFonts w:ascii="Times New Roman"/>
          <w:b w:val="false"/>
          <w:i w:val="false"/>
          <w:color w:val="000000"/>
          <w:sz w:val="28"/>
        </w:rPr>
        <w:t>
      </w:t>
      </w:r>
      <w:r>
        <w:rPr>
          <w:rFonts w:ascii="Times New Roman"/>
          <w:b w:val="false"/>
          <w:i w:val="false"/>
          <w:color w:val="000000"/>
          <w:sz w:val="28"/>
        </w:rPr>
        <w:t>жылжымайтын мүлік объектісінің мекенжайын нақтылау (өзгеруі) кезінде – анықтама жасайды – 2 (екі) жұмыс күні;</w:t>
      </w:r>
      <w:r>
        <w:br/>
      </w:r>
      <w:r>
        <w:rPr>
          <w:rFonts w:ascii="Times New Roman"/>
          <w:b w:val="false"/>
          <w:i w:val="false"/>
          <w:color w:val="000000"/>
          <w:sz w:val="28"/>
        </w:rPr>
        <w:t>
      </w:t>
      </w:r>
      <w:r>
        <w:rPr>
          <w:rFonts w:ascii="Times New Roman"/>
          <w:b w:val="false"/>
          <w:i w:val="false"/>
          <w:color w:val="000000"/>
          <w:sz w:val="28"/>
        </w:rPr>
        <w:t>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мекенжай беру немесе жою кезінде – анықтама жасайды - 6 (алты) жұмыс күні;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анықтамаға қол қояды – 1 (бір) сағат;</w:t>
      </w:r>
      <w:r>
        <w:br/>
      </w:r>
      <w:r>
        <w:rPr>
          <w:rFonts w:ascii="Times New Roman"/>
          <w:b w:val="false"/>
          <w:i w:val="false"/>
          <w:color w:val="000000"/>
          <w:sz w:val="28"/>
        </w:rPr>
        <w:t>
      </w:t>
      </w:r>
      <w:r>
        <w:rPr>
          <w:rFonts w:ascii="Times New Roman"/>
          <w:b w:val="false"/>
          <w:i w:val="false"/>
          <w:color w:val="000000"/>
          <w:sz w:val="28"/>
        </w:rPr>
        <w:t>5) көрсетілетін қызметті беруші кеңсесінің қызметкері анықтамаға қол қойылған күннің ішінде ХҚКО-ға көрсетілетін қызметті алушыға беру үшін анықтаманы жолдайды.</w:t>
      </w:r>
      <w:r>
        <w:br/>
      </w:r>
      <w:r>
        <w:rPr>
          <w:rFonts w:ascii="Times New Roman"/>
          <w:b w:val="false"/>
          <w:i w:val="false"/>
          <w:color w:val="000000"/>
          <w:sz w:val="28"/>
        </w:rPr>
        <w:t>
      </w:t>
      </w:r>
      <w:r>
        <w:rPr>
          <w:rFonts w:ascii="Times New Roman"/>
          <w:b w:val="false"/>
          <w:i w:val="false"/>
          <w:color w:val="000000"/>
          <w:sz w:val="28"/>
        </w:rPr>
        <w:t>9. Жылжымайтын мүлік объектісінің мекенжайын жылжымайтын мүлік объектісі мекенжайы өзгерістерінің тарихынсыз нақтылау кезінде және жылжымайтын мүлік объектісінің мекенжайын жылжымайтын мүлік объектісі мекенжайы өзгерістерінің тарихымен нақтылау кезінде "Мекенжай тіркелімі" ақпараттық жүйесінде мұрағаттық мәліметтер бар болған кезде көрсетілетін қызметті алушы ХҚКО-ға жүгінеді. ХҚКО-дан мемлекеттік қызымет көрсету нәтижесін алу уақыты - 15 (он бес) минут.</w:t>
      </w:r>
      <w:r>
        <w:br/>
      </w:r>
      <w:r>
        <w:rPr>
          <w:rFonts w:ascii="Times New Roman"/>
          <w:b w:val="false"/>
          <w:i w:val="false"/>
          <w:color w:val="000000"/>
          <w:sz w:val="28"/>
        </w:rPr>
        <w:t>
      </w:t>
      </w:r>
      <w:r>
        <w:rPr>
          <w:rFonts w:ascii="Times New Roman"/>
          <w:b w:val="false"/>
          <w:i w:val="false"/>
          <w:color w:val="000000"/>
          <w:sz w:val="28"/>
        </w:rPr>
        <w:t xml:space="preserve">10. Рәсімдерді (іс-қимылдарды) сипаттау реттілігі "Қазақстан Республикасының аумағында жылжымайтын мүлік объектілерінің мекенжайын анықтау бойынша анықтама беру" мемлекеттік көрсетілетін қызметі бизнес-процестерінің анықтамалығында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p>
    <w:bookmarkStart w:name="z60" w:id="4"/>
    <w:p>
      <w:pPr>
        <w:spacing w:after="0"/>
        <w:ind w:left="0"/>
        <w:jc w:val="left"/>
      </w:pPr>
      <w:r>
        <w:rPr>
          <w:rFonts w:ascii="Times New Roman"/>
          <w:b/>
          <w:i w:val="false"/>
          <w:color w:val="000000"/>
        </w:rPr>
        <w:t xml:space="preserve"> 4. ХҚКО-мен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11. Мемлекеттік қызметті көрсету үшін қажетті құжаттардың тізбесі осы регламенттің 4-тармағының 1) тармақшасында көрсетілген.</w:t>
      </w:r>
      <w:r>
        <w:br/>
      </w:r>
      <w:r>
        <w:rPr>
          <w:rFonts w:ascii="Times New Roman"/>
          <w:b w:val="false"/>
          <w:i w:val="false"/>
          <w:color w:val="000000"/>
          <w:sz w:val="28"/>
        </w:rPr>
        <w:t>
      </w:t>
      </w:r>
      <w:r>
        <w:rPr>
          <w:rFonts w:ascii="Times New Roman"/>
          <w:b w:val="false"/>
          <w:i w:val="false"/>
          <w:color w:val="000000"/>
          <w:sz w:val="28"/>
        </w:rPr>
        <w:t>Ақпараттық жүйелерден алуға болатын құжаттарды көрсетілетін қызметті алушыдан талап етуге жол берілмейді.</w:t>
      </w:r>
      <w:r>
        <w:br/>
      </w:r>
      <w:r>
        <w:rPr>
          <w:rFonts w:ascii="Times New Roman"/>
          <w:b w:val="false"/>
          <w:i w:val="false"/>
          <w:color w:val="000000"/>
          <w:sz w:val="28"/>
        </w:rPr>
        <w:t>
      </w:t>
      </w:r>
      <w:r>
        <w:rPr>
          <w:rFonts w:ascii="Times New Roman"/>
          <w:b w:val="false"/>
          <w:i w:val="false"/>
          <w:color w:val="000000"/>
          <w:sz w:val="28"/>
        </w:rPr>
        <w:t>Жеке басын куәландыратын құжат туралы, жылжымайтын мүлікке тіркелген құқықтар туралы, заңды тұлғаны мемлекеттік тіркеу (қайта тіркеу) туралы, жеке кәсіпкер ретінде тіркеу туралы, жылжымайтын мүлік объектісін бұзу актісі туралы мәліметтерді көрсетілетін қызметті беруші және ХҚКО-ның қызметкері "электрондық үкімет" шлюзі арқылы электрондық құжат нысанында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xml:space="preserve">ХҚКО-ның қызметкері құжаттардың түпнұсқаларының дұрыстығын мемлекеттік органдардың мемлекеттік ақпараттық жүйелерінен алынған мәліметтермен салыстырады, содан кейін түпнұсқаларды көрсетілетін қызметті алушыға қайтарады. Көрсетілетін қызметті алушы осы регламенттің 4-тармағының 1) тармақшасында көзделген тізбеге сәйкес құжаттардың толық топтамасын ұсынбаған жағдайда, ХҚКО қызметкері өтінішті қабылдаудан бас тартады және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r>
        <w:br/>
      </w:r>
      <w:r>
        <w:rPr>
          <w:rFonts w:ascii="Times New Roman"/>
          <w:b w:val="false"/>
          <w:i w:val="false"/>
          <w:color w:val="000000"/>
          <w:sz w:val="28"/>
        </w:rPr>
        <w:t>
      </w:t>
      </w:r>
      <w:r>
        <w:rPr>
          <w:rFonts w:ascii="Times New Roman"/>
          <w:b w:val="false"/>
          <w:i w:val="false"/>
          <w:color w:val="000000"/>
          <w:sz w:val="28"/>
        </w:rPr>
        <w:t>12. Барлық қажетті құжаттар тапсырылғаннан кейін көрсетілетін қызметті алушыға мыналарды көрсете отыра,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өтініштің нөмірі мен қабылданған күні;</w:t>
      </w:r>
      <w:r>
        <w:br/>
      </w:r>
      <w:r>
        <w:rPr>
          <w:rFonts w:ascii="Times New Roman"/>
          <w:b w:val="false"/>
          <w:i w:val="false"/>
          <w:color w:val="000000"/>
          <w:sz w:val="28"/>
        </w:rPr>
        <w:t>
      </w:t>
      </w:r>
      <w:r>
        <w:rPr>
          <w:rFonts w:ascii="Times New Roman"/>
          <w:b w:val="false"/>
          <w:i w:val="false"/>
          <w:color w:val="000000"/>
          <w:sz w:val="28"/>
        </w:rPr>
        <w:t>сұрау салынған мемлекеттік көрсетілетін қызметтің түрі;</w:t>
      </w:r>
      <w:r>
        <w:br/>
      </w:r>
      <w:r>
        <w:rPr>
          <w:rFonts w:ascii="Times New Roman"/>
          <w:b w:val="false"/>
          <w:i w:val="false"/>
          <w:color w:val="000000"/>
          <w:sz w:val="28"/>
        </w:rPr>
        <w:t>
      </w:t>
      </w:r>
      <w:r>
        <w:rPr>
          <w:rFonts w:ascii="Times New Roman"/>
          <w:b w:val="false"/>
          <w:i w:val="false"/>
          <w:color w:val="000000"/>
          <w:sz w:val="28"/>
        </w:rPr>
        <w:t>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құжаттарды ресімдеу үшін өтініш қабылдаған ХҚКО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тегі, аты, әкесінің аты және байланыс телефоны.</w:t>
      </w:r>
      <w:r>
        <w:br/>
      </w:r>
      <w:r>
        <w:rPr>
          <w:rFonts w:ascii="Times New Roman"/>
          <w:b w:val="false"/>
          <w:i w:val="false"/>
          <w:color w:val="000000"/>
          <w:sz w:val="28"/>
        </w:rPr>
        <w:t>
      </w:t>
      </w:r>
      <w:r>
        <w:rPr>
          <w:rFonts w:ascii="Times New Roman"/>
          <w:b w:val="false"/>
          <w:i w:val="false"/>
          <w:color w:val="000000"/>
          <w:sz w:val="28"/>
        </w:rPr>
        <w:t>13. Мемлекеттік қызметті көрсету мақсатында көрсетілетін қызметті берушіге сұрау жолданады.</w:t>
      </w:r>
      <w:r>
        <w:br/>
      </w:r>
      <w:r>
        <w:rPr>
          <w:rFonts w:ascii="Times New Roman"/>
          <w:b w:val="false"/>
          <w:i w:val="false"/>
          <w:color w:val="000000"/>
          <w:sz w:val="28"/>
        </w:rPr>
        <w:t>
      </w:t>
      </w:r>
      <w:r>
        <w:rPr>
          <w:rFonts w:ascii="Times New Roman"/>
          <w:b w:val="false"/>
          <w:i w:val="false"/>
          <w:color w:val="000000"/>
          <w:sz w:val="28"/>
        </w:rPr>
        <w:t>14. Портал арқылы көрсетілетін қызметті алушы мен көрсетілетін қызметті берушінің қадамдық іс-қимылдары мен шешімдері:</w:t>
      </w:r>
      <w:r>
        <w:br/>
      </w:r>
      <w:r>
        <w:rPr>
          <w:rFonts w:ascii="Times New Roman"/>
          <w:b w:val="false"/>
          <w:i w:val="false"/>
          <w:color w:val="000000"/>
          <w:sz w:val="28"/>
        </w:rPr>
        <w:t>
      </w:t>
      </w:r>
      <w:r>
        <w:rPr>
          <w:rFonts w:ascii="Times New Roman"/>
          <w:b w:val="false"/>
          <w:i w:val="false"/>
          <w:color w:val="000000"/>
          <w:sz w:val="28"/>
        </w:rPr>
        <w:t>көрсетілетін қызметті алушы жеке сәйкестендіру нөмірі (бұдан әрі - ЖСН) және бизнес сәйкестендіру нөмірі (бұдан әрі - БСН), сондай-ақ парольдің (порталда тіркелмеген көрсетілетін қызметті алушылар үшін жүзеге асырылады) көмегімен порталда тіркеледі;</w:t>
      </w:r>
      <w:r>
        <w:br/>
      </w:r>
      <w:r>
        <w:rPr>
          <w:rFonts w:ascii="Times New Roman"/>
          <w:b w:val="false"/>
          <w:i w:val="false"/>
          <w:color w:val="000000"/>
          <w:sz w:val="28"/>
        </w:rPr>
        <w:t>
      </w:t>
      </w:r>
      <w:r>
        <w:rPr>
          <w:rFonts w:ascii="Times New Roman"/>
          <w:b w:val="false"/>
          <w:i w:val="false"/>
          <w:color w:val="000000"/>
          <w:sz w:val="28"/>
        </w:rPr>
        <w:t>1-процесс - көрсетілетін қызметті алушының порталда көрсетілетін қызметті алу үшін ЖСН/БСН және парольді енгізу процесі (авторландыру процесі);</w:t>
      </w:r>
      <w:r>
        <w:br/>
      </w:r>
      <w:r>
        <w:rPr>
          <w:rFonts w:ascii="Times New Roman"/>
          <w:b w:val="false"/>
          <w:i w:val="false"/>
          <w:color w:val="000000"/>
          <w:sz w:val="28"/>
        </w:rPr>
        <w:t>
      </w:t>
      </w:r>
      <w:r>
        <w:rPr>
          <w:rFonts w:ascii="Times New Roman"/>
          <w:b w:val="false"/>
          <w:i w:val="false"/>
          <w:color w:val="000000"/>
          <w:sz w:val="28"/>
        </w:rPr>
        <w:t>1-шарт - ЖСН/БСН және пароль арқылы тіркелген көрсетілетін қызметті алушы туралы деректердің түпнұсқалығын тексеру;</w:t>
      </w:r>
      <w:r>
        <w:br/>
      </w:r>
      <w:r>
        <w:rPr>
          <w:rFonts w:ascii="Times New Roman"/>
          <w:b w:val="false"/>
          <w:i w:val="false"/>
          <w:color w:val="000000"/>
          <w:sz w:val="28"/>
        </w:rPr>
        <w:t>
      </w:t>
      </w:r>
      <w:r>
        <w:rPr>
          <w:rFonts w:ascii="Times New Roman"/>
          <w:b w:val="false"/>
          <w:i w:val="false"/>
          <w:color w:val="000000"/>
          <w:sz w:val="28"/>
        </w:rPr>
        <w:t>2-процесс - порталдың көрсетілетін қызметті алушының деректерінде бұзушылықтар болуына байланысты авторландырудан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xml:space="preserve">3-процесс - көрсетілетін қызметті алушының осы регламентте көрсетілген қызметті таңдауы, қызметті көрсету үшін сұрау нысанын экранға шығару және оның құрылымы мен форматтық талаптарын ескере отырып, көрсетілетін қызметті алушының нысанды толтыруы (деректерді енгізу), осы регламенттің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электрондық түрдегі қажетті құжаттардың көшірмелерін сұрау нысанына тіркеу, сондай-ақ сұрауды куәландыру (қол қою) үшін көрсетілетін қызметті алушының электрондық-цифрлық қолтаңбаның (бұдан әрі – ЭЦҚ) тіркеу куәлігін таңдауы;</w:t>
      </w:r>
      <w:r>
        <w:br/>
      </w:r>
      <w:r>
        <w:rPr>
          <w:rFonts w:ascii="Times New Roman"/>
          <w:b w:val="false"/>
          <w:i w:val="false"/>
          <w:color w:val="000000"/>
          <w:sz w:val="28"/>
        </w:rPr>
        <w:t>
      </w:t>
      </w:r>
      <w:r>
        <w:rPr>
          <w:rFonts w:ascii="Times New Roman"/>
          <w:b w:val="false"/>
          <w:i w:val="false"/>
          <w:color w:val="000000"/>
          <w:sz w:val="28"/>
        </w:rPr>
        <w:t>2-шарт - порталда ЭЦҚ-ның тіркеу куәлігінің әрекет мерзімін және кері қайтарылған (күші жойылған) тіркеу куәліктерінің ішінде болмауын, сондай-ақ сәйкестендіру деректерінің (сұрауда көрсетілген ЖСН/БСН және ЭЦҚ-сының тіркеу куәлігінде көрсетілген ЖСН/БСН арасындағы) сәйкес келуін тексеру;</w:t>
      </w:r>
      <w:r>
        <w:br/>
      </w:r>
      <w:r>
        <w:rPr>
          <w:rFonts w:ascii="Times New Roman"/>
          <w:b w:val="false"/>
          <w:i w:val="false"/>
          <w:color w:val="000000"/>
          <w:sz w:val="28"/>
        </w:rPr>
        <w:t>
      </w:t>
      </w:r>
      <w:r>
        <w:rPr>
          <w:rFonts w:ascii="Times New Roman"/>
          <w:b w:val="false"/>
          <w:i w:val="false"/>
          <w:color w:val="000000"/>
          <w:sz w:val="28"/>
        </w:rPr>
        <w:t>4-процесс – көрсетілетін қызметті алушының ЭЦҚ-сының түпнұсқалығы расталмауына байланысты сұралған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5-процесс - көрсетілетін қызметті берушінің сұрауды өңдеуі үшін "электрондық үкімет" өңірлік шлюзінің автоматтандырылған жұмыс орнында (бұдан әрі - ЭҮӨШ АЖО) көрсетілетін қызметті алушының ЭЦҚ-сымен "электрондық үкімет" шлюзі (бұдан әрі – ЭҮШ) арқылы куәландырылған (қол қойылған) электрондық құжатты (көрсетілетін қызметті алушының сұрауы) жолдау;</w:t>
      </w:r>
      <w:r>
        <w:br/>
      </w:r>
      <w:r>
        <w:rPr>
          <w:rFonts w:ascii="Times New Roman"/>
          <w:b w:val="false"/>
          <w:i w:val="false"/>
          <w:color w:val="000000"/>
          <w:sz w:val="28"/>
        </w:rPr>
        <w:t>
      </w:t>
      </w:r>
      <w:r>
        <w:rPr>
          <w:rFonts w:ascii="Times New Roman"/>
          <w:b w:val="false"/>
          <w:i w:val="false"/>
          <w:color w:val="000000"/>
          <w:sz w:val="28"/>
        </w:rPr>
        <w:t>3-шарт - көрсетілетін қызметті берушінің қызмет көрсету үшін негіз бойынша және осы регламенттің 4-тармағының 2) тармақшасында көрсетілген құжаттардың көрсетілетін қызметті алушының қоса берген құжаттарына сәйкестігін тексеруі;</w:t>
      </w:r>
      <w:r>
        <w:br/>
      </w:r>
      <w:r>
        <w:rPr>
          <w:rFonts w:ascii="Times New Roman"/>
          <w:b w:val="false"/>
          <w:i w:val="false"/>
          <w:color w:val="000000"/>
          <w:sz w:val="28"/>
        </w:rPr>
        <w:t>
      </w:t>
      </w:r>
      <w:r>
        <w:rPr>
          <w:rFonts w:ascii="Times New Roman"/>
          <w:b w:val="false"/>
          <w:i w:val="false"/>
          <w:color w:val="000000"/>
          <w:sz w:val="28"/>
        </w:rPr>
        <w:t>6-процесс - көрсетілетін қызметті алушының құжаттарында бұзушылықтар болуына байланысты сұралған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7-процесс - көрсетілетін қызметті алушының портал қалыптастырған көрсетілетін қызмет нәтижесін (электрондық құжат нысанындағы хабарлама) алуы. Электрондық құжат көрсетілетін қызметті берушінің уәкілетті тұлғасының ЭЦҚ-сын қолданумен қалыптастырылады.</w:t>
      </w:r>
      <w:r>
        <w:br/>
      </w:r>
      <w:r>
        <w:rPr>
          <w:rFonts w:ascii="Times New Roman"/>
          <w:b w:val="false"/>
          <w:i w:val="false"/>
          <w:color w:val="000000"/>
          <w:sz w:val="28"/>
        </w:rPr>
        <w:t>
      </w:t>
      </w:r>
      <w:r>
        <w:rPr>
          <w:rFonts w:ascii="Times New Roman"/>
          <w:b w:val="false"/>
          <w:i w:val="false"/>
          <w:color w:val="000000"/>
          <w:sz w:val="28"/>
        </w:rPr>
        <w:t xml:space="preserve">15. ХҚКО, портал және көрсетілетін қызметті беруші арқылы мемлекеттік қызмет көрсетуге тартылған ақпараттық жүйелердің функционалдық өзара іс-қимылын сипаттау "Қазақстан Республикасының аумағында жылжымайтын мүлік объектілерінің мекенжайын анықтау бойынша анықтама беру" мемлекеттік көрсетілетін қызметі бизнес-процестерінің анықтамалығында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 аумағында жылжымайтын мүлік объектілерінің мекенжайын анықтау бойынша анықтама беру" мемлекеттік көрсетілетін қызмет регламентіне 1-қосымша</w:t>
            </w:r>
          </w:p>
        </w:tc>
      </w:tr>
    </w:tbl>
    <w:bookmarkStart w:name="z87" w:id="5"/>
    <w:p>
      <w:pPr>
        <w:spacing w:after="0"/>
        <w:ind w:left="0"/>
        <w:jc w:val="left"/>
      </w:pPr>
      <w:r>
        <w:rPr>
          <w:rFonts w:ascii="Times New Roman"/>
          <w:b/>
          <w:i w:val="false"/>
          <w:color w:val="000000"/>
        </w:rPr>
        <w:t xml:space="preserve"> Халыққа қызмет көрсету орталықтарының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8"/>
        <w:gridCol w:w="2356"/>
        <w:gridCol w:w="4484"/>
        <w:gridCol w:w="2272"/>
      </w:tblGrid>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орталығының атауы</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w:t>
            </w:r>
            <w:r>
              <w:br/>
            </w:r>
            <w:r>
              <w:rPr>
                <w:rFonts w:ascii="Times New Roman"/>
                <w:b w:val="false"/>
                <w:i w:val="false"/>
                <w:color w:val="000000"/>
                <w:sz w:val="20"/>
              </w:rPr>
              <w:t>
</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Петропавл қ. № 1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Мұхтар Әуезов көшесі, 157</w:t>
            </w: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(7152)</w:t>
            </w:r>
            <w:r>
              <w:br/>
            </w:r>
            <w:r>
              <w:rPr>
                <w:rFonts w:ascii="Times New Roman"/>
                <w:b w:val="false"/>
                <w:i w:val="false"/>
                <w:color w:val="000000"/>
                <w:sz w:val="20"/>
              </w:rPr>
              <w:t>
33-12-57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 ның Петропавл қ. №2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Қазақстан Конституциясы көшесі, 72</w:t>
            </w: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(7152)</w:t>
            </w:r>
            <w:r>
              <w:br/>
            </w:r>
            <w:r>
              <w:rPr>
                <w:rFonts w:ascii="Times New Roman"/>
                <w:b w:val="false"/>
                <w:i w:val="false"/>
                <w:color w:val="000000"/>
                <w:sz w:val="20"/>
              </w:rPr>
              <w:t>
33-02-29</w:t>
            </w:r>
            <w:r>
              <w:br/>
            </w:r>
            <w:r>
              <w:rPr>
                <w:rFonts w:ascii="Times New Roman"/>
                <w:b w:val="false"/>
                <w:i w:val="false"/>
                <w:color w:val="000000"/>
                <w:sz w:val="20"/>
              </w:rPr>
              <w:t>
</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Айыртау ауданының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 Саумалкөл ауылы, Д. Сыздықов көшесі, 4</w:t>
            </w: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(71533)</w:t>
            </w:r>
            <w:r>
              <w:br/>
            </w:r>
            <w:r>
              <w:rPr>
                <w:rFonts w:ascii="Times New Roman"/>
                <w:b w:val="false"/>
                <w:i w:val="false"/>
                <w:color w:val="000000"/>
                <w:sz w:val="20"/>
              </w:rPr>
              <w:t>
2-01-84</w:t>
            </w:r>
            <w:r>
              <w:br/>
            </w:r>
            <w:r>
              <w:rPr>
                <w:rFonts w:ascii="Times New Roman"/>
                <w:b w:val="false"/>
                <w:i w:val="false"/>
                <w:color w:val="000000"/>
                <w:sz w:val="20"/>
              </w:rPr>
              <w:t>
</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Ақжар ауданының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 Талшық ауылы, Победа көшесі, 67</w:t>
            </w: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(71546)</w:t>
            </w:r>
            <w:r>
              <w:br/>
            </w:r>
            <w:r>
              <w:rPr>
                <w:rFonts w:ascii="Times New Roman"/>
                <w:b w:val="false"/>
                <w:i w:val="false"/>
                <w:color w:val="000000"/>
                <w:sz w:val="20"/>
              </w:rPr>
              <w:t>
2-21-08</w:t>
            </w:r>
            <w:r>
              <w:br/>
            </w:r>
            <w:r>
              <w:rPr>
                <w:rFonts w:ascii="Times New Roman"/>
                <w:b w:val="false"/>
                <w:i w:val="false"/>
                <w:color w:val="000000"/>
                <w:sz w:val="20"/>
              </w:rPr>
              <w:t>
</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Аққайың ауданының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 Смирново ауылы, Труд көшесі, 11</w:t>
            </w: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(71532)</w:t>
            </w:r>
            <w:r>
              <w:br/>
            </w:r>
            <w:r>
              <w:rPr>
                <w:rFonts w:ascii="Times New Roman"/>
                <w:b w:val="false"/>
                <w:i w:val="false"/>
                <w:color w:val="000000"/>
                <w:sz w:val="20"/>
              </w:rPr>
              <w:t>
2-25-86</w:t>
            </w:r>
            <w:r>
              <w:br/>
            </w:r>
            <w:r>
              <w:rPr>
                <w:rFonts w:ascii="Times New Roman"/>
                <w:b w:val="false"/>
                <w:i w:val="false"/>
                <w:color w:val="000000"/>
                <w:sz w:val="20"/>
              </w:rPr>
              <w:t>
</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Есіл ауданының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Явленка ауылы, Ленин көшесі, 6</w:t>
            </w: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(71543)</w:t>
            </w:r>
            <w:r>
              <w:br/>
            </w:r>
            <w:r>
              <w:rPr>
                <w:rFonts w:ascii="Times New Roman"/>
                <w:b w:val="false"/>
                <w:i w:val="false"/>
                <w:color w:val="000000"/>
                <w:sz w:val="20"/>
              </w:rPr>
              <w:t>
2-20-03</w:t>
            </w:r>
            <w:r>
              <w:br/>
            </w:r>
            <w:r>
              <w:rPr>
                <w:rFonts w:ascii="Times New Roman"/>
                <w:b w:val="false"/>
                <w:i w:val="false"/>
                <w:color w:val="000000"/>
                <w:sz w:val="20"/>
              </w:rPr>
              <w:t>
</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Жамбыл ауданының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 Пресновка ауылы, Горький көшесі,10 "Г"</w:t>
            </w: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(71544)</w:t>
            </w:r>
            <w:r>
              <w:br/>
            </w:r>
            <w:r>
              <w:rPr>
                <w:rFonts w:ascii="Times New Roman"/>
                <w:b w:val="false"/>
                <w:i w:val="false"/>
                <w:color w:val="000000"/>
                <w:sz w:val="20"/>
              </w:rPr>
              <w:t>
2-29-10</w:t>
            </w:r>
            <w:r>
              <w:br/>
            </w:r>
            <w:r>
              <w:rPr>
                <w:rFonts w:ascii="Times New Roman"/>
                <w:b w:val="false"/>
                <w:i w:val="false"/>
                <w:color w:val="000000"/>
                <w:sz w:val="20"/>
              </w:rPr>
              <w:t>
</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Ғабит Мүсірепов атындағы ауданның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ауданы, Новоишимское ауылы, Ленин көшесі, 7</w:t>
            </w: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(71535)</w:t>
            </w:r>
            <w:r>
              <w:br/>
            </w:r>
            <w:r>
              <w:rPr>
                <w:rFonts w:ascii="Times New Roman"/>
                <w:b w:val="false"/>
                <w:i w:val="false"/>
                <w:color w:val="000000"/>
                <w:sz w:val="20"/>
              </w:rPr>
              <w:t>
2-22-19</w:t>
            </w:r>
            <w:r>
              <w:br/>
            </w:r>
            <w:r>
              <w:rPr>
                <w:rFonts w:ascii="Times New Roman"/>
                <w:b w:val="false"/>
                <w:i w:val="false"/>
                <w:color w:val="000000"/>
                <w:sz w:val="20"/>
              </w:rPr>
              <w:t>
</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Қызылжар ауданының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 Бескөл ауылы, Институт көшесі, 1 "В"</w:t>
            </w: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(71538)</w:t>
            </w:r>
            <w:r>
              <w:br/>
            </w:r>
            <w:r>
              <w:rPr>
                <w:rFonts w:ascii="Times New Roman"/>
                <w:b w:val="false"/>
                <w:i w:val="false"/>
                <w:color w:val="000000"/>
                <w:sz w:val="20"/>
              </w:rPr>
              <w:t>
2-17-46</w:t>
            </w:r>
            <w:r>
              <w:br/>
            </w:r>
            <w:r>
              <w:rPr>
                <w:rFonts w:ascii="Times New Roman"/>
                <w:b w:val="false"/>
                <w:i w:val="false"/>
                <w:color w:val="000000"/>
                <w:sz w:val="20"/>
              </w:rPr>
              <w:t>
</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Мағжан Жұмабаев ауданының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 Булаев қаласы, Юбилейный көшесі, 62</w:t>
            </w: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(71531)</w:t>
            </w:r>
            <w:r>
              <w:br/>
            </w:r>
            <w:r>
              <w:rPr>
                <w:rFonts w:ascii="Times New Roman"/>
                <w:b w:val="false"/>
                <w:i w:val="false"/>
                <w:color w:val="000000"/>
                <w:sz w:val="20"/>
              </w:rPr>
              <w:t>
2-14-13</w:t>
            </w:r>
            <w:r>
              <w:br/>
            </w:r>
            <w:r>
              <w:rPr>
                <w:rFonts w:ascii="Times New Roman"/>
                <w:b w:val="false"/>
                <w:i w:val="false"/>
                <w:color w:val="000000"/>
                <w:sz w:val="20"/>
              </w:rPr>
              <w:t>
</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Мамлют ауданының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 Мамлютка қаласы, Сәбит Мұқанов көшесі, 11</w:t>
            </w: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(71541)</w:t>
            </w:r>
            <w:r>
              <w:br/>
            </w:r>
            <w:r>
              <w:rPr>
                <w:rFonts w:ascii="Times New Roman"/>
                <w:b w:val="false"/>
                <w:i w:val="false"/>
                <w:color w:val="000000"/>
                <w:sz w:val="20"/>
              </w:rPr>
              <w:t>
2-27-48</w:t>
            </w:r>
            <w:r>
              <w:br/>
            </w:r>
            <w:r>
              <w:rPr>
                <w:rFonts w:ascii="Times New Roman"/>
                <w:b w:val="false"/>
                <w:i w:val="false"/>
                <w:color w:val="000000"/>
                <w:sz w:val="20"/>
              </w:rPr>
              <w:t>
</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Тайынша ауданының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 Тайынша қаласы, Қазақстан Конституциясы көшесі, 208</w:t>
            </w: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(71536)</w:t>
            </w:r>
            <w:r>
              <w:br/>
            </w:r>
            <w:r>
              <w:rPr>
                <w:rFonts w:ascii="Times New Roman"/>
                <w:b w:val="false"/>
                <w:i w:val="false"/>
                <w:color w:val="000000"/>
                <w:sz w:val="20"/>
              </w:rPr>
              <w:t>
2-36-89</w:t>
            </w:r>
            <w:r>
              <w:br/>
            </w:r>
            <w:r>
              <w:rPr>
                <w:rFonts w:ascii="Times New Roman"/>
                <w:b w:val="false"/>
                <w:i w:val="false"/>
                <w:color w:val="000000"/>
                <w:sz w:val="20"/>
              </w:rPr>
              <w:t>
</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Тимирязев ауданының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 Тимирязев ауылы, Шоқан Уәлиханов көшесі, 17</w:t>
            </w: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(71537)</w:t>
            </w:r>
            <w:r>
              <w:br/>
            </w:r>
            <w:r>
              <w:rPr>
                <w:rFonts w:ascii="Times New Roman"/>
                <w:b w:val="false"/>
                <w:i w:val="false"/>
                <w:color w:val="000000"/>
                <w:sz w:val="20"/>
              </w:rPr>
              <w:t>
2-03-02</w:t>
            </w:r>
            <w:r>
              <w:br/>
            </w:r>
            <w:r>
              <w:rPr>
                <w:rFonts w:ascii="Times New Roman"/>
                <w:b w:val="false"/>
                <w:i w:val="false"/>
                <w:color w:val="000000"/>
                <w:sz w:val="20"/>
              </w:rPr>
              <w:t>
</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Уалиханов ауданының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 Кішкенекөл ауылы, Шоқан Уәлиханов көшесі, 80</w:t>
            </w: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(71542)</w:t>
            </w:r>
            <w:r>
              <w:br/>
            </w:r>
            <w:r>
              <w:rPr>
                <w:rFonts w:ascii="Times New Roman"/>
                <w:b w:val="false"/>
                <w:i w:val="false"/>
                <w:color w:val="000000"/>
                <w:sz w:val="20"/>
              </w:rPr>
              <w:t>
2-28-11</w:t>
            </w:r>
            <w:r>
              <w:br/>
            </w:r>
            <w:r>
              <w:rPr>
                <w:rFonts w:ascii="Times New Roman"/>
                <w:b w:val="false"/>
                <w:i w:val="false"/>
                <w:color w:val="000000"/>
                <w:sz w:val="20"/>
              </w:rPr>
              <w:t>
</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Шал ақын ауданының бөлімі</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 Сергеевка қаласы, Желтоқсан көшесі, 31</w:t>
            </w: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(71534)</w:t>
            </w:r>
            <w:r>
              <w:br/>
            </w:r>
            <w:r>
              <w:rPr>
                <w:rFonts w:ascii="Times New Roman"/>
                <w:b w:val="false"/>
                <w:i w:val="false"/>
                <w:color w:val="000000"/>
                <w:sz w:val="20"/>
              </w:rPr>
              <w:t>
2-73-90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 аумағында жылжымайтын мүлік объектілерінің мекенжайын анықтау бойынша анықтама беру" мемлекеттік көрсетілетін қызмет регламентіне 2-қосымша</w:t>
            </w:r>
          </w:p>
        </w:tc>
      </w:tr>
    </w:tbl>
    <w:bookmarkStart w:name="z105" w:id="6"/>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6"/>
    <w:bookmarkStart w:name="z106" w:id="7"/>
    <w:p>
      <w:pPr>
        <w:spacing w:after="0"/>
        <w:ind w:left="0"/>
        <w:jc w:val="both"/>
      </w:pPr>
      <w:r>
        <w:rPr>
          <w:rFonts w:ascii="Times New Roman"/>
          <w:b w:val="false"/>
          <w:i w:val="false"/>
          <w:color w:val="000000"/>
          <w:sz w:val="28"/>
        </w:rPr>
        <w:t xml:space="preserve">            Республикалық маңызы бар қаланың, астананың, </w:t>
      </w:r>
      <w:r>
        <w:br/>
      </w:r>
      <w:r>
        <w:rPr>
          <w:rFonts w:ascii="Times New Roman"/>
          <w:b w:val="false"/>
          <w:i w:val="false"/>
          <w:color w:val="000000"/>
          <w:sz w:val="28"/>
        </w:rPr>
        <w:t xml:space="preserve">облыстық маңызы бар қалалардың, аудандардың </w:t>
      </w:r>
      <w:r>
        <w:br/>
      </w:r>
      <w:r>
        <w:rPr>
          <w:rFonts w:ascii="Times New Roman"/>
          <w:b w:val="false"/>
          <w:i w:val="false"/>
          <w:color w:val="000000"/>
          <w:sz w:val="28"/>
        </w:rPr>
        <w:t>бас сәулетшісіне________________________</w:t>
      </w:r>
      <w:r>
        <w:br/>
      </w:r>
      <w:r>
        <w:rPr>
          <w:rFonts w:ascii="Times New Roman"/>
          <w:b w:val="false"/>
          <w:i w:val="false"/>
          <w:color w:val="000000"/>
          <w:sz w:val="28"/>
        </w:rPr>
        <w:t>__________________________________</w:t>
      </w:r>
      <w:r>
        <w:br/>
      </w:r>
      <w:r>
        <w:rPr>
          <w:rFonts w:ascii="Times New Roman"/>
          <w:b w:val="false"/>
          <w:i w:val="false"/>
          <w:color w:val="000000"/>
          <w:sz w:val="28"/>
        </w:rPr>
        <w:t>(Т.А.Ә. немесе заңды атауы және (немесе) сенімхат)</w:t>
      </w:r>
      <w:r>
        <w:br/>
      </w:r>
      <w:r>
        <w:rPr>
          <w:rFonts w:ascii="Times New Roman"/>
          <w:b w:val="false"/>
          <w:i w:val="false"/>
          <w:color w:val="000000"/>
          <w:sz w:val="28"/>
        </w:rPr>
        <w:t>__________________________________</w:t>
      </w:r>
      <w:r>
        <w:br/>
      </w:r>
      <w:r>
        <w:rPr>
          <w:rFonts w:ascii="Times New Roman"/>
          <w:b w:val="false"/>
          <w:i w:val="false"/>
          <w:color w:val="000000"/>
          <w:sz w:val="28"/>
        </w:rPr>
        <w:t>
</w:t>
      </w:r>
    </w:p>
    <w:bookmarkEnd w:id="7"/>
    <w:bookmarkStart w:name="z107" w:id="8"/>
    <w:p>
      <w:pPr>
        <w:spacing w:after="0"/>
        <w:ind w:left="0"/>
        <w:jc w:val="both"/>
      </w:pPr>
      <w:r>
        <w:rPr>
          <w:rFonts w:ascii="Times New Roman"/>
          <w:b w:val="false"/>
          <w:i w:val="false"/>
          <w:color w:val="000000"/>
          <w:sz w:val="28"/>
        </w:rPr>
        <w:t xml:space="preserve">            (Жеке сәйкестендіру нөмірі (ЖСН) немесе </w:t>
      </w:r>
      <w:r>
        <w:br/>
      </w:r>
      <w:r>
        <w:rPr>
          <w:rFonts w:ascii="Times New Roman"/>
          <w:b w:val="false"/>
          <w:i w:val="false"/>
          <w:color w:val="000000"/>
          <w:sz w:val="28"/>
        </w:rPr>
        <w:t>бизнес сәйкестендіру нөмірі (БСН)</w:t>
      </w:r>
      <w:r>
        <w:br/>
      </w:r>
      <w:r>
        <w:rPr>
          <w:rFonts w:ascii="Times New Roman"/>
          <w:b w:val="false"/>
          <w:i w:val="false"/>
          <w:color w:val="000000"/>
          <w:sz w:val="28"/>
        </w:rPr>
        <w:t xml:space="preserve">мекенжайы__________________________ </w:t>
      </w:r>
      <w:r>
        <w:br/>
      </w:r>
      <w:r>
        <w:rPr>
          <w:rFonts w:ascii="Times New Roman"/>
          <w:b w:val="false"/>
          <w:i w:val="false"/>
          <w:color w:val="000000"/>
          <w:sz w:val="28"/>
        </w:rPr>
        <w:t xml:space="preserve"> (заңды мекенжайы немесе тұрғылықты жері)</w:t>
      </w:r>
      <w:r>
        <w:br/>
      </w:r>
      <w:r>
        <w:rPr>
          <w:rFonts w:ascii="Times New Roman"/>
          <w:b w:val="false"/>
          <w:i w:val="false"/>
          <w:color w:val="000000"/>
          <w:sz w:val="28"/>
        </w:rPr>
        <w:t>байланыстары________________________</w:t>
      </w:r>
      <w:r>
        <w:br/>
      </w:r>
      <w:r>
        <w:rPr>
          <w:rFonts w:ascii="Times New Roman"/>
          <w:b w:val="false"/>
          <w:i w:val="false"/>
          <w:color w:val="000000"/>
          <w:sz w:val="28"/>
        </w:rPr>
        <w:t xml:space="preserve"> (электрондық мекенжайы, тел.)</w:t>
      </w:r>
      <w:r>
        <w:br/>
      </w:r>
      <w:r>
        <w:rPr>
          <w:rFonts w:ascii="Times New Roman"/>
          <w:b w:val="false"/>
          <w:i w:val="false"/>
          <w:color w:val="000000"/>
          <w:sz w:val="28"/>
        </w:rPr>
        <w:t>
</w:t>
      </w:r>
    </w:p>
    <w:bookmarkEnd w:id="8"/>
    <w:bookmarkStart w:name="z108" w:id="9"/>
    <w:p>
      <w:pPr>
        <w:spacing w:after="0"/>
        <w:ind w:left="0"/>
        <w:jc w:val="both"/>
      </w:pPr>
      <w:r>
        <w:rPr>
          <w:rFonts w:ascii="Times New Roman"/>
          <w:b w:val="false"/>
          <w:i w:val="false"/>
          <w:color w:val="000000"/>
          <w:sz w:val="28"/>
        </w:rPr>
        <w:t>            Өтініш</w:t>
      </w:r>
      <w:r>
        <w:br/>
      </w:r>
      <w:r>
        <w:rPr>
          <w:rFonts w:ascii="Times New Roman"/>
          <w:b w:val="false"/>
          <w:i w:val="false"/>
          <w:color w:val="000000"/>
          <w:sz w:val="28"/>
        </w:rPr>
        <w:t>
</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________________________________________мекенжайы бойынша орналасқан</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(облыс, қала (елді мекен) және объектінің орналасқан жері)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мекенжай(ын) нақтылауды, беруді, жоюды сұраймын.</w:t>
      </w:r>
      <w:r>
        <w:br/>
      </w:r>
      <w:r>
        <w:rPr>
          <w:rFonts w:ascii="Times New Roman"/>
          <w:b w:val="false"/>
          <w:i w:val="false"/>
          <w:color w:val="000000"/>
          <w:sz w:val="28"/>
        </w:rPr>
        <w:t>
      </w:t>
      </w:r>
      <w:r>
        <w:rPr>
          <w:rFonts w:ascii="Times New Roman"/>
          <w:b w:val="false"/>
          <w:i w:val="false"/>
          <w:color w:val="000000"/>
          <w:sz w:val="28"/>
        </w:rPr>
        <w:t>(қажеттісінің астын сызыңыз)</w:t>
      </w:r>
      <w:r>
        <w:br/>
      </w:r>
      <w:r>
        <w:rPr>
          <w:rFonts w:ascii="Times New Roman"/>
          <w:b w:val="false"/>
          <w:i w:val="false"/>
          <w:color w:val="000000"/>
          <w:sz w:val="28"/>
        </w:rPr>
        <w:t>
      </w:t>
      </w:r>
      <w:r>
        <w:rPr>
          <w:rFonts w:ascii="Times New Roman"/>
          <w:b w:val="false"/>
          <w:i w:val="false"/>
          <w:color w:val="000000"/>
          <w:sz w:val="28"/>
        </w:rPr>
        <w:t>Ақпараттық жүйелерде қамтылған, заңмен қорғалатын құпияны құрайтын мәліметтерді пайдалануға келісемін.</w:t>
      </w:r>
      <w:r>
        <w:br/>
      </w:r>
      <w:r>
        <w:rPr>
          <w:rFonts w:ascii="Times New Roman"/>
          <w:b w:val="false"/>
          <w:i w:val="false"/>
          <w:color w:val="000000"/>
          <w:sz w:val="28"/>
        </w:rPr>
        <w:t>
      </w:t>
      </w:r>
      <w:r>
        <w:rPr>
          <w:rFonts w:ascii="Times New Roman"/>
          <w:b w:val="false"/>
          <w:i w:val="false"/>
          <w:color w:val="000000"/>
          <w:sz w:val="28"/>
        </w:rPr>
        <w:t>20__ жылғы "___" _________</w:t>
      </w:r>
      <w:r>
        <w:br/>
      </w:r>
      <w:r>
        <w:rPr>
          <w:rFonts w:ascii="Times New Roman"/>
          <w:b w:val="false"/>
          <w:i w:val="false"/>
          <w:color w:val="000000"/>
          <w:sz w:val="28"/>
        </w:rPr>
        <w:t>
      </w:t>
      </w: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sz w:val="28"/>
        </w:rPr>
        <w:t>(Қолы)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 аумағында жылжымайтын мүлік объектілерінің мекенжайын анықтау бойынша анықтама беру" мемлекеттік көрсетілетін қызмет регламентіне 3-қосымша</w:t>
            </w:r>
          </w:p>
        </w:tc>
      </w:tr>
    </w:tbl>
    <w:bookmarkStart w:name="z121" w:id="10"/>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0"/>
    <w:bookmarkStart w:name="z122" w:id="11"/>
    <w:p>
      <w:pPr>
        <w:spacing w:after="0"/>
        <w:ind w:left="0"/>
        <w:jc w:val="both"/>
      </w:pPr>
      <w:r>
        <w:rPr>
          <w:rFonts w:ascii="Times New Roman"/>
          <w:b w:val="false"/>
          <w:i w:val="false"/>
          <w:color w:val="000000"/>
          <w:sz w:val="28"/>
        </w:rPr>
        <w:t>            __________________________________________</w:t>
      </w:r>
      <w:r>
        <w:br/>
      </w:r>
      <w:r>
        <w:rPr>
          <w:rFonts w:ascii="Times New Roman"/>
          <w:b w:val="false"/>
          <w:i w:val="false"/>
          <w:color w:val="000000"/>
          <w:sz w:val="28"/>
        </w:rPr>
        <w:t>(Тегі, аты, болса әкесінің аты (бұдан әрі – Т.А.Ә.)</w:t>
      </w:r>
      <w:r>
        <w:br/>
      </w:r>
      <w:r>
        <w:rPr>
          <w:rFonts w:ascii="Times New Roman"/>
          <w:b w:val="false"/>
          <w:i w:val="false"/>
          <w:color w:val="000000"/>
          <w:sz w:val="28"/>
        </w:rPr>
        <w:t>не көрсетілетін қызметті алушы ұйымының атауы)</w:t>
      </w:r>
      <w:r>
        <w:br/>
      </w:r>
      <w:r>
        <w:rPr>
          <w:rFonts w:ascii="Times New Roman"/>
          <w:b w:val="false"/>
          <w:i w:val="false"/>
          <w:color w:val="000000"/>
          <w:sz w:val="28"/>
        </w:rPr>
        <w:t xml:space="preserve"> ____________________________________________</w:t>
      </w:r>
      <w:r>
        <w:br/>
      </w:r>
      <w:r>
        <w:rPr>
          <w:rFonts w:ascii="Times New Roman"/>
          <w:b w:val="false"/>
          <w:i w:val="false"/>
          <w:color w:val="000000"/>
          <w:sz w:val="28"/>
        </w:rPr>
        <w:t xml:space="preserve"> (көрсетілетін қызметті алушының мекенжайы)</w:t>
      </w:r>
      <w:r>
        <w:br/>
      </w:r>
      <w:r>
        <w:rPr>
          <w:rFonts w:ascii="Times New Roman"/>
          <w:b w:val="false"/>
          <w:i w:val="false"/>
          <w:color w:val="000000"/>
          <w:sz w:val="28"/>
        </w:rPr>
        <w:t>
</w:t>
      </w:r>
    </w:p>
    <w:bookmarkEnd w:id="11"/>
    <w:bookmarkStart w:name="z123" w:id="12"/>
    <w:p>
      <w:pPr>
        <w:spacing w:after="0"/>
        <w:ind w:left="0"/>
        <w:jc w:val="both"/>
      </w:pPr>
      <w:r>
        <w:rPr>
          <w:rFonts w:ascii="Times New Roman"/>
          <w:b w:val="false"/>
          <w:i w:val="false"/>
          <w:color w:val="000000"/>
          <w:sz w:val="28"/>
        </w:rPr>
        <w:t>            Құжаттарды қабылдаудан бас тарту туралы қолхат</w:t>
      </w:r>
      <w:r>
        <w:br/>
      </w:r>
      <w:r>
        <w:rPr>
          <w:rFonts w:ascii="Times New Roman"/>
          <w:b w:val="false"/>
          <w:i w:val="false"/>
          <w:color w:val="000000"/>
          <w:sz w:val="28"/>
        </w:rPr>
        <w:t>
</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2013 жылғы 15 cәуірдегі Қазақстан Республикасы Заңының 20-бабы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№__ бөлімі (мекенжайын көрсету) Сіздің мемлекеттік көрсетілетін қызмет стандартында көзделген тізбеге сәйкес құжаттардың толық пакетін ұсынбауыңызға байланысты мемлекеттік қызметті көрсетуге (мемлекеттік көрсетілетін қызмет стандартына сәйкес мемлекеттік көрсетілетін қызметтің атауын көрсету) құжаттарды қабылдаудан бас тартады, атап айтқанда:</w:t>
      </w:r>
      <w:r>
        <w:br/>
      </w:r>
      <w:r>
        <w:rPr>
          <w:rFonts w:ascii="Times New Roman"/>
          <w:b w:val="false"/>
          <w:i w:val="false"/>
          <w:color w:val="000000"/>
          <w:sz w:val="28"/>
        </w:rPr>
        <w:t>
      </w:t>
      </w:r>
      <w:r>
        <w:rPr>
          <w:rFonts w:ascii="Times New Roman"/>
          <w:b w:val="false"/>
          <w:i w:val="false"/>
          <w:color w:val="000000"/>
          <w:sz w:val="28"/>
        </w:rPr>
        <w:t>Жоқ құжаттардың атауы:</w:t>
      </w:r>
      <w:r>
        <w:br/>
      </w:r>
      <w:r>
        <w:rPr>
          <w:rFonts w:ascii="Times New Roman"/>
          <w:b w:val="false"/>
          <w:i w:val="false"/>
          <w:color w:val="000000"/>
          <w:sz w:val="28"/>
        </w:rPr>
        <w:t>
      </w:t>
      </w:r>
      <w:r>
        <w:rPr>
          <w:rFonts w:ascii="Times New Roman"/>
          <w:b w:val="false"/>
          <w:i w:val="false"/>
          <w:color w:val="000000"/>
          <w:sz w:val="28"/>
        </w:rPr>
        <w:t>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w:t>
      </w:r>
      <w:r>
        <w:br/>
      </w:r>
      <w:r>
        <w:rPr>
          <w:rFonts w:ascii="Times New Roman"/>
          <w:b w:val="false"/>
          <w:i w:val="false"/>
          <w:color w:val="000000"/>
          <w:sz w:val="28"/>
        </w:rPr>
        <w:t>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Осы қолхат әр тарапқа бір-бірден 2 данада жасалды.</w:t>
      </w:r>
      <w:r>
        <w:br/>
      </w:r>
      <w:r>
        <w:rPr>
          <w:rFonts w:ascii="Times New Roman"/>
          <w:b w:val="false"/>
          <w:i w:val="false"/>
          <w:color w:val="000000"/>
          <w:sz w:val="28"/>
        </w:rPr>
        <w:t>
      </w:t>
      </w:r>
      <w:r>
        <w:rPr>
          <w:rFonts w:ascii="Times New Roman"/>
          <w:b w:val="false"/>
          <w:i w:val="false"/>
          <w:color w:val="000000"/>
          <w:sz w:val="28"/>
        </w:rPr>
        <w:t>Т.А.Ә. (ХҚКО қызметкерінің)                           (қолы)</w:t>
      </w:r>
      <w:r>
        <w:br/>
      </w:r>
      <w:r>
        <w:rPr>
          <w:rFonts w:ascii="Times New Roman"/>
          <w:b w:val="false"/>
          <w:i w:val="false"/>
          <w:color w:val="000000"/>
          <w:sz w:val="28"/>
        </w:rPr>
        <w:t>
      </w:t>
      </w:r>
      <w:r>
        <w:rPr>
          <w:rFonts w:ascii="Times New Roman"/>
          <w:b w:val="false"/>
          <w:i w:val="false"/>
          <w:color w:val="000000"/>
          <w:sz w:val="28"/>
        </w:rPr>
        <w:t>Орындаушы: Т.А.Ә. ___________</w:t>
      </w:r>
      <w:r>
        <w:br/>
      </w:r>
      <w:r>
        <w:rPr>
          <w:rFonts w:ascii="Times New Roman"/>
          <w:b w:val="false"/>
          <w:i w:val="false"/>
          <w:color w:val="000000"/>
          <w:sz w:val="28"/>
        </w:rPr>
        <w:t>
      </w:t>
      </w:r>
      <w:r>
        <w:rPr>
          <w:rFonts w:ascii="Times New Roman"/>
          <w:b w:val="false"/>
          <w:i w:val="false"/>
          <w:color w:val="000000"/>
          <w:sz w:val="28"/>
        </w:rPr>
        <w:t>Телефоны:___________________</w:t>
      </w:r>
      <w:r>
        <w:br/>
      </w:r>
      <w:r>
        <w:rPr>
          <w:rFonts w:ascii="Times New Roman"/>
          <w:b w:val="false"/>
          <w:i w:val="false"/>
          <w:color w:val="000000"/>
          <w:sz w:val="28"/>
        </w:rPr>
        <w:t>
      </w:t>
      </w:r>
      <w:r>
        <w:rPr>
          <w:rFonts w:ascii="Times New Roman"/>
          <w:b w:val="false"/>
          <w:i w:val="false"/>
          <w:color w:val="000000"/>
          <w:sz w:val="28"/>
        </w:rPr>
        <w:t>Алдым: Т.А.Ә. / көрсетілетін қызметті алушының қолы</w:t>
      </w:r>
      <w:r>
        <w:br/>
      </w:r>
      <w:r>
        <w:rPr>
          <w:rFonts w:ascii="Times New Roman"/>
          <w:b w:val="false"/>
          <w:i w:val="false"/>
          <w:color w:val="000000"/>
          <w:sz w:val="28"/>
        </w:rPr>
        <w:t>
      </w:t>
      </w:r>
      <w:r>
        <w:rPr>
          <w:rFonts w:ascii="Times New Roman"/>
          <w:b w:val="false"/>
          <w:i w:val="false"/>
          <w:color w:val="000000"/>
          <w:sz w:val="28"/>
        </w:rPr>
        <w:t>20__ жылғы "___" 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 аумағында жылжымайтын мүлік объектілерінің мекенжайын анықтау бойынша анықтама беру" мемлекеттік көрсетілетін қызмет регламентіне 4-қосымша</w:t>
            </w:r>
          </w:p>
        </w:tc>
      </w:tr>
    </w:tbl>
    <w:bookmarkStart w:name="z136" w:id="13"/>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анықтау бойынша анықтама беру" мемлекеттік қызметін көрсетудің бизнес-процестерінің анықтамалығы</w:t>
      </w:r>
    </w:p>
    <w:bookmarkEnd w:id="13"/>
    <w:bookmarkStart w:name="z137" w:id="14"/>
    <w:p>
      <w:pPr>
        <w:spacing w:after="0"/>
        <w:ind w:left="0"/>
        <w:jc w:val="both"/>
      </w:pPr>
      <w:r>
        <w:rPr>
          <w:rFonts w:ascii="Times New Roman"/>
          <w:b w:val="false"/>
          <w:i w:val="false"/>
          <w:color w:val="000000"/>
          <w:sz w:val="28"/>
        </w:rPr>
        <w:t>            ХКҚО арқылы мемлекеттік қызмет көрсету кезінде</w:t>
      </w:r>
      <w:r>
        <w:br/>
      </w:r>
      <w:r>
        <w:rPr>
          <w:rFonts w:ascii="Times New Roman"/>
          <w:b w:val="false"/>
          <w:i w:val="false"/>
          <w:color w:val="000000"/>
          <w:sz w:val="28"/>
        </w:rPr>
        <w:t>
</w:t>
      </w:r>
    </w:p>
    <w:bookmarkEnd w:id="1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9" w:id="15"/>
    <w:p>
      <w:pPr>
        <w:spacing w:after="0"/>
        <w:ind w:left="0"/>
        <w:jc w:val="both"/>
      </w:pPr>
      <w:r>
        <w:rPr>
          <w:rFonts w:ascii="Times New Roman"/>
          <w:b w:val="false"/>
          <w:i w:val="false"/>
          <w:color w:val="000000"/>
          <w:sz w:val="28"/>
        </w:rPr>
        <w:t>            Портал арқылы мемлекеттік қызмет көрсету кезінде</w:t>
      </w:r>
      <w:r>
        <w:br/>
      </w:r>
      <w:r>
        <w:rPr>
          <w:rFonts w:ascii="Times New Roman"/>
          <w:b w:val="false"/>
          <w:i w:val="false"/>
          <w:color w:val="000000"/>
          <w:sz w:val="28"/>
        </w:rPr>
        <w:t>
</w:t>
      </w:r>
    </w:p>
    <w:bookmarkEnd w:id="1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04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2015 жылғы 15 шілдедегі № 252 қаулысымен бекітілген </w:t>
            </w:r>
          </w:p>
        </w:tc>
      </w:tr>
    </w:tbl>
    <w:bookmarkStart w:name="z144" w:id="16"/>
    <w:p>
      <w:pPr>
        <w:spacing w:after="0"/>
        <w:ind w:left="0"/>
        <w:jc w:val="left"/>
      </w:pPr>
      <w:r>
        <w:rPr>
          <w:rFonts w:ascii="Times New Roman"/>
          <w:b/>
          <w:i w:val="false"/>
          <w:color w:val="000000"/>
        </w:rPr>
        <w:t xml:space="preserve"> "Сәулет-жоспарлау тапсырмасын беру" мемлекеттік көрсетілетін қызмет регламенті</w:t>
      </w:r>
    </w:p>
    <w:bookmarkEnd w:id="16"/>
    <w:bookmarkStart w:name="z145" w:id="17"/>
    <w:p>
      <w:pPr>
        <w:spacing w:after="0"/>
        <w:ind w:left="0"/>
        <w:jc w:val="left"/>
      </w:pPr>
      <w:r>
        <w:rPr>
          <w:rFonts w:ascii="Times New Roman"/>
          <w:b/>
          <w:i w:val="false"/>
          <w:color w:val="000000"/>
        </w:rPr>
        <w:t xml:space="preserve"> 1. Жалпы ережелер</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1. "Сәулет-жоспарлау тапсырмасын беру" мемлекеттік көрсетілетін қызметін (бұдан әрі – мемлекеттік көрсетілетін қызмет) аудандардың және облыстық маңызы бар қаланың жергілікті атқарушы органдары (бұдан әрі-мемлекеттік көрсетілетін қызмет) көрсетеді.</w:t>
      </w:r>
      <w:r>
        <w:br/>
      </w:r>
      <w:r>
        <w:rPr>
          <w:rFonts w:ascii="Times New Roman"/>
          <w:b w:val="false"/>
          <w:i w:val="false"/>
          <w:color w:val="000000"/>
          <w:sz w:val="28"/>
        </w:rPr>
        <w:t>
      </w:t>
      </w:r>
      <w:r>
        <w:rPr>
          <w:rFonts w:ascii="Times New Roman"/>
          <w:b w:val="false"/>
          <w:i w:val="false"/>
          <w:color w:val="000000"/>
          <w:sz w:val="28"/>
        </w:rPr>
        <w:t>Құжаттарды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 xml:space="preserve">1) тізбесі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xml:space="preserve">2) тізбесі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Қазақстан Республикасы Инвестициялар және даму министрлігінің Байланыс, ақпараттандыру және ақпарат комитетінің "Халыққа қызмет көрсету орталығы" республикалық мемлекеттік кәсіпорны (бұдан әрі – ХҚКО);</w:t>
      </w:r>
      <w:r>
        <w:br/>
      </w:r>
      <w:r>
        <w:rPr>
          <w:rFonts w:ascii="Times New Roman"/>
          <w:b w:val="false"/>
          <w:i w:val="false"/>
          <w:color w:val="000000"/>
          <w:sz w:val="28"/>
        </w:rPr>
        <w:t>
      </w:t>
      </w:r>
      <w:r>
        <w:rPr>
          <w:rFonts w:ascii="Times New Roman"/>
          <w:b w:val="false"/>
          <w:i w:val="false"/>
          <w:color w:val="000000"/>
          <w:sz w:val="28"/>
        </w:rPr>
        <w:t>3) www.egov.kz, www.elicense.kz "электрондық үкімет" веб-порталы (бұдан әрі – портал).</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көрсету нәтижесі: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стандартын бекіту туралы" Қазақстан Республикасы Ұлттық экономика министрінің міндетін атқарушының 2015 жылғы 27 наурыздағы № 257 бұйрығымен (Нормативтік құқықтық актілерді мемлекеттік тіркеу тізілімінде № 11018 болып тіркелген) екітілген "Сәулет-жоспарлау тапсырмасын беру"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сәулет-жоспарлау тапсырмасын беру.</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беру нысаны: электрондық.</w:t>
      </w:r>
      <w:r>
        <w:br/>
      </w:r>
      <w:r>
        <w:rPr>
          <w:rFonts w:ascii="Times New Roman"/>
          <w:b w:val="false"/>
          <w:i w:val="false"/>
          <w:color w:val="000000"/>
          <w:sz w:val="28"/>
        </w:rPr>
        <w:t>
</w:t>
      </w:r>
    </w:p>
    <w:bookmarkStart w:name="z154" w:id="1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 </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4. Көрсетілген қызметті алушы (не уәкілетті өкілі: құзыретін растайтын құжат бойынша заңды тұлға; нотариалды куәландырылған сенімхат бойынша жеке тұлға) өтініш берілген кезде мемлекеттік қызмет көрсету бойынша рәсімдерді (іс-қимылдарды) бастауға негіздеме мыналар болып табылады:</w:t>
      </w:r>
      <w:r>
        <w:br/>
      </w:r>
      <w:r>
        <w:rPr>
          <w:rFonts w:ascii="Times New Roman"/>
          <w:b w:val="false"/>
          <w:i w:val="false"/>
          <w:color w:val="000000"/>
          <w:sz w:val="28"/>
        </w:rPr>
        <w:t>
      </w:t>
      </w:r>
      <w:r>
        <w:rPr>
          <w:rFonts w:ascii="Times New Roman"/>
          <w:b w:val="false"/>
          <w:i w:val="false"/>
          <w:color w:val="000000"/>
          <w:sz w:val="28"/>
        </w:rPr>
        <w:t>1) көрсетілетін қызметті алушы көрсетілетін қызметтi берушіге немесе ХҚКО-ға өтініш берген кезде:</w:t>
      </w:r>
      <w:r>
        <w:br/>
      </w:r>
      <w:r>
        <w:rPr>
          <w:rFonts w:ascii="Times New Roman"/>
          <w:b w:val="false"/>
          <w:i w:val="false"/>
          <w:color w:val="000000"/>
          <w:sz w:val="28"/>
        </w:rPr>
        <w:t>
      </w:t>
      </w:r>
      <w:r>
        <w:rPr>
          <w:rFonts w:ascii="Times New Roman"/>
          <w:b w:val="false"/>
          <w:i w:val="false"/>
          <w:color w:val="000000"/>
          <w:sz w:val="28"/>
        </w:rPr>
        <w:t xml:space="preserve">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жеке басын куәландыратын құжат (көрсетілетін қызметті алушының жеке басын сәйкестендіру үшін);</w:t>
      </w:r>
      <w:r>
        <w:br/>
      </w:r>
      <w:r>
        <w:rPr>
          <w:rFonts w:ascii="Times New Roman"/>
          <w:b w:val="false"/>
          <w:i w:val="false"/>
          <w:color w:val="000000"/>
          <w:sz w:val="28"/>
        </w:rPr>
        <w:t>
      </w:t>
      </w:r>
      <w:r>
        <w:rPr>
          <w:rFonts w:ascii="Times New Roman"/>
          <w:b w:val="false"/>
          <w:i w:val="false"/>
          <w:color w:val="000000"/>
          <w:sz w:val="28"/>
        </w:rPr>
        <w:t>техникалық шарт көшірмесі;</w:t>
      </w:r>
      <w:r>
        <w:br/>
      </w:r>
      <w:r>
        <w:rPr>
          <w:rFonts w:ascii="Times New Roman"/>
          <w:b w:val="false"/>
          <w:i w:val="false"/>
          <w:color w:val="000000"/>
          <w:sz w:val="28"/>
        </w:rPr>
        <w:t>
      </w:t>
      </w:r>
      <w:r>
        <w:rPr>
          <w:rFonts w:ascii="Times New Roman"/>
          <w:b w:val="false"/>
          <w:i w:val="false"/>
          <w:color w:val="000000"/>
          <w:sz w:val="28"/>
        </w:rPr>
        <w:t>тапсырыс беруші бекіткен, жобалаушының қолы қойылған және оның мөрімен расталған жобалауға арналған тапсырманың көшірмесі;</w:t>
      </w:r>
      <w:r>
        <w:br/>
      </w:r>
      <w:r>
        <w:rPr>
          <w:rFonts w:ascii="Times New Roman"/>
          <w:b w:val="false"/>
          <w:i w:val="false"/>
          <w:color w:val="000000"/>
          <w:sz w:val="28"/>
        </w:rPr>
        <w:t>
      </w:t>
      </w:r>
      <w:r>
        <w:rPr>
          <w:rFonts w:ascii="Times New Roman"/>
          <w:b w:val="false"/>
          <w:i w:val="false"/>
          <w:color w:val="000000"/>
          <w:sz w:val="28"/>
        </w:rPr>
        <w:t>жергілікті атқарушы органның қолданыстағы ғимараттардың үй-жайларын (жекелеген бөліктерін) реконструкциялау (қайта жоспарлау, қайта жабдықтау) туралы шешімінің көшірмесі;</w:t>
      </w:r>
      <w:r>
        <w:br/>
      </w:r>
      <w:r>
        <w:rPr>
          <w:rFonts w:ascii="Times New Roman"/>
          <w:b w:val="false"/>
          <w:i w:val="false"/>
          <w:color w:val="000000"/>
          <w:sz w:val="28"/>
        </w:rPr>
        <w:t>
      </w:t>
      </w:r>
      <w:r>
        <w:rPr>
          <w:rFonts w:ascii="Times New Roman"/>
          <w:b w:val="false"/>
          <w:i w:val="false"/>
          <w:color w:val="000000"/>
          <w:sz w:val="28"/>
        </w:rPr>
        <w:t>нобайлық жоба;</w:t>
      </w:r>
      <w:r>
        <w:br/>
      </w:r>
      <w:r>
        <w:rPr>
          <w:rFonts w:ascii="Times New Roman"/>
          <w:b w:val="false"/>
          <w:i w:val="false"/>
          <w:color w:val="000000"/>
          <w:sz w:val="28"/>
        </w:rPr>
        <w:t>
      </w:t>
      </w:r>
      <w:r>
        <w:rPr>
          <w:rFonts w:ascii="Times New Roman"/>
          <w:b w:val="false"/>
          <w:i w:val="false"/>
          <w:color w:val="000000"/>
          <w:sz w:val="28"/>
        </w:rPr>
        <w:t>2) көрсетілетін қызметті алушы порталға өтініш берген кезде:</w:t>
      </w:r>
      <w:r>
        <w:br/>
      </w:r>
      <w:r>
        <w:rPr>
          <w:rFonts w:ascii="Times New Roman"/>
          <w:b w:val="false"/>
          <w:i w:val="false"/>
          <w:color w:val="000000"/>
          <w:sz w:val="28"/>
        </w:rPr>
        <w:t>
      </w:t>
      </w:r>
      <w:r>
        <w:rPr>
          <w:rFonts w:ascii="Times New Roman"/>
          <w:b w:val="false"/>
          <w:i w:val="false"/>
          <w:color w:val="000000"/>
          <w:sz w:val="28"/>
        </w:rPr>
        <w:t xml:space="preserve">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w:t>
      </w:r>
      <w:r>
        <w:br/>
      </w:r>
      <w:r>
        <w:rPr>
          <w:rFonts w:ascii="Times New Roman"/>
          <w:b w:val="false"/>
          <w:i w:val="false"/>
          <w:color w:val="000000"/>
          <w:sz w:val="28"/>
        </w:rPr>
        <w:t>
      </w:t>
      </w:r>
      <w:r>
        <w:rPr>
          <w:rFonts w:ascii="Times New Roman"/>
          <w:b w:val="false"/>
          <w:i w:val="false"/>
          <w:color w:val="000000"/>
          <w:sz w:val="28"/>
        </w:rPr>
        <w:t xml:space="preserve">жергілікті атқарушы органның қолданыстағы ғимараттардың үй-жайларын (жекеленген бөлшектерін) реконструкциялау (қайта жоспарлау, қайта жабдықтау) туралы шешімінің электрондық көшірмесі; </w:t>
      </w:r>
      <w:r>
        <w:br/>
      </w:r>
      <w:r>
        <w:rPr>
          <w:rFonts w:ascii="Times New Roman"/>
          <w:b w:val="false"/>
          <w:i w:val="false"/>
          <w:color w:val="000000"/>
          <w:sz w:val="28"/>
        </w:rPr>
        <w:t>
      </w:t>
      </w:r>
      <w:r>
        <w:rPr>
          <w:rFonts w:ascii="Times New Roman"/>
          <w:b w:val="false"/>
          <w:i w:val="false"/>
          <w:color w:val="000000"/>
          <w:sz w:val="28"/>
        </w:rPr>
        <w:t xml:space="preserve">тапсырыс беруші бекіткен, жобалаушының қолы қойылған және мөрмен расталған жобалауға арналған тапсырманың электрондық көшірмесі; </w:t>
      </w:r>
      <w:r>
        <w:br/>
      </w:r>
      <w:r>
        <w:rPr>
          <w:rFonts w:ascii="Times New Roman"/>
          <w:b w:val="false"/>
          <w:i w:val="false"/>
          <w:color w:val="000000"/>
          <w:sz w:val="28"/>
        </w:rPr>
        <w:t>
      </w:t>
      </w:r>
      <w:r>
        <w:rPr>
          <w:rFonts w:ascii="Times New Roman"/>
          <w:b w:val="false"/>
          <w:i w:val="false"/>
          <w:color w:val="000000"/>
          <w:sz w:val="28"/>
        </w:rPr>
        <w:t>техникалық шарттың электрондық көшірмесі;</w:t>
      </w:r>
      <w:r>
        <w:br/>
      </w:r>
      <w:r>
        <w:rPr>
          <w:rFonts w:ascii="Times New Roman"/>
          <w:b w:val="false"/>
          <w:i w:val="false"/>
          <w:color w:val="000000"/>
          <w:sz w:val="28"/>
        </w:rPr>
        <w:t>
      </w:t>
      </w:r>
      <w:r>
        <w:rPr>
          <w:rFonts w:ascii="Times New Roman"/>
          <w:b w:val="false"/>
          <w:i w:val="false"/>
          <w:color w:val="000000"/>
          <w:sz w:val="28"/>
        </w:rPr>
        <w:t>электрондық нобайлық жоба.</w:t>
      </w:r>
      <w:r>
        <w:br/>
      </w:r>
      <w:r>
        <w:rPr>
          <w:rFonts w:ascii="Times New Roman"/>
          <w:b w:val="false"/>
          <w:i w:val="false"/>
          <w:color w:val="000000"/>
          <w:sz w:val="28"/>
        </w:rPr>
        <w:t>
      </w:t>
      </w:r>
      <w:r>
        <w:rPr>
          <w:rFonts w:ascii="Times New Roman"/>
          <w:b w:val="false"/>
          <w:i w:val="false"/>
          <w:color w:val="000000"/>
          <w:sz w:val="28"/>
        </w:rPr>
        <w:t xml:space="preserve">5. Мемлекеттік қызметті көрсету процесінің құрамына кіретін әрбір рәсімнің (іс-қимылдың) мазмұны, оның орындалу ұзақтығы: </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 ілгеріде тіркей отырып, көрсетілетін қызметті алушыдан немесе ХҚКО-ның қызметкерінен өтініш пен құжаттарды қабылдауды жүзеге асырады – 15 (он бес) минуттан аспайды.</w:t>
      </w:r>
      <w:r>
        <w:br/>
      </w:r>
      <w:r>
        <w:rPr>
          <w:rFonts w:ascii="Times New Roman"/>
          <w:b w:val="false"/>
          <w:i w:val="false"/>
          <w:color w:val="000000"/>
          <w:sz w:val="28"/>
        </w:rPr>
        <w:t>
      </w:t>
      </w:r>
      <w:r>
        <w:rPr>
          <w:rFonts w:ascii="Times New Roman"/>
          <w:b w:val="false"/>
          <w:i w:val="false"/>
          <w:color w:val="000000"/>
          <w:sz w:val="28"/>
        </w:rPr>
        <w:t>Нәтижесі – ілгеріде тіркей отыра, көрсетілетін қызметті алушыдан немесе ХҚКО-ның қызметкерінен құжаттарды қабылдау;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- 1 (бір) сағат.</w:t>
      </w:r>
      <w:r>
        <w:br/>
      </w:r>
      <w:r>
        <w:rPr>
          <w:rFonts w:ascii="Times New Roman"/>
          <w:b w:val="false"/>
          <w:i w:val="false"/>
          <w:color w:val="000000"/>
          <w:sz w:val="28"/>
        </w:rPr>
        <w:t>
      </w:t>
      </w:r>
      <w:r>
        <w:rPr>
          <w:rFonts w:ascii="Times New Roman"/>
          <w:b w:val="false"/>
          <w:i w:val="false"/>
          <w:color w:val="000000"/>
          <w:sz w:val="28"/>
        </w:rPr>
        <w:t>Нәтижесі - жауапты орындаушыны айқындау;</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ілгеріде сәулет-жоспарлау тапсырмасы бар анықтаманы (бұдан әрі – анықтама) мен инженерлік және коммуналдық қамтамасыз ету (егер оларды алу қажеттілігі болатын болса) көзіне қосуға арналған техникалық шартты дайындай отыра, құжаттардың толықтығын және түпнұсқалығының сәйкестігін тексеруді жүзеге асырады:</w:t>
      </w:r>
      <w:r>
        <w:br/>
      </w:r>
      <w:r>
        <w:rPr>
          <w:rFonts w:ascii="Times New Roman"/>
          <w:b w:val="false"/>
          <w:i w:val="false"/>
          <w:color w:val="000000"/>
          <w:sz w:val="28"/>
        </w:rPr>
        <w:t>
      </w:t>
      </w:r>
      <w:r>
        <w:rPr>
          <w:rFonts w:ascii="Times New Roman"/>
          <w:b w:val="false"/>
          <w:i w:val="false"/>
          <w:color w:val="000000"/>
          <w:sz w:val="28"/>
        </w:rPr>
        <w:t>5 (бес) жұмыс күні;</w:t>
      </w:r>
      <w:r>
        <w:br/>
      </w:r>
      <w:r>
        <w:rPr>
          <w:rFonts w:ascii="Times New Roman"/>
          <w:b w:val="false"/>
          <w:i w:val="false"/>
          <w:color w:val="000000"/>
          <w:sz w:val="28"/>
        </w:rPr>
        <w:t>
      </w:t>
      </w:r>
      <w:r>
        <w:rPr>
          <w:rFonts w:ascii="Times New Roman"/>
          <w:b w:val="false"/>
          <w:i w:val="false"/>
          <w:color w:val="000000"/>
          <w:sz w:val="28"/>
        </w:rPr>
        <w:t>мынадай құрылыс объектілері үшін - 14 (он төрт) жұмыс күні:</w:t>
      </w:r>
      <w:r>
        <w:br/>
      </w:r>
      <w:r>
        <w:rPr>
          <w:rFonts w:ascii="Times New Roman"/>
          <w:b w:val="false"/>
          <w:i w:val="false"/>
          <w:color w:val="000000"/>
          <w:sz w:val="28"/>
        </w:rPr>
        <w:t>
      </w:t>
      </w:r>
      <w:r>
        <w:rPr>
          <w:rFonts w:ascii="Times New Roman"/>
          <w:b w:val="false"/>
          <w:i w:val="false"/>
          <w:color w:val="000000"/>
          <w:sz w:val="28"/>
        </w:rPr>
        <w:t>электр және жылу энергиясын өндіретін өндірістік кәсіпорындар;</w:t>
      </w:r>
      <w:r>
        <w:br/>
      </w:r>
      <w:r>
        <w:rPr>
          <w:rFonts w:ascii="Times New Roman"/>
          <w:b w:val="false"/>
          <w:i w:val="false"/>
          <w:color w:val="000000"/>
          <w:sz w:val="28"/>
        </w:rPr>
        <w:t>
      </w:t>
      </w:r>
      <w:r>
        <w:rPr>
          <w:rFonts w:ascii="Times New Roman"/>
          <w:b w:val="false"/>
          <w:i w:val="false"/>
          <w:color w:val="000000"/>
          <w:sz w:val="28"/>
        </w:rPr>
        <w:t>тау-кен өндіру және байыту өндірістік кәсіпорындары;</w:t>
      </w:r>
      <w:r>
        <w:br/>
      </w:r>
      <w:r>
        <w:rPr>
          <w:rFonts w:ascii="Times New Roman"/>
          <w:b w:val="false"/>
          <w:i w:val="false"/>
          <w:color w:val="000000"/>
          <w:sz w:val="28"/>
        </w:rPr>
        <w:t>
      </w:t>
      </w:r>
      <w:r>
        <w:rPr>
          <w:rFonts w:ascii="Times New Roman"/>
          <w:b w:val="false"/>
          <w:i w:val="false"/>
          <w:color w:val="000000"/>
          <w:sz w:val="28"/>
        </w:rPr>
        <w:t>қара және түсті металлургия, машина жасау өнеркәсібінің өндірістік кәсіпорындары;</w:t>
      </w:r>
      <w:r>
        <w:br/>
      </w:r>
      <w:r>
        <w:rPr>
          <w:rFonts w:ascii="Times New Roman"/>
          <w:b w:val="false"/>
          <w:i w:val="false"/>
          <w:color w:val="000000"/>
          <w:sz w:val="28"/>
        </w:rPr>
        <w:t>
      </w:t>
      </w:r>
      <w:r>
        <w:rPr>
          <w:rFonts w:ascii="Times New Roman"/>
          <w:b w:val="false"/>
          <w:i w:val="false"/>
          <w:color w:val="000000"/>
          <w:sz w:val="28"/>
        </w:rPr>
        <w:t>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w:t>
      </w:r>
      <w:r>
        <w:rPr>
          <w:rFonts w:ascii="Times New Roman"/>
          <w:b w:val="false"/>
          <w:i w:val="false"/>
          <w:color w:val="000000"/>
          <w:sz w:val="28"/>
        </w:rPr>
        <w:t>елді мекендердің шекараларынан тыс орналасқан желілік құрылыстар:</w:t>
      </w:r>
      <w:r>
        <w:br/>
      </w:r>
      <w:r>
        <w:rPr>
          <w:rFonts w:ascii="Times New Roman"/>
          <w:b w:val="false"/>
          <w:i w:val="false"/>
          <w:color w:val="000000"/>
          <w:sz w:val="28"/>
        </w:rPr>
        <w:t>
      </w:t>
      </w:r>
      <w:r>
        <w:rPr>
          <w:rFonts w:ascii="Times New Roman"/>
          <w:b w:val="false"/>
          <w:i w:val="false"/>
          <w:color w:val="000000"/>
          <w:sz w:val="28"/>
        </w:rPr>
        <w:t>қызмет көрсету объектілерімен бірге магистральдық құбырлар (мұнай, газ құбырлары және тағы басқа);</w:t>
      </w:r>
      <w:r>
        <w:br/>
      </w:r>
      <w:r>
        <w:rPr>
          <w:rFonts w:ascii="Times New Roman"/>
          <w:b w:val="false"/>
          <w:i w:val="false"/>
          <w:color w:val="000000"/>
          <w:sz w:val="28"/>
        </w:rPr>
        <w:t>
      </w:t>
      </w:r>
      <w:r>
        <w:rPr>
          <w:rFonts w:ascii="Times New Roman"/>
          <w:b w:val="false"/>
          <w:i w:val="false"/>
          <w:color w:val="000000"/>
          <w:sz w:val="28"/>
        </w:rPr>
        <w:t>жоғары вольтты электр беру желілері және талшықты-оптикалық байланыс желілері;</w:t>
      </w:r>
      <w:r>
        <w:br/>
      </w:r>
      <w:r>
        <w:rPr>
          <w:rFonts w:ascii="Times New Roman"/>
          <w:b w:val="false"/>
          <w:i w:val="false"/>
          <w:color w:val="000000"/>
          <w:sz w:val="28"/>
        </w:rPr>
        <w:t>
      </w:t>
      </w:r>
      <w:r>
        <w:rPr>
          <w:rFonts w:ascii="Times New Roman"/>
          <w:b w:val="false"/>
          <w:i w:val="false"/>
          <w:color w:val="000000"/>
          <w:sz w:val="28"/>
        </w:rPr>
        <w:t>қызмет көрсету объектілерімен бірге теміржолдар;</w:t>
      </w:r>
      <w:r>
        <w:br/>
      </w:r>
      <w:r>
        <w:rPr>
          <w:rFonts w:ascii="Times New Roman"/>
          <w:b w:val="false"/>
          <w:i w:val="false"/>
          <w:color w:val="000000"/>
          <w:sz w:val="28"/>
        </w:rPr>
        <w:t>
      </w:t>
      </w:r>
      <w:r>
        <w:rPr>
          <w:rFonts w:ascii="Times New Roman"/>
          <w:b w:val="false"/>
          <w:i w:val="false"/>
          <w:color w:val="000000"/>
          <w:sz w:val="28"/>
        </w:rPr>
        <w:t>көпірлерді, көпір өткелдерін, тоннельдерді, көп деңгейлі айрықтарды қоса алғанда, республикалық желіге жатқызылған жалпы пайдаланудағы автомобиль жолдары;</w:t>
      </w:r>
      <w:r>
        <w:br/>
      </w:r>
      <w:r>
        <w:rPr>
          <w:rFonts w:ascii="Times New Roman"/>
          <w:b w:val="false"/>
          <w:i w:val="false"/>
          <w:color w:val="000000"/>
          <w:sz w:val="28"/>
        </w:rPr>
        <w:t>
      </w:t>
      </w:r>
      <w:r>
        <w:rPr>
          <w:rFonts w:ascii="Times New Roman"/>
          <w:b w:val="false"/>
          <w:i w:val="false"/>
          <w:color w:val="000000"/>
          <w:sz w:val="28"/>
        </w:rPr>
        <w:t>жер учаскесінің (аумақтың, трассаның) қолданыстағы шекараларында жүзеге асырылатын, тіреу және қоршау конструкцияларын, инженерлік жүйелері мен жабдықтарын, сонымен бірге жылумен жабдықтау схемасын өзгертуге байланысты емес қолданыстағы ғимараттардың үй-жайларын (жеке бөліктерін) реконструкциялау (қайта жоспарлау, қайта жабдықтау) жобасын әзірлеуге - 2 (екі) жұмыс күні;</w:t>
      </w:r>
      <w:r>
        <w:br/>
      </w:r>
      <w:r>
        <w:rPr>
          <w:rFonts w:ascii="Times New Roman"/>
          <w:b w:val="false"/>
          <w:i w:val="false"/>
          <w:color w:val="000000"/>
          <w:sz w:val="28"/>
        </w:rPr>
        <w:t>
      </w:t>
      </w:r>
      <w:r>
        <w:rPr>
          <w:rFonts w:ascii="Times New Roman"/>
          <w:b w:val="false"/>
          <w:i w:val="false"/>
          <w:color w:val="000000"/>
          <w:sz w:val="28"/>
        </w:rPr>
        <w:t>Нәтижесі - анықтама дайындау;</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анықтамаға қол қояды - 1 (бір) сағат.</w:t>
      </w:r>
      <w:r>
        <w:br/>
      </w:r>
      <w:r>
        <w:rPr>
          <w:rFonts w:ascii="Times New Roman"/>
          <w:b w:val="false"/>
          <w:i w:val="false"/>
          <w:color w:val="000000"/>
          <w:sz w:val="28"/>
        </w:rPr>
        <w:t>
      </w:t>
      </w:r>
      <w:r>
        <w:rPr>
          <w:rFonts w:ascii="Times New Roman"/>
          <w:b w:val="false"/>
          <w:i w:val="false"/>
          <w:color w:val="000000"/>
          <w:sz w:val="28"/>
        </w:rPr>
        <w:t>Нәтижесі - анықтамаға қол қою;</w:t>
      </w:r>
      <w:r>
        <w:br/>
      </w:r>
      <w:r>
        <w:rPr>
          <w:rFonts w:ascii="Times New Roman"/>
          <w:b w:val="false"/>
          <w:i w:val="false"/>
          <w:color w:val="000000"/>
          <w:sz w:val="28"/>
        </w:rPr>
        <w:t>
      </w:t>
      </w:r>
      <w:r>
        <w:rPr>
          <w:rFonts w:ascii="Times New Roman"/>
          <w:b w:val="false"/>
          <w:i w:val="false"/>
          <w:color w:val="000000"/>
          <w:sz w:val="28"/>
        </w:rPr>
        <w:t>5) көрсетілетін қызметті беруші кеңсесінің қызметкері ілгеріде көрсетілетін қызметті алушыға беру үшін көрсетілетін қызметті алушыға немесе ХҚКО-ның қызметкеріне анықтаманы береді - 15 (он бес) минут.</w:t>
      </w:r>
      <w:r>
        <w:br/>
      </w:r>
      <w:r>
        <w:rPr>
          <w:rFonts w:ascii="Times New Roman"/>
          <w:b w:val="false"/>
          <w:i w:val="false"/>
          <w:color w:val="000000"/>
          <w:sz w:val="28"/>
        </w:rPr>
        <w:t>
      </w:t>
      </w:r>
      <w:r>
        <w:rPr>
          <w:rFonts w:ascii="Times New Roman"/>
          <w:b w:val="false"/>
          <w:i w:val="false"/>
          <w:color w:val="000000"/>
          <w:sz w:val="28"/>
        </w:rPr>
        <w:t xml:space="preserve">Нәтижесі - ілгеріде көрсетілетін қызметті алушыға беру үшін көрсетілетін қызметті алушыға немесе ХҚКО-ның қызметкеріне анықтаманы беру. </w:t>
      </w:r>
      <w:r>
        <w:br/>
      </w:r>
      <w:r>
        <w:rPr>
          <w:rFonts w:ascii="Times New Roman"/>
          <w:b w:val="false"/>
          <w:i w:val="false"/>
          <w:color w:val="000000"/>
          <w:sz w:val="28"/>
        </w:rPr>
        <w:t>
</w:t>
      </w:r>
    </w:p>
    <w:bookmarkStart w:name="z192" w:id="1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xml:space="preserve">7. Құрылымдық бөлімшелер (қызметкерлер) арасындағы рәсімдердің (іс-қимылдардың) реттілігін сипаттау, әрбір рәсімнің (іс-қимылдың) ұзақтығы: </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 ілгеріде тіркей отырып, көрсетілетін қызметті алушыдан немесе ХҚКО-ның қызметкерінен құжаттарды қабылдауды жүзеге асырады – 15 (он бес) минуттан аспайды;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және жауапты орындаушыны айқындайды - 1 (бір) сағат;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ілгеріде анықтаманы дайындай отыра, құжаттардың толықтығын және түпнұсқалығының сәйкестігін тексеруді жүзеге асырады:</w:t>
      </w:r>
      <w:r>
        <w:br/>
      </w:r>
      <w:r>
        <w:rPr>
          <w:rFonts w:ascii="Times New Roman"/>
          <w:b w:val="false"/>
          <w:i w:val="false"/>
          <w:color w:val="000000"/>
          <w:sz w:val="28"/>
        </w:rPr>
        <w:t>
      </w:t>
      </w:r>
      <w:r>
        <w:rPr>
          <w:rFonts w:ascii="Times New Roman"/>
          <w:b w:val="false"/>
          <w:i w:val="false"/>
          <w:color w:val="000000"/>
          <w:sz w:val="28"/>
        </w:rPr>
        <w:t>5 (бес) жұмыс күні;</w:t>
      </w:r>
      <w:r>
        <w:br/>
      </w:r>
      <w:r>
        <w:rPr>
          <w:rFonts w:ascii="Times New Roman"/>
          <w:b w:val="false"/>
          <w:i w:val="false"/>
          <w:color w:val="000000"/>
          <w:sz w:val="28"/>
        </w:rPr>
        <w:t>
      </w:t>
      </w:r>
      <w:r>
        <w:rPr>
          <w:rFonts w:ascii="Times New Roman"/>
          <w:b w:val="false"/>
          <w:i w:val="false"/>
          <w:color w:val="000000"/>
          <w:sz w:val="28"/>
        </w:rPr>
        <w:t>мынадай құрылыс объектілері үшін - 14 (он төрт) жұмыс күні:</w:t>
      </w:r>
      <w:r>
        <w:br/>
      </w:r>
      <w:r>
        <w:rPr>
          <w:rFonts w:ascii="Times New Roman"/>
          <w:b w:val="false"/>
          <w:i w:val="false"/>
          <w:color w:val="000000"/>
          <w:sz w:val="28"/>
        </w:rPr>
        <w:t>
      </w:t>
      </w:r>
      <w:r>
        <w:rPr>
          <w:rFonts w:ascii="Times New Roman"/>
          <w:b w:val="false"/>
          <w:i w:val="false"/>
          <w:color w:val="000000"/>
          <w:sz w:val="28"/>
        </w:rPr>
        <w:t>электр және жылу энергиясын өндіретін өндірістік кәсіпорындар;</w:t>
      </w:r>
      <w:r>
        <w:br/>
      </w:r>
      <w:r>
        <w:rPr>
          <w:rFonts w:ascii="Times New Roman"/>
          <w:b w:val="false"/>
          <w:i w:val="false"/>
          <w:color w:val="000000"/>
          <w:sz w:val="28"/>
        </w:rPr>
        <w:t>
      </w:t>
      </w:r>
      <w:r>
        <w:rPr>
          <w:rFonts w:ascii="Times New Roman"/>
          <w:b w:val="false"/>
          <w:i w:val="false"/>
          <w:color w:val="000000"/>
          <w:sz w:val="28"/>
        </w:rPr>
        <w:t>тау-кен өндіру және байыту өндірістік кәсіпорындары;</w:t>
      </w:r>
      <w:r>
        <w:br/>
      </w:r>
      <w:r>
        <w:rPr>
          <w:rFonts w:ascii="Times New Roman"/>
          <w:b w:val="false"/>
          <w:i w:val="false"/>
          <w:color w:val="000000"/>
          <w:sz w:val="28"/>
        </w:rPr>
        <w:t>
      </w:t>
      </w:r>
      <w:r>
        <w:rPr>
          <w:rFonts w:ascii="Times New Roman"/>
          <w:b w:val="false"/>
          <w:i w:val="false"/>
          <w:color w:val="000000"/>
          <w:sz w:val="28"/>
        </w:rPr>
        <w:t>қара және түсті металлургия, машина жасау өнеркәсібінің өндірістік кәсіпорындары;</w:t>
      </w:r>
      <w:r>
        <w:br/>
      </w:r>
      <w:r>
        <w:rPr>
          <w:rFonts w:ascii="Times New Roman"/>
          <w:b w:val="false"/>
          <w:i w:val="false"/>
          <w:color w:val="000000"/>
          <w:sz w:val="28"/>
        </w:rPr>
        <w:t>
      </w:t>
      </w:r>
      <w:r>
        <w:rPr>
          <w:rFonts w:ascii="Times New Roman"/>
          <w:b w:val="false"/>
          <w:i w:val="false"/>
          <w:color w:val="000000"/>
          <w:sz w:val="28"/>
        </w:rPr>
        <w:t>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w:t>
      </w:r>
      <w:r>
        <w:rPr>
          <w:rFonts w:ascii="Times New Roman"/>
          <w:b w:val="false"/>
          <w:i w:val="false"/>
          <w:color w:val="000000"/>
          <w:sz w:val="28"/>
        </w:rPr>
        <w:t>елді мекендердің шекараларынан тыс орналасқан желілік құрылыстар:</w:t>
      </w:r>
      <w:r>
        <w:br/>
      </w:r>
      <w:r>
        <w:rPr>
          <w:rFonts w:ascii="Times New Roman"/>
          <w:b w:val="false"/>
          <w:i w:val="false"/>
          <w:color w:val="000000"/>
          <w:sz w:val="28"/>
        </w:rPr>
        <w:t>
      </w:t>
      </w:r>
      <w:r>
        <w:rPr>
          <w:rFonts w:ascii="Times New Roman"/>
          <w:b w:val="false"/>
          <w:i w:val="false"/>
          <w:color w:val="000000"/>
          <w:sz w:val="28"/>
        </w:rPr>
        <w:t>қызмет көрсету объектілерімен бірге магистральдық құбырлар (мұнай, газ құбырлары және тағы басқа);</w:t>
      </w:r>
      <w:r>
        <w:br/>
      </w:r>
      <w:r>
        <w:rPr>
          <w:rFonts w:ascii="Times New Roman"/>
          <w:b w:val="false"/>
          <w:i w:val="false"/>
          <w:color w:val="000000"/>
          <w:sz w:val="28"/>
        </w:rPr>
        <w:t>
      </w:t>
      </w:r>
      <w:r>
        <w:rPr>
          <w:rFonts w:ascii="Times New Roman"/>
          <w:b w:val="false"/>
          <w:i w:val="false"/>
          <w:color w:val="000000"/>
          <w:sz w:val="28"/>
        </w:rPr>
        <w:t>жоғары вольтты электр беру желілері және талшықты-оптикалық байланыс желілері;</w:t>
      </w:r>
      <w:r>
        <w:br/>
      </w:r>
      <w:r>
        <w:rPr>
          <w:rFonts w:ascii="Times New Roman"/>
          <w:b w:val="false"/>
          <w:i w:val="false"/>
          <w:color w:val="000000"/>
          <w:sz w:val="28"/>
        </w:rPr>
        <w:t>
      </w:t>
      </w:r>
      <w:r>
        <w:rPr>
          <w:rFonts w:ascii="Times New Roman"/>
          <w:b w:val="false"/>
          <w:i w:val="false"/>
          <w:color w:val="000000"/>
          <w:sz w:val="28"/>
        </w:rPr>
        <w:t>қызмет көрсету объектілерімен бірге темір жолдар;</w:t>
      </w:r>
      <w:r>
        <w:br/>
      </w:r>
      <w:r>
        <w:rPr>
          <w:rFonts w:ascii="Times New Roman"/>
          <w:b w:val="false"/>
          <w:i w:val="false"/>
          <w:color w:val="000000"/>
          <w:sz w:val="28"/>
        </w:rPr>
        <w:t>
      </w:t>
      </w:r>
      <w:r>
        <w:rPr>
          <w:rFonts w:ascii="Times New Roman"/>
          <w:b w:val="false"/>
          <w:i w:val="false"/>
          <w:color w:val="000000"/>
          <w:sz w:val="28"/>
        </w:rPr>
        <w:t>көпірлерді, көпір өткелдерін, тоннельдерді, көп деңгейлі айрықтарды қоса алғанда, республикалық желіге жатқызылған жалпы пайдаланудағы автомобиль жолдары;</w:t>
      </w:r>
      <w:r>
        <w:br/>
      </w:r>
      <w:r>
        <w:rPr>
          <w:rFonts w:ascii="Times New Roman"/>
          <w:b w:val="false"/>
          <w:i w:val="false"/>
          <w:color w:val="000000"/>
          <w:sz w:val="28"/>
        </w:rPr>
        <w:t>
      </w:t>
      </w:r>
      <w:r>
        <w:rPr>
          <w:rFonts w:ascii="Times New Roman"/>
          <w:b w:val="false"/>
          <w:i w:val="false"/>
          <w:color w:val="000000"/>
          <w:sz w:val="28"/>
        </w:rPr>
        <w:t>жер учаскесінің (аумақтың, трассаның) қолданыстағы шекараларында жүзеге асырылатын, тіреу және қоршау конструкцияларын, инженерлік жүйелері мен жабдықтарын, сонымен бірге жылумен жабдықтау схемасын өзгертуге байланысты емес қолданыстағы ғимараттардың үй-жайларын (жеке бөліктерін) реконструкциялау (қайта жоспарлау, қайта жабдықтау) жобасын әзірлеуге – 2 (екі) жұмыс күні;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анықтамаға қол қояды - 1 (бір) сағат;</w:t>
      </w:r>
      <w:r>
        <w:br/>
      </w:r>
      <w:r>
        <w:rPr>
          <w:rFonts w:ascii="Times New Roman"/>
          <w:b w:val="false"/>
          <w:i w:val="false"/>
          <w:color w:val="000000"/>
          <w:sz w:val="28"/>
        </w:rPr>
        <w:t>
      </w:t>
      </w:r>
      <w:r>
        <w:rPr>
          <w:rFonts w:ascii="Times New Roman"/>
          <w:b w:val="false"/>
          <w:i w:val="false"/>
          <w:color w:val="000000"/>
          <w:sz w:val="28"/>
        </w:rPr>
        <w:t>5) көрсетілетін қызметті беруші кеңсесінің қызметкері ілгеріде көрсетілетін қызметті алушыға беру үшін көрсетілетін қызметті алушыға немесе ХҚКО-ның қызметкеріне анықтаманы береді – 15 (он бес) минут.</w:t>
      </w:r>
      <w:r>
        <w:br/>
      </w:r>
      <w:r>
        <w:rPr>
          <w:rFonts w:ascii="Times New Roman"/>
          <w:b w:val="false"/>
          <w:i w:val="false"/>
          <w:color w:val="000000"/>
          <w:sz w:val="28"/>
        </w:rPr>
        <w:t>
      </w:t>
      </w:r>
      <w:r>
        <w:rPr>
          <w:rFonts w:ascii="Times New Roman"/>
          <w:b w:val="false"/>
          <w:i w:val="false"/>
          <w:color w:val="000000"/>
          <w:sz w:val="28"/>
        </w:rPr>
        <w:t xml:space="preserve">8. Рәсімдерді (іс-қимылдарды) сипаттау ретілігі "Сәулет-жоспарлау тапсырмасын беру" мемлекеттік көрсетілетін қызметі бизнес-процестерінің анықтамалығында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p>
    <w:bookmarkStart w:name="z216" w:id="20"/>
    <w:p>
      <w:pPr>
        <w:spacing w:after="0"/>
        <w:ind w:left="0"/>
        <w:jc w:val="left"/>
      </w:pPr>
      <w:r>
        <w:rPr>
          <w:rFonts w:ascii="Times New Roman"/>
          <w:b/>
          <w:i w:val="false"/>
          <w:color w:val="000000"/>
        </w:rPr>
        <w:t xml:space="preserve"> 4. ХҚКО-мен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9. Мемлекеттік қызметті көрсету үшін қажетті құжаттардың тізбесі осы регламенттің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Ақпараттық жүйелерден алуға болатын құжаттарды көрсетілетін қызметті алушыдан талап етуге жол берілмейді.</w:t>
      </w:r>
      <w:r>
        <w:br/>
      </w:r>
      <w:r>
        <w:rPr>
          <w:rFonts w:ascii="Times New Roman"/>
          <w:b w:val="false"/>
          <w:i w:val="false"/>
          <w:color w:val="000000"/>
          <w:sz w:val="28"/>
        </w:rPr>
        <w:t>
      </w:t>
      </w:r>
      <w:r>
        <w:rPr>
          <w:rFonts w:ascii="Times New Roman"/>
          <w:b w:val="false"/>
          <w:i w:val="false"/>
          <w:color w:val="000000"/>
          <w:sz w:val="28"/>
        </w:rPr>
        <w:t>Мемлекеттік қызметті көрсеткен кезде көрсетілетін қызметті алушы, егер Қазақстан Республикасының заңдарында өзгеше көзделмесе, ақпараттық жүйелердегі заңмен қорғалатын құпияны құрайтын мәліметтерді пайдалануға келісім береді.</w:t>
      </w:r>
      <w:r>
        <w:br/>
      </w:r>
      <w:r>
        <w:rPr>
          <w:rFonts w:ascii="Times New Roman"/>
          <w:b w:val="false"/>
          <w:i w:val="false"/>
          <w:color w:val="000000"/>
          <w:sz w:val="28"/>
        </w:rPr>
        <w:t>
      </w:t>
      </w:r>
      <w:r>
        <w:rPr>
          <w:rFonts w:ascii="Times New Roman"/>
          <w:b w:val="false"/>
          <w:i w:val="false"/>
          <w:color w:val="000000"/>
          <w:sz w:val="28"/>
        </w:rPr>
        <w:t>ХҚКО қызметкері құжаттарды қабылдаған кезде құжаттардың электрондық көшірмелерін жасайды, содан кейін тұпнұсқаларды көрсетілетін қызметті алушыға қайтарады.</w:t>
      </w:r>
      <w:r>
        <w:br/>
      </w:r>
      <w:r>
        <w:rPr>
          <w:rFonts w:ascii="Times New Roman"/>
          <w:b w:val="false"/>
          <w:i w:val="false"/>
          <w:color w:val="000000"/>
          <w:sz w:val="28"/>
        </w:rPr>
        <w:t>
      </w:t>
      </w:r>
      <w:r>
        <w:rPr>
          <w:rFonts w:ascii="Times New Roman"/>
          <w:b w:val="false"/>
          <w:i w:val="false"/>
          <w:color w:val="000000"/>
          <w:sz w:val="28"/>
        </w:rPr>
        <w:t>Өтініштің қабылдануын растау:</w:t>
      </w:r>
      <w:r>
        <w:br/>
      </w:r>
      <w:r>
        <w:rPr>
          <w:rFonts w:ascii="Times New Roman"/>
          <w:b w:val="false"/>
          <w:i w:val="false"/>
          <w:color w:val="000000"/>
          <w:sz w:val="28"/>
        </w:rPr>
        <w:t>
      </w:t>
      </w:r>
      <w:r>
        <w:rPr>
          <w:rFonts w:ascii="Times New Roman"/>
          <w:b w:val="false"/>
          <w:i w:val="false"/>
          <w:color w:val="000000"/>
          <w:sz w:val="28"/>
        </w:rPr>
        <w:t>көрсетілетін қызметті берушіге ұсынған кезде оның көшірмесіне құжаттар топтамасының қабылданған уақыты мен күнін көрсете отырып, көрсетілетін қызметті берушінің кеңсесінде тіркелуі туралы белгі қою;</w:t>
      </w:r>
      <w:r>
        <w:br/>
      </w:r>
      <w:r>
        <w:rPr>
          <w:rFonts w:ascii="Times New Roman"/>
          <w:b w:val="false"/>
          <w:i w:val="false"/>
          <w:color w:val="000000"/>
          <w:sz w:val="28"/>
        </w:rPr>
        <w:t>
      </w:t>
      </w:r>
      <w:r>
        <w:rPr>
          <w:rFonts w:ascii="Times New Roman"/>
          <w:b w:val="false"/>
          <w:i w:val="false"/>
          <w:color w:val="000000"/>
          <w:sz w:val="28"/>
        </w:rPr>
        <w:t>ХҚКО-ға - осы регламенттің 4-тармағының 1) тармақшасында көзделген тиісті құжаттардың қабылданғаны туралы қолхат болып табылады.</w:t>
      </w:r>
      <w:r>
        <w:br/>
      </w:r>
      <w:r>
        <w:rPr>
          <w:rFonts w:ascii="Times New Roman"/>
          <w:b w:val="false"/>
          <w:i w:val="false"/>
          <w:color w:val="000000"/>
          <w:sz w:val="28"/>
        </w:rPr>
        <w:t>
      </w:t>
      </w:r>
      <w:r>
        <w:rPr>
          <w:rFonts w:ascii="Times New Roman"/>
          <w:b w:val="false"/>
          <w:i w:val="false"/>
          <w:color w:val="000000"/>
          <w:sz w:val="28"/>
        </w:rPr>
        <w:t>10. ХҚКО дайын құжаттарды беру жеке басын куәландыратын құжатты ұсынған кезде (не уәкілетті өкілі: құзыретін растайтын құжат бойынша заңды тұлға; нотариалды куәландырылған сенімхат бойынша жеке тұлға) қолхат негізінде жүзеге асырылады.</w:t>
      </w:r>
      <w:r>
        <w:br/>
      </w:r>
      <w:r>
        <w:rPr>
          <w:rFonts w:ascii="Times New Roman"/>
          <w:b w:val="false"/>
          <w:i w:val="false"/>
          <w:color w:val="000000"/>
          <w:sz w:val="28"/>
        </w:rPr>
        <w:t>
      </w:t>
      </w:r>
      <w:r>
        <w:rPr>
          <w:rFonts w:ascii="Times New Roman"/>
          <w:b w:val="false"/>
          <w:i w:val="false"/>
          <w:color w:val="000000"/>
          <w:sz w:val="28"/>
        </w:rPr>
        <w:t>Жеке басын куәландыратын құжат туралы, заңды тұлғаны мемлекеттік тіркеу (қайта тіркеу) туралы, жеке кәсіпкер ретінде тіркеу туралы мәліметтерді, жылжымайтын мүлікке меншік құқығын растайтын құжатты көрсетілетін қызметті алушы "электрондық үкімет" шлюзі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11. Мемлекеттік қызметті көрсету мақсатында ХҚКО көрсетілетін қызметті берушіге сұрау жолдайды.</w:t>
      </w:r>
      <w:r>
        <w:br/>
      </w:r>
      <w:r>
        <w:rPr>
          <w:rFonts w:ascii="Times New Roman"/>
          <w:b w:val="false"/>
          <w:i w:val="false"/>
          <w:color w:val="000000"/>
          <w:sz w:val="28"/>
        </w:rPr>
        <w:t>
      </w:t>
      </w:r>
      <w:r>
        <w:rPr>
          <w:rFonts w:ascii="Times New Roman"/>
          <w:b w:val="false"/>
          <w:i w:val="false"/>
          <w:color w:val="000000"/>
          <w:sz w:val="28"/>
        </w:rPr>
        <w:t xml:space="preserve">12. Көрсетілетін қызметті алушы осы регламентте көзделген тізбеге сәйкес құжаттардың толық топтамасын ұсынбаған жағдайда, ХҚКО қызметкері өтінішті қабылдаудан бас тартады және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қолхат береді.</w:t>
      </w:r>
      <w:r>
        <w:br/>
      </w:r>
      <w:r>
        <w:rPr>
          <w:rFonts w:ascii="Times New Roman"/>
          <w:b w:val="false"/>
          <w:i w:val="false"/>
          <w:color w:val="000000"/>
          <w:sz w:val="28"/>
        </w:rPr>
        <w:t>
      </w:t>
      </w:r>
      <w:r>
        <w:rPr>
          <w:rFonts w:ascii="Times New Roman"/>
          <w:b w:val="false"/>
          <w:i w:val="false"/>
          <w:color w:val="000000"/>
          <w:sz w:val="28"/>
        </w:rPr>
        <w:t xml:space="preserve">13. Рәсімдердің (іс-қимылдардың) реттілігін сипаттау "Сәулет-жоспарлау тапсырмасын беру" мемлекеттік көрсетілетін қызметі бизнес-процестерінің анықтамалығында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14. Портал арқылы көрсетілетін қызметті алушы мен көрсетілетін қызметті берушінің қадамдық іс-қимылдары мен шешімдері:</w:t>
      </w:r>
      <w:r>
        <w:br/>
      </w:r>
      <w:r>
        <w:rPr>
          <w:rFonts w:ascii="Times New Roman"/>
          <w:b w:val="false"/>
          <w:i w:val="false"/>
          <w:color w:val="000000"/>
          <w:sz w:val="28"/>
        </w:rPr>
        <w:t>
      </w:t>
      </w:r>
      <w:r>
        <w:rPr>
          <w:rFonts w:ascii="Times New Roman"/>
          <w:b w:val="false"/>
          <w:i w:val="false"/>
          <w:color w:val="000000"/>
          <w:sz w:val="28"/>
        </w:rPr>
        <w:t xml:space="preserve"> көрсетілетін қызметті алушы жеке сәйкестендіру нөмірі (бұдан әрі - ЖСН) және бизнес сәйкестендіру нөмірі (бұдан әрі - БСН), сондай-ақ парольдің (порталда тіркелмеген көрсетілетін қызметті алушылар үшін жүзеге асырылады) көмегімен порталда тіркеледі;</w:t>
      </w:r>
      <w:r>
        <w:br/>
      </w:r>
      <w:r>
        <w:rPr>
          <w:rFonts w:ascii="Times New Roman"/>
          <w:b w:val="false"/>
          <w:i w:val="false"/>
          <w:color w:val="000000"/>
          <w:sz w:val="28"/>
        </w:rPr>
        <w:t>
      </w:t>
      </w:r>
      <w:r>
        <w:rPr>
          <w:rFonts w:ascii="Times New Roman"/>
          <w:b w:val="false"/>
          <w:i w:val="false"/>
          <w:color w:val="000000"/>
          <w:sz w:val="28"/>
        </w:rPr>
        <w:t xml:space="preserve">1-процесс - көрсетілетін қызметті алушының порталда көрсетілетін қызметті алу үшін ЖСН/БСН және парольді енгізу процесі (авторландыру процесі); </w:t>
      </w:r>
      <w:r>
        <w:br/>
      </w:r>
      <w:r>
        <w:rPr>
          <w:rFonts w:ascii="Times New Roman"/>
          <w:b w:val="false"/>
          <w:i w:val="false"/>
          <w:color w:val="000000"/>
          <w:sz w:val="28"/>
        </w:rPr>
        <w:t>
      </w:t>
      </w:r>
      <w:r>
        <w:rPr>
          <w:rFonts w:ascii="Times New Roman"/>
          <w:b w:val="false"/>
          <w:i w:val="false"/>
          <w:color w:val="000000"/>
          <w:sz w:val="28"/>
        </w:rPr>
        <w:t xml:space="preserve">1-шарт - ЖСН/БСН және пароль арқылы тіркелген көрсетілетін қызметті алушы туралы деректердің түпнұсқалығын тексеру; </w:t>
      </w:r>
      <w:r>
        <w:br/>
      </w:r>
      <w:r>
        <w:rPr>
          <w:rFonts w:ascii="Times New Roman"/>
          <w:b w:val="false"/>
          <w:i w:val="false"/>
          <w:color w:val="000000"/>
          <w:sz w:val="28"/>
        </w:rPr>
        <w:t>
      </w:t>
      </w:r>
      <w:r>
        <w:rPr>
          <w:rFonts w:ascii="Times New Roman"/>
          <w:b w:val="false"/>
          <w:i w:val="false"/>
          <w:color w:val="000000"/>
          <w:sz w:val="28"/>
        </w:rPr>
        <w:t xml:space="preserve">2-процесс - порталдың көрсетілетін қызметті алушының деректерінде бұзушылықтар болуына байланысты авторландырудан бас тарту туралы хабарламаны қалыптастыруы; </w:t>
      </w:r>
      <w:r>
        <w:br/>
      </w:r>
      <w:r>
        <w:rPr>
          <w:rFonts w:ascii="Times New Roman"/>
          <w:b w:val="false"/>
          <w:i w:val="false"/>
          <w:color w:val="000000"/>
          <w:sz w:val="28"/>
        </w:rPr>
        <w:t>
      </w:t>
      </w:r>
      <w:r>
        <w:rPr>
          <w:rFonts w:ascii="Times New Roman"/>
          <w:b w:val="false"/>
          <w:i w:val="false"/>
          <w:color w:val="000000"/>
          <w:sz w:val="28"/>
        </w:rPr>
        <w:t xml:space="preserve">3-процесс - көрсетілетін қызметті алушының осы регламентте көрсетілген қызметті таңдауы, қызметті көрсету үшін сұрау нысанын экранға шығару және оның құрылымы мен форматтық талаптарын ескере отырып, көрсетілетін қызметті алушының нысанды толтыруы (деректерді енгізу), осы регламенттің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электрондық түрдегі қажетті құжаттардың көшірмелерін сұрау нысанына тіркеу, сондай-ақ сұрауды куәландыру (қол қою) үшін көрсетілетін қызметті алушының электрондық-цифрлық қолтаңбаның (бұдан әрі – ЭЦҚ) тіркеу куәлігін таңдауы; </w:t>
      </w:r>
      <w:r>
        <w:br/>
      </w:r>
      <w:r>
        <w:rPr>
          <w:rFonts w:ascii="Times New Roman"/>
          <w:b w:val="false"/>
          <w:i w:val="false"/>
          <w:color w:val="000000"/>
          <w:sz w:val="28"/>
        </w:rPr>
        <w:t>
      </w:t>
      </w:r>
      <w:r>
        <w:rPr>
          <w:rFonts w:ascii="Times New Roman"/>
          <w:b w:val="false"/>
          <w:i w:val="false"/>
          <w:color w:val="000000"/>
          <w:sz w:val="28"/>
        </w:rPr>
        <w:t xml:space="preserve">2-шарт - порталда ЭЦҚ-ның тіркеу куәлігінің әрекет мерзімін және кері қайтарылған (күші жойылған) тіркеу куәліктерінің ішінде болмауын, сондай-ақ сәйкестендіру деректерінің (сұрауда көрсетілген ЖСН/БСН және ЭЦҚ-сының тіркеу куәлігінде көрсетілген ЖСН/БСН арасындағы) сәйкес келуін тексеру; </w:t>
      </w:r>
      <w:r>
        <w:br/>
      </w:r>
      <w:r>
        <w:rPr>
          <w:rFonts w:ascii="Times New Roman"/>
          <w:b w:val="false"/>
          <w:i w:val="false"/>
          <w:color w:val="000000"/>
          <w:sz w:val="28"/>
        </w:rPr>
        <w:t>
      </w:t>
      </w:r>
      <w:r>
        <w:rPr>
          <w:rFonts w:ascii="Times New Roman"/>
          <w:b w:val="false"/>
          <w:i w:val="false"/>
          <w:color w:val="000000"/>
          <w:sz w:val="28"/>
        </w:rPr>
        <w:t>4-процесс – көрсетілетін қызметті алушының ЭЦҚ-сының түпнұсқалығы расталмауына байланысты сұралған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xml:space="preserve">5-процесс - көрсетілетін қызметті берушінің сұрауды өңдеуі үшін "электрондық үкімет" өңірлік шлюзінің автоматтандырылған жұмыс орнында (бұдан әрі - ЭҮӨШ АЖО) көрсетілетін қызметті алушының ЭЦҚ-сымен "электрондық үкімет" шлюзі (бұдан әрі – ЭҮШ) арқылы куәландырылған (қол қойылған) электрондық құжатты (көрсетілетін қызметті алушының сұрауы) жолдау; </w:t>
      </w:r>
      <w:r>
        <w:br/>
      </w:r>
      <w:r>
        <w:rPr>
          <w:rFonts w:ascii="Times New Roman"/>
          <w:b w:val="false"/>
          <w:i w:val="false"/>
          <w:color w:val="000000"/>
          <w:sz w:val="28"/>
        </w:rPr>
        <w:t>
      </w:t>
      </w:r>
      <w:r>
        <w:rPr>
          <w:rFonts w:ascii="Times New Roman"/>
          <w:b w:val="false"/>
          <w:i w:val="false"/>
          <w:color w:val="000000"/>
          <w:sz w:val="28"/>
        </w:rPr>
        <w:t>3-шарт - көрсетілетін қызметті берушінің осы регламенттің 4-тармағы 2) тармақшасында көрсетілген көрсетілетін қызметті алушы қоса ұсынған құжаттардың сәйкестігін тексеруі және қызмет көрсету үшін негіздер;</w:t>
      </w:r>
      <w:r>
        <w:br/>
      </w:r>
      <w:r>
        <w:rPr>
          <w:rFonts w:ascii="Times New Roman"/>
          <w:b w:val="false"/>
          <w:i w:val="false"/>
          <w:color w:val="000000"/>
          <w:sz w:val="28"/>
        </w:rPr>
        <w:t>
      </w:t>
      </w:r>
      <w:r>
        <w:rPr>
          <w:rFonts w:ascii="Times New Roman"/>
          <w:b w:val="false"/>
          <w:i w:val="false"/>
          <w:color w:val="000000"/>
          <w:sz w:val="28"/>
        </w:rPr>
        <w:t xml:space="preserve">6-процесс - көрсетілетін қызметті алушының құжаттарында бұзушылықтар болуына байланысты сұралған қызметтен бас тарту туралы хабарламаны қалыптастыру; </w:t>
      </w:r>
      <w:r>
        <w:br/>
      </w:r>
      <w:r>
        <w:rPr>
          <w:rFonts w:ascii="Times New Roman"/>
          <w:b w:val="false"/>
          <w:i w:val="false"/>
          <w:color w:val="000000"/>
          <w:sz w:val="28"/>
        </w:rPr>
        <w:t>
      </w:t>
      </w:r>
      <w:r>
        <w:rPr>
          <w:rFonts w:ascii="Times New Roman"/>
          <w:b w:val="false"/>
          <w:i w:val="false"/>
          <w:color w:val="000000"/>
          <w:sz w:val="28"/>
        </w:rPr>
        <w:t>7-процесс - көрсетілетін қызметті алушының портал қалыптастырған көрсетілетін қызмет нәтижесін (электрондық құжат нысанындағы хабарлама) алуы. Электрондық құжат көрсетілетін қызметті берушінің уәкілетті тұлғасының ЭЦҚ-сын қолданумен қалыптастырылады.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"Сәулет-жоспарлау тапсырмасын беру" мемлекеттік көрсетілетін қызмет регламентіне 1-қосымша </w:t>
            </w:r>
          </w:p>
        </w:tc>
      </w:tr>
    </w:tbl>
    <w:bookmarkStart w:name="z242" w:id="21"/>
    <w:p>
      <w:pPr>
        <w:spacing w:after="0"/>
        <w:ind w:left="0"/>
        <w:jc w:val="left"/>
      </w:pPr>
      <w:r>
        <w:rPr>
          <w:rFonts w:ascii="Times New Roman"/>
          <w:b/>
          <w:i w:val="false"/>
          <w:color w:val="000000"/>
        </w:rPr>
        <w:t xml:space="preserve"> Көрсетілетін қызметті берушілер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1596"/>
        <w:gridCol w:w="6015"/>
        <w:gridCol w:w="3172"/>
      </w:tblGrid>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атауы</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w:t>
            </w: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 әкімінің аппараты" мемлекеттік мекемесі</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 Смирнов ауылы, Труд көшесі, 16</w:t>
            </w: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18.30-ға дейін, түскі үзіліс 13.00-14.30, демалыс – сенбі және жексенбі</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8(71532)-2-28-65</w:t>
            </w: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әкімінің аппараты" мемлекеттік мекемесі</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 Тимирязев ауылы, Шоқан Уәлиханов көшесі,1</w:t>
            </w: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18.30-ға дейін, түскі үзіліс 13.00-14.30, демалыс – сенбі және жексенбі</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8(71537)-2-15-48</w:t>
            </w: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 әкімінің аппараты" мемлекеттік мекемесі</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Явленка ауылы, Ленин көшесі, 9</w:t>
            </w: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18.30-ға дейін, түскі үзіліс 13.00-14.30, демалыс – сенбі және жексенбі</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8(71543)-2-14-87</w:t>
            </w: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 әкімінің аппараты" мемлекеттік мекемесі</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 Саумалкөл ауылы, Шоқан Уәлиханов көшесі, 44</w:t>
            </w: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18.30-ға дейін, түскі үзіліс 13.00-14.30, демалыс – сенбі және жексенбі</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8(71533)-2-05-61</w:t>
            </w: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 әкімінің аппараты" мемлекеттік мекемесі</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 Талшық ауылы, Целинный көшесі, 13</w:t>
            </w: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18.30-ға дейін, түскі үзіліс 13.00-14.30, демалыс – сенбі және жексенбі</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8(71546)-2-10-09</w:t>
            </w: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Жамбыл ауданы әкімінің аппараты" мемлекеттік мекемесі</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 Пресновка ауылы Шайкин көшесі, 30</w:t>
            </w: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18.30-ға дейін, түскі үзіліс 13.00-14.30, демалыс – сенбі және жексенбі</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8(71544)-2-27-56</w:t>
            </w: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әкімінің аппараты" мемлекеттік мекемесі</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 Булаев қаласы, Юбилейный көшесі, 56</w:t>
            </w: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18.30-ға дейін, түскі үзіліс 13.00-14.30, демалыс – сенбі және жексенбі</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8(71531)-2-01-19</w:t>
            </w: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әкімінің аппараты" мемлекеттік мекемесі</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 Бескөл ауылы, Гагарин көшесі, 11</w:t>
            </w: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18.30-ге дейін, түскі үзіліс 13.00-14.30, демалыс – сенбі және жексенбі</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8(71538)-2-19-86</w:t>
            </w: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әкімінің аппараты" мемлекеттік мекемесі</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 Мамлютка қаласы, Абай Құнанбаев көшесі, 5</w:t>
            </w: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18.30-ға дейін, түскі үзіліс 13.00-14.30, демалыс – сенбі және жексенбі</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8(71541)-2-24-48</w:t>
            </w: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әкімінің аппараты" мемлекеттік мекемесі</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 Новоишим ауылы, Ленин көшесі, 2</w:t>
            </w: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18.30-ге дейін, түскі үзіліс 13.00-14.30, демалыс – сенбі және жексенбі</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8(71535)-2-15-79</w:t>
            </w: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әкімінің аппараты" мемлекеттік мекемесі</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 Тайынша қаласы, Қазақстан Конституциясы көшесі, 26</w:t>
            </w: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18.30-ға дейін, түскі үзіліс 13.00-14.30, демалыс – сенбі және жексенбі</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8(71536)-2-20-56</w:t>
            </w: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 әкімінің аппараты" мемлекеттік мекемесі</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 Кішкенекөл ауылы, Шоқан Уәлиханов көшесі, 85</w:t>
            </w: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18.30-ға дейін, түскі үзіліс 13.00-14.30, демалыс – сенбі және жексенбі</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8(71542)-2-25-05</w:t>
            </w: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Шал ақын ауданы әкімінің аппараты" мемлекеттік мекемесі</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 Сергеевка қаласы, Победа көшесі, 35</w:t>
            </w: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18.30-ға дейін, түскі үзіліс 13.00-14.30, демалыс – сенбі және жексенбі</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8(71534)-2-03-89</w:t>
            </w: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әкімінің аппараты" мемлекеттік мекемесі</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Қазақстан Конституциясы көшесі, 23</w:t>
            </w: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18.30-ге дейін, түскі үзіліс 13.00-14.30, демалыс – сенбі және жексенбі</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8(7152)-46-74-76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"Сәулет-жоспарлау тапсырмасын беру" мемлекеттік көрсетілетін қызмет регламентіне 2-қосымша</w:t>
            </w:r>
          </w:p>
        </w:tc>
      </w:tr>
    </w:tbl>
    <w:bookmarkStart w:name="z259" w:id="22"/>
    <w:p>
      <w:pPr>
        <w:spacing w:after="0"/>
        <w:ind w:left="0"/>
        <w:jc w:val="left"/>
      </w:pPr>
      <w:r>
        <w:rPr>
          <w:rFonts w:ascii="Times New Roman"/>
          <w:b/>
          <w:i w:val="false"/>
          <w:color w:val="000000"/>
        </w:rPr>
        <w:t xml:space="preserve"> Халыққа қызмет көрсету орталықтарының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1"/>
        <w:gridCol w:w="2239"/>
        <w:gridCol w:w="3813"/>
        <w:gridCol w:w="3537"/>
      </w:tblGrid>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орталығының атауы</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w:t>
            </w:r>
            <w:r>
              <w:br/>
            </w:r>
            <w:r>
              <w:rPr>
                <w:rFonts w:ascii="Times New Roman"/>
                <w:b w:val="false"/>
                <w:i w:val="false"/>
                <w:color w:val="000000"/>
                <w:sz w:val="20"/>
              </w:rPr>
              <w:t>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Петропавл қ. № 1 бөлімі</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Мұхтар Әуезов атындағы көше, 157</w:t>
            </w: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(7152) 33-12-57</w:t>
            </w:r>
            <w:r>
              <w:br/>
            </w:r>
            <w:r>
              <w:rPr>
                <w:rFonts w:ascii="Times New Roman"/>
                <w:b w:val="false"/>
                <w:i w:val="false"/>
                <w:color w:val="000000"/>
                <w:sz w:val="20"/>
              </w:rPr>
              <w:t>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Петропавл қ. №2 бөлімі</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Қазақстан Конституциясы көшесі, 72</w:t>
            </w: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(7152) 33-02-29</w:t>
            </w:r>
            <w:r>
              <w:br/>
            </w:r>
            <w:r>
              <w:rPr>
                <w:rFonts w:ascii="Times New Roman"/>
                <w:b w:val="false"/>
                <w:i w:val="false"/>
                <w:color w:val="000000"/>
                <w:sz w:val="20"/>
              </w:rPr>
              <w:t>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Айыртау ауданының бөлімі</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 Саумалкөл ауылы, Д. Сыздықов көшесі, 4</w:t>
            </w: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(71533) 2-01-84</w:t>
            </w:r>
            <w:r>
              <w:br/>
            </w:r>
            <w:r>
              <w:rPr>
                <w:rFonts w:ascii="Times New Roman"/>
                <w:b w:val="false"/>
                <w:i w:val="false"/>
                <w:color w:val="000000"/>
                <w:sz w:val="20"/>
              </w:rPr>
              <w:t>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Ақжар ауданының бөлімі</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 Талшық ауылы, Победа көшесі, 67</w:t>
            </w: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(71546) 2-21-08</w:t>
            </w:r>
            <w:r>
              <w:br/>
            </w:r>
            <w:r>
              <w:rPr>
                <w:rFonts w:ascii="Times New Roman"/>
                <w:b w:val="false"/>
                <w:i w:val="false"/>
                <w:color w:val="000000"/>
                <w:sz w:val="20"/>
              </w:rPr>
              <w:t>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Аққайың ауданының бөлімі</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 Смирново ауылы, Труд көшесі, 11</w:t>
            </w: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(71532) 2-25-86</w:t>
            </w:r>
            <w:r>
              <w:br/>
            </w:r>
            <w:r>
              <w:rPr>
                <w:rFonts w:ascii="Times New Roman"/>
                <w:b w:val="false"/>
                <w:i w:val="false"/>
                <w:color w:val="000000"/>
                <w:sz w:val="20"/>
              </w:rPr>
              <w:t>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Есіл ауданының бөлімі</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Явленка ауылы, Ленин көшесі, 6</w:t>
            </w: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(71543) 2-20-03</w:t>
            </w:r>
            <w:r>
              <w:br/>
            </w:r>
            <w:r>
              <w:rPr>
                <w:rFonts w:ascii="Times New Roman"/>
                <w:b w:val="false"/>
                <w:i w:val="false"/>
                <w:color w:val="000000"/>
                <w:sz w:val="20"/>
              </w:rPr>
              <w:t>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Жамбыл ауданының бөлімі</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 Пресновка ауылы, Горький т. көшесі,10 "Г"</w:t>
            </w: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(71544) 2-29-10</w:t>
            </w:r>
            <w:r>
              <w:br/>
            </w:r>
            <w:r>
              <w:rPr>
                <w:rFonts w:ascii="Times New Roman"/>
                <w:b w:val="false"/>
                <w:i w:val="false"/>
                <w:color w:val="000000"/>
                <w:sz w:val="20"/>
              </w:rPr>
              <w:t>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Ғабит Мүсірепов атындағы ауданның бөлімі</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 Новоишимское ауылы, Ленин көшесі, 7</w:t>
            </w: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(71535) 2-22-19</w:t>
            </w:r>
            <w:r>
              <w:br/>
            </w:r>
            <w:r>
              <w:rPr>
                <w:rFonts w:ascii="Times New Roman"/>
                <w:b w:val="false"/>
                <w:i w:val="false"/>
                <w:color w:val="000000"/>
                <w:sz w:val="20"/>
              </w:rPr>
              <w:t>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Қызылжар ауданының бөлімі</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 Бескөл ауылы, Институт көшесі, 1 "В"</w:t>
            </w: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(71538) 2-17-46</w:t>
            </w:r>
            <w:r>
              <w:br/>
            </w:r>
            <w:r>
              <w:rPr>
                <w:rFonts w:ascii="Times New Roman"/>
                <w:b w:val="false"/>
                <w:i w:val="false"/>
                <w:color w:val="000000"/>
                <w:sz w:val="20"/>
              </w:rPr>
              <w:t>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Мағжан Жұмабаев ауданының бөлімі</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 Булаев қаласы, Юбилейный көшесі, 62</w:t>
            </w: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(71531) 2-14-13</w:t>
            </w:r>
            <w:r>
              <w:br/>
            </w:r>
            <w:r>
              <w:rPr>
                <w:rFonts w:ascii="Times New Roman"/>
                <w:b w:val="false"/>
                <w:i w:val="false"/>
                <w:color w:val="000000"/>
                <w:sz w:val="20"/>
              </w:rPr>
              <w:t>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Мамлют ауданының бөлімі</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 Мамлютка қаласы, Сәбит Мұқанов көшесі, 11</w:t>
            </w: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(71541) 2-27-48</w:t>
            </w:r>
            <w:r>
              <w:br/>
            </w:r>
            <w:r>
              <w:rPr>
                <w:rFonts w:ascii="Times New Roman"/>
                <w:b w:val="false"/>
                <w:i w:val="false"/>
                <w:color w:val="000000"/>
                <w:sz w:val="20"/>
              </w:rPr>
              <w:t>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Тайынша ауданының бөлімі</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 Тайынша қаласы, Қазақстан Конституциясы көшесі, 208</w:t>
            </w: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(71536) 2-36-89</w:t>
            </w:r>
            <w:r>
              <w:br/>
            </w:r>
            <w:r>
              <w:rPr>
                <w:rFonts w:ascii="Times New Roman"/>
                <w:b w:val="false"/>
                <w:i w:val="false"/>
                <w:color w:val="000000"/>
                <w:sz w:val="20"/>
              </w:rPr>
              <w:t>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Тимирязев ауданының бөлімі</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 Тимирязев ауылы, Шоқан Уәлиханов көшесі, 17</w:t>
            </w: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(71537) 2-03-02</w:t>
            </w:r>
            <w:r>
              <w:br/>
            </w:r>
            <w:r>
              <w:rPr>
                <w:rFonts w:ascii="Times New Roman"/>
                <w:b w:val="false"/>
                <w:i w:val="false"/>
                <w:color w:val="000000"/>
                <w:sz w:val="20"/>
              </w:rPr>
              <w:t>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Уалиханов ауданының бөлімі</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 Кішкенекөл ауылы, Шоқан Уәлиханов көшесі, 80</w:t>
            </w: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(71542) 2-28-11</w:t>
            </w:r>
            <w:r>
              <w:br/>
            </w:r>
            <w:r>
              <w:rPr>
                <w:rFonts w:ascii="Times New Roman"/>
                <w:b w:val="false"/>
                <w:i w:val="false"/>
                <w:color w:val="000000"/>
                <w:sz w:val="20"/>
              </w:rPr>
              <w:t>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Шал ақын ауданының бөлімі</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 Сергеевка қаласы, Желтоқсан көшесі, 31</w:t>
            </w: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(71534) 2-73-90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"Сәулет-жоспарлау тапсырмасын беру" мемлекеттік көрсетілетін қызмет регламентіне 3-қосымша</w:t>
            </w:r>
          </w:p>
        </w:tc>
      </w:tr>
    </w:tbl>
    <w:bookmarkStart w:name="z277" w:id="23"/>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3"/>
    <w:bookmarkStart w:name="z278" w:id="24"/>
    <w:p>
      <w:pPr>
        <w:spacing w:after="0"/>
        <w:ind w:left="0"/>
        <w:jc w:val="both"/>
      </w:pPr>
      <w:r>
        <w:rPr>
          <w:rFonts w:ascii="Times New Roman"/>
          <w:b w:val="false"/>
          <w:i w:val="false"/>
          <w:color w:val="000000"/>
          <w:sz w:val="28"/>
        </w:rPr>
        <w:t xml:space="preserve">            Бас сәулетшіге (республикалық маңызы бар </w:t>
      </w:r>
      <w:r>
        <w:br/>
      </w:r>
      <w:r>
        <w:rPr>
          <w:rFonts w:ascii="Times New Roman"/>
          <w:b w:val="false"/>
          <w:i w:val="false"/>
          <w:color w:val="000000"/>
          <w:sz w:val="28"/>
        </w:rPr>
        <w:t xml:space="preserve">қаланың, астананың, аудандардың, облыстық, </w:t>
      </w:r>
      <w:r>
        <w:br/>
      </w:r>
      <w:r>
        <w:rPr>
          <w:rFonts w:ascii="Times New Roman"/>
          <w:b w:val="false"/>
          <w:i w:val="false"/>
          <w:color w:val="000000"/>
          <w:sz w:val="28"/>
        </w:rPr>
        <w:t>аудандық маңызы бар қалалардың, аудандардың)</w:t>
      </w:r>
      <w:r>
        <w:br/>
      </w:r>
      <w:r>
        <w:rPr>
          <w:rFonts w:ascii="Times New Roman"/>
          <w:b w:val="false"/>
          <w:i w:val="false"/>
          <w:color w:val="000000"/>
          <w:sz w:val="28"/>
        </w:rPr>
        <w:t>кімнен_____________________________</w:t>
      </w:r>
      <w:r>
        <w:br/>
      </w:r>
      <w:r>
        <w:rPr>
          <w:rFonts w:ascii="Times New Roman"/>
          <w:b w:val="false"/>
          <w:i w:val="false"/>
          <w:color w:val="000000"/>
          <w:sz w:val="28"/>
        </w:rPr>
        <w:t>(Т.А.Ә. Немесе заңды атауы және (немесе) сенімхат)</w:t>
      </w:r>
      <w:r>
        <w:br/>
      </w:r>
      <w:r>
        <w:rPr>
          <w:rFonts w:ascii="Times New Roman"/>
          <w:b w:val="false"/>
          <w:i w:val="false"/>
          <w:color w:val="000000"/>
          <w:sz w:val="28"/>
        </w:rPr>
        <w:t>___________________________________</w:t>
      </w:r>
      <w:r>
        <w:br/>
      </w:r>
      <w:r>
        <w:rPr>
          <w:rFonts w:ascii="Times New Roman"/>
          <w:b w:val="false"/>
          <w:i w:val="false"/>
          <w:color w:val="000000"/>
          <w:sz w:val="28"/>
        </w:rPr>
        <w:t>(Жеке сәйкестендіру нөмірі (ЖСН) немесе</w:t>
      </w:r>
      <w:r>
        <w:br/>
      </w:r>
      <w:r>
        <w:rPr>
          <w:rFonts w:ascii="Times New Roman"/>
          <w:b w:val="false"/>
          <w:i w:val="false"/>
          <w:color w:val="000000"/>
          <w:sz w:val="28"/>
        </w:rPr>
        <w:t xml:space="preserve"> бизнес сәйкестендіру нөмірі (БСН)</w:t>
      </w:r>
      <w:r>
        <w:br/>
      </w:r>
      <w:r>
        <w:rPr>
          <w:rFonts w:ascii="Times New Roman"/>
          <w:b w:val="false"/>
          <w:i w:val="false"/>
          <w:color w:val="000000"/>
          <w:sz w:val="28"/>
        </w:rPr>
        <w:t xml:space="preserve">мекенжайы________________________ </w:t>
      </w:r>
      <w:r>
        <w:br/>
      </w:r>
      <w:r>
        <w:rPr>
          <w:rFonts w:ascii="Times New Roman"/>
          <w:b w:val="false"/>
          <w:i w:val="false"/>
          <w:color w:val="000000"/>
          <w:sz w:val="28"/>
        </w:rPr>
        <w:t xml:space="preserve"> (заңды мекенжайы немесе тұрғылықты жері)</w:t>
      </w:r>
      <w:r>
        <w:br/>
      </w:r>
      <w:r>
        <w:rPr>
          <w:rFonts w:ascii="Times New Roman"/>
          <w:b w:val="false"/>
          <w:i w:val="false"/>
          <w:color w:val="000000"/>
          <w:sz w:val="28"/>
        </w:rPr>
        <w:t>байланыстары_______________________</w:t>
      </w:r>
      <w:r>
        <w:br/>
      </w:r>
      <w:r>
        <w:rPr>
          <w:rFonts w:ascii="Times New Roman"/>
          <w:b w:val="false"/>
          <w:i w:val="false"/>
          <w:color w:val="000000"/>
          <w:sz w:val="28"/>
        </w:rPr>
        <w:t xml:space="preserve"> (электрондық мекенжайы, телефон)</w:t>
      </w:r>
      <w:r>
        <w:br/>
      </w:r>
      <w:r>
        <w:rPr>
          <w:rFonts w:ascii="Times New Roman"/>
          <w:b w:val="false"/>
          <w:i w:val="false"/>
          <w:color w:val="000000"/>
          <w:sz w:val="28"/>
        </w:rPr>
        <w:t>
</w:t>
      </w:r>
    </w:p>
    <w:bookmarkEnd w:id="24"/>
    <w:bookmarkStart w:name="z279" w:id="25"/>
    <w:p>
      <w:pPr>
        <w:spacing w:after="0"/>
        <w:ind w:left="0"/>
        <w:jc w:val="both"/>
      </w:pPr>
      <w:r>
        <w:rPr>
          <w:rFonts w:ascii="Times New Roman"/>
          <w:b w:val="false"/>
          <w:i w:val="false"/>
          <w:color w:val="000000"/>
          <w:sz w:val="28"/>
        </w:rPr>
        <w:t>            Өтініш</w:t>
      </w:r>
      <w:r>
        <w:br/>
      </w:r>
      <w:r>
        <w:rPr>
          <w:rFonts w:ascii="Times New Roman"/>
          <w:b w:val="false"/>
          <w:i w:val="false"/>
          <w:color w:val="000000"/>
          <w:sz w:val="28"/>
        </w:rPr>
        <w:t>
</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Cізден____________________________________________________________________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 мекенжайы бойынша орналасқан</w:t>
      </w:r>
      <w:r>
        <w:br/>
      </w:r>
      <w:r>
        <w:rPr>
          <w:rFonts w:ascii="Times New Roman"/>
          <w:b w:val="false"/>
          <w:i w:val="false"/>
          <w:color w:val="000000"/>
          <w:sz w:val="28"/>
        </w:rPr>
        <w:t>
      </w:t>
      </w:r>
      <w:r>
        <w:rPr>
          <w:rFonts w:ascii="Times New Roman"/>
          <w:b w:val="false"/>
          <w:i w:val="false"/>
          <w:color w:val="000000"/>
          <w:sz w:val="28"/>
        </w:rPr>
        <w:t>(объектінің орналасқан жері (облыс, аудан, қала, ауылдық (село, кент) округ, кент, ауыл (село) ықшам аудан және көше)</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(жергілікті атқарушы органның шешіміне сәйкес объектінің толық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 жобалауға арналған сәулет-жоспарлау тапсырмасын (СЖТ) беруді сұраймын.</w:t>
      </w:r>
      <w:r>
        <w:br/>
      </w:r>
      <w:r>
        <w:rPr>
          <w:rFonts w:ascii="Times New Roman"/>
          <w:b w:val="false"/>
          <w:i w:val="false"/>
          <w:color w:val="000000"/>
          <w:sz w:val="28"/>
        </w:rPr>
        <w:t>
      </w:t>
      </w:r>
      <w:r>
        <w:rPr>
          <w:rFonts w:ascii="Times New Roman"/>
          <w:b w:val="false"/>
          <w:i w:val="false"/>
          <w:color w:val="000000"/>
          <w:sz w:val="28"/>
        </w:rPr>
        <w:t>Инженерлік және коммуналдық қамтамасыз ету көздеріне қосылуға арналған техникалық шарттарды алу қажет болған жағдайда іске қосылатын жүктеменің тұтыну шамасы көрсетіледі.</w:t>
      </w:r>
      <w:r>
        <w:br/>
      </w:r>
      <w:r>
        <w:rPr>
          <w:rFonts w:ascii="Times New Roman"/>
          <w:b w:val="false"/>
          <w:i w:val="false"/>
          <w:color w:val="000000"/>
          <w:sz w:val="28"/>
        </w:rPr>
        <w:t>
      </w:t>
      </w:r>
      <w:r>
        <w:rPr>
          <w:rFonts w:ascii="Times New Roman"/>
          <w:b w:val="false"/>
          <w:i w:val="false"/>
          <w:color w:val="000000"/>
          <w:sz w:val="28"/>
        </w:rPr>
        <w:t>Ақпараттық жүйелерде қамтылған, заңмен қорғалатын құпияны құрайтын мәліметтерді пайдалануға келісемін.</w:t>
      </w:r>
      <w:r>
        <w:br/>
      </w:r>
      <w:r>
        <w:rPr>
          <w:rFonts w:ascii="Times New Roman"/>
          <w:b w:val="false"/>
          <w:i w:val="false"/>
          <w:color w:val="000000"/>
          <w:sz w:val="28"/>
        </w:rPr>
        <w:t>
      </w:t>
      </w:r>
      <w:r>
        <w:rPr>
          <w:rFonts w:ascii="Times New Roman"/>
          <w:b w:val="false"/>
          <w:i w:val="false"/>
          <w:color w:val="000000"/>
          <w:sz w:val="28"/>
        </w:rPr>
        <w:t xml:space="preserve">                                     20__ жылғы "___" _________ </w:t>
      </w:r>
      <w:r>
        <w:br/>
      </w:r>
      <w:r>
        <w:rPr>
          <w:rFonts w:ascii="Times New Roman"/>
          <w:b w:val="false"/>
          <w:i w:val="false"/>
          <w:color w:val="000000"/>
          <w:sz w:val="28"/>
        </w:rPr>
        <w:t>
      </w:t>
      </w:r>
      <w:r>
        <w:rPr>
          <w:rFonts w:ascii="Times New Roman"/>
          <w:b w:val="false"/>
          <w:i w:val="false"/>
          <w:color w:val="000000"/>
          <w:sz w:val="28"/>
        </w:rPr>
        <w:t>__________________________</w:t>
      </w:r>
      <w:r>
        <w:br/>
      </w:r>
      <w:r>
        <w:rPr>
          <w:rFonts w:ascii="Times New Roman"/>
          <w:b w:val="false"/>
          <w:i w:val="false"/>
          <w:color w:val="000000"/>
          <w:sz w:val="28"/>
        </w:rPr>
        <w:t>
      </w:t>
      </w:r>
      <w:r>
        <w:rPr>
          <w:rFonts w:ascii="Times New Roman"/>
          <w:b w:val="false"/>
          <w:i w:val="false"/>
          <w:color w:val="000000"/>
          <w:sz w:val="28"/>
        </w:rPr>
        <w:t>(Қолы)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"Сәулет-жоспарлау тапсырмасын беру" мемлекеттік көрсетілетін қызмет регламентіне 4-қосымша</w:t>
            </w:r>
          </w:p>
        </w:tc>
      </w:tr>
    </w:tbl>
    <w:bookmarkStart w:name="z292" w:id="26"/>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6"/>
    <w:bookmarkStart w:name="z293" w:id="27"/>
    <w:p>
      <w:pPr>
        <w:spacing w:after="0"/>
        <w:ind w:left="0"/>
        <w:jc w:val="both"/>
      </w:pPr>
      <w:r>
        <w:rPr>
          <w:rFonts w:ascii="Times New Roman"/>
          <w:b w:val="false"/>
          <w:i w:val="false"/>
          <w:color w:val="000000"/>
          <w:sz w:val="28"/>
        </w:rPr>
        <w:t>            ___________________________________</w:t>
      </w:r>
      <w:r>
        <w:br/>
      </w:r>
      <w:r>
        <w:rPr>
          <w:rFonts w:ascii="Times New Roman"/>
          <w:b w:val="false"/>
          <w:i w:val="false"/>
          <w:color w:val="000000"/>
          <w:sz w:val="28"/>
        </w:rPr>
        <w:t xml:space="preserve">(Тегі, аты, болса – әкесінің аты (бұдан әрі – Т.А.Ә.) </w:t>
      </w:r>
      <w:r>
        <w:br/>
      </w:r>
      <w:r>
        <w:rPr>
          <w:rFonts w:ascii="Times New Roman"/>
          <w:b w:val="false"/>
          <w:i w:val="false"/>
          <w:color w:val="000000"/>
          <w:sz w:val="28"/>
        </w:rPr>
        <w:t>не көрсетілетін қызметті алушы ұйымның атауы)</w:t>
      </w:r>
      <w:r>
        <w:br/>
      </w:r>
      <w:r>
        <w:rPr>
          <w:rFonts w:ascii="Times New Roman"/>
          <w:b w:val="false"/>
          <w:i w:val="false"/>
          <w:color w:val="000000"/>
          <w:sz w:val="28"/>
        </w:rPr>
        <w:t xml:space="preserve"> ____________________________________________</w:t>
      </w:r>
      <w:r>
        <w:br/>
      </w:r>
      <w:r>
        <w:rPr>
          <w:rFonts w:ascii="Times New Roman"/>
          <w:b w:val="false"/>
          <w:i w:val="false"/>
          <w:color w:val="000000"/>
          <w:sz w:val="28"/>
        </w:rPr>
        <w:t xml:space="preserve"> (көрсетілетін қызметті алушының мекенжайы)</w:t>
      </w:r>
      <w:r>
        <w:br/>
      </w:r>
      <w:r>
        <w:rPr>
          <w:rFonts w:ascii="Times New Roman"/>
          <w:b w:val="false"/>
          <w:i w:val="false"/>
          <w:color w:val="000000"/>
          <w:sz w:val="28"/>
        </w:rPr>
        <w:t>
</w:t>
      </w:r>
    </w:p>
    <w:bookmarkEnd w:id="27"/>
    <w:bookmarkStart w:name="z294" w:id="28"/>
    <w:p>
      <w:pPr>
        <w:spacing w:after="0"/>
        <w:ind w:left="0"/>
        <w:jc w:val="both"/>
      </w:pPr>
      <w:r>
        <w:rPr>
          <w:rFonts w:ascii="Times New Roman"/>
          <w:b w:val="false"/>
          <w:i w:val="false"/>
          <w:color w:val="000000"/>
          <w:sz w:val="28"/>
        </w:rPr>
        <w:t>            Құжаттарды қабылдаудан бас тарту туралы қолхат</w:t>
      </w:r>
      <w:r>
        <w:br/>
      </w:r>
      <w:r>
        <w:rPr>
          <w:rFonts w:ascii="Times New Roman"/>
          <w:b w:val="false"/>
          <w:i w:val="false"/>
          <w:color w:val="000000"/>
          <w:sz w:val="28"/>
        </w:rPr>
        <w:t>
</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2013 жылғы 15 cәуірдегі Қазақстан Республикасы Заңының 20-бабы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№__ бөлімі (мекенжайын көрсету) Сіздің мемлекеттік көрсетілетін қызмет стандартында көзделген тізбеге сәйкес құжаттардың толық пакетін ұсынбауыңызға байланысты мемлекеттік қызметті көрсетуге (мемлекеттік көрсетілетін қызмет стандартына сәйкес мемлекеттік көрсетілетін қызметтің атауын көрсету) құжаттарды қабылдаудан бас тартады, атап айтқанда:</w:t>
      </w:r>
      <w:r>
        <w:br/>
      </w:r>
      <w:r>
        <w:rPr>
          <w:rFonts w:ascii="Times New Roman"/>
          <w:b w:val="false"/>
          <w:i w:val="false"/>
          <w:color w:val="000000"/>
          <w:sz w:val="28"/>
        </w:rPr>
        <w:t>
      </w:t>
      </w:r>
      <w:r>
        <w:rPr>
          <w:rFonts w:ascii="Times New Roman"/>
          <w:b w:val="false"/>
          <w:i w:val="false"/>
          <w:color w:val="000000"/>
          <w:sz w:val="28"/>
        </w:rPr>
        <w:t xml:space="preserve">Жоқ құжаттардың атауы: </w:t>
      </w:r>
      <w:r>
        <w:br/>
      </w:r>
      <w:r>
        <w:rPr>
          <w:rFonts w:ascii="Times New Roman"/>
          <w:b w:val="false"/>
          <w:i w:val="false"/>
          <w:color w:val="000000"/>
          <w:sz w:val="28"/>
        </w:rPr>
        <w:t>
      </w:t>
      </w:r>
      <w:r>
        <w:rPr>
          <w:rFonts w:ascii="Times New Roman"/>
          <w:b w:val="false"/>
          <w:i w:val="false"/>
          <w:color w:val="000000"/>
          <w:sz w:val="28"/>
        </w:rPr>
        <w:t>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w:t>
      </w:r>
      <w:r>
        <w:br/>
      </w:r>
      <w:r>
        <w:rPr>
          <w:rFonts w:ascii="Times New Roman"/>
          <w:b w:val="false"/>
          <w:i w:val="false"/>
          <w:color w:val="000000"/>
          <w:sz w:val="28"/>
        </w:rPr>
        <w:t>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Осы қолхат әр тарапқа бір-бірден 2 данада жасалды. </w:t>
      </w:r>
      <w:r>
        <w:br/>
      </w:r>
      <w:r>
        <w:rPr>
          <w:rFonts w:ascii="Times New Roman"/>
          <w:b w:val="false"/>
          <w:i w:val="false"/>
          <w:color w:val="000000"/>
          <w:sz w:val="28"/>
        </w:rPr>
        <w:t>
      </w:t>
      </w:r>
      <w:r>
        <w:rPr>
          <w:rFonts w:ascii="Times New Roman"/>
          <w:b w:val="false"/>
          <w:i w:val="false"/>
          <w:color w:val="000000"/>
          <w:sz w:val="28"/>
        </w:rPr>
        <w:t>Т.А.Ә. (ХҚКО қызметкерінің)                          (қолы)      </w:t>
      </w:r>
      <w:r>
        <w:br/>
      </w:r>
      <w:r>
        <w:rPr>
          <w:rFonts w:ascii="Times New Roman"/>
          <w:b w:val="false"/>
          <w:i w:val="false"/>
          <w:color w:val="000000"/>
          <w:sz w:val="28"/>
        </w:rPr>
        <w:t>
      </w:t>
      </w:r>
      <w:r>
        <w:rPr>
          <w:rFonts w:ascii="Times New Roman"/>
          <w:b w:val="false"/>
          <w:i w:val="false"/>
          <w:color w:val="000000"/>
          <w:sz w:val="28"/>
        </w:rPr>
        <w:t>Орындаушы: Т.А.Ә.____________</w:t>
      </w:r>
      <w:r>
        <w:br/>
      </w:r>
      <w:r>
        <w:rPr>
          <w:rFonts w:ascii="Times New Roman"/>
          <w:b w:val="false"/>
          <w:i w:val="false"/>
          <w:color w:val="000000"/>
          <w:sz w:val="28"/>
        </w:rPr>
        <w:t>
      </w:t>
      </w:r>
      <w:r>
        <w:rPr>
          <w:rFonts w:ascii="Times New Roman"/>
          <w:b w:val="false"/>
          <w:i w:val="false"/>
          <w:color w:val="000000"/>
          <w:sz w:val="28"/>
        </w:rPr>
        <w:t>Телефоны:_______</w:t>
      </w:r>
      <w:r>
        <w:br/>
      </w:r>
      <w:r>
        <w:rPr>
          <w:rFonts w:ascii="Times New Roman"/>
          <w:b w:val="false"/>
          <w:i w:val="false"/>
          <w:color w:val="000000"/>
          <w:sz w:val="28"/>
        </w:rPr>
        <w:t>
      </w:t>
      </w:r>
      <w:r>
        <w:rPr>
          <w:rFonts w:ascii="Times New Roman"/>
          <w:b w:val="false"/>
          <w:i w:val="false"/>
          <w:color w:val="000000"/>
          <w:sz w:val="28"/>
        </w:rPr>
        <w:t>Алдым: Т.А.Ә./ көрсетілетін қызметті алушының қолы</w:t>
      </w:r>
      <w:r>
        <w:br/>
      </w:r>
      <w:r>
        <w:rPr>
          <w:rFonts w:ascii="Times New Roman"/>
          <w:b w:val="false"/>
          <w:i w:val="false"/>
          <w:color w:val="000000"/>
          <w:sz w:val="28"/>
        </w:rPr>
        <w:t>
      </w:t>
      </w:r>
      <w:r>
        <w:rPr>
          <w:rFonts w:ascii="Times New Roman"/>
          <w:b w:val="false"/>
          <w:i w:val="false"/>
          <w:color w:val="000000"/>
          <w:sz w:val="28"/>
        </w:rPr>
        <w:t>20__ жылғы "___" 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"Сәулет-жоспарлау тапсырмасын беру" мемлекеттік көрсетілетін қызмет регламентіне 5-қосымша </w:t>
            </w:r>
          </w:p>
        </w:tc>
      </w:tr>
    </w:tbl>
    <w:bookmarkStart w:name="z307" w:id="29"/>
    <w:p>
      <w:pPr>
        <w:spacing w:after="0"/>
        <w:ind w:left="0"/>
        <w:jc w:val="left"/>
      </w:pPr>
      <w:r>
        <w:rPr>
          <w:rFonts w:ascii="Times New Roman"/>
          <w:b/>
          <w:i w:val="false"/>
          <w:color w:val="000000"/>
        </w:rPr>
        <w:t xml:space="preserve">  "Сәулет-жоспарлау тапсырмасын беру" мемлекеттік қызметін көрсетудің бизнес-процестерінің анықтамалығы</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Көрсетілетін қызметті берушінің кеңсесі арқылы мемлекеттік қызмет көрсету кезінде</w:t>
      </w:r>
      <w:r>
        <w:br/>
      </w:r>
      <w:r>
        <w:rPr>
          <w:rFonts w:ascii="Times New Roman"/>
          <w:b w:val="false"/>
          <w:i w:val="false"/>
          <w:color w:val="000000"/>
          <w:sz w:val="28"/>
        </w:rPr>
        <w:t>
      </w:t>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ХҚКО арқылы мемлекеттік қызмет көрсету кезінде </w:t>
      </w:r>
      <w:r>
        <w:br/>
      </w:r>
      <w:r>
        <w:rPr>
          <w:rFonts w:ascii="Times New Roman"/>
          <w:b w:val="false"/>
          <w:i w:val="false"/>
          <w:color w:val="000000"/>
          <w:sz w:val="28"/>
        </w:rPr>
        <w:t>
      </w:t>
      </w:r>
    </w:p>
    <w:p>
      <w:pPr>
        <w:spacing w:after="0"/>
        <w:ind w:left="0"/>
        <w:jc w:val="both"/>
      </w:pPr>
      <w:r>
        <w:drawing>
          <wp:inline distT="0" distB="0" distL="0" distR="0">
            <wp:extent cx="78105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15 шілдедегі № 252 қаулысымен бекітілген</w:t>
            </w:r>
          </w:p>
        </w:tc>
      </w:tr>
    </w:tbl>
    <w:bookmarkStart w:name="z316" w:id="30"/>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регламенті </w:t>
      </w:r>
    </w:p>
    <w:bookmarkEnd w:id="30"/>
    <w:bookmarkStart w:name="z317" w:id="31"/>
    <w:p>
      <w:pPr>
        <w:spacing w:after="0"/>
        <w:ind w:left="0"/>
        <w:jc w:val="left"/>
      </w:pPr>
      <w:r>
        <w:rPr>
          <w:rFonts w:ascii="Times New Roman"/>
          <w:b/>
          <w:i w:val="false"/>
          <w:color w:val="000000"/>
        </w:rPr>
        <w:t xml:space="preserve"> 1. Жалпы ережелер</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қызметін (бұдан әрі – мемлекеттік көрсетілетін қызмет) тізбесі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аудандардың және облыстық маңызы бар қаланың жергілікті атқарушы органдары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Құжаттарды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xml:space="preserve">2) тізбесі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Қазақстан Республикасы Инвестициялар және даму министрлігінің Байланыс, ақпараттандыру және ақпарат комитетінің "Халыққа қызмет көрсету орталығы" республикалық мемлекеттік кәсіпорны (бұдан әрі – ХҚКО).</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көрсетілетін қызметті берушінің шешімі.</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беру нысаны: қағаз түрінде.</w:t>
      </w:r>
      <w:r>
        <w:br/>
      </w:r>
      <w:r>
        <w:rPr>
          <w:rFonts w:ascii="Times New Roman"/>
          <w:b w:val="false"/>
          <w:i w:val="false"/>
          <w:color w:val="000000"/>
          <w:sz w:val="28"/>
        </w:rPr>
        <w:t>
</w:t>
      </w:r>
    </w:p>
    <w:bookmarkStart w:name="z325" w:id="3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4. Көрсетілетін қызметті алушы (не уәкілетті өкілі: құзыретін растайтын құжат бойынша заңды тұлға; нотариалды куәландырылған сенімхат бойынша жеке тұлға) көрсетілетін қызметті берушіге немесе ХҚКО-ға өтініш берген кезде мемлекеттік қызмет көрсету бойынша рәсімдерді (іс-қимылдарды) бастауға негіздеме мыналар болып табылады:</w:t>
      </w:r>
      <w:r>
        <w:br/>
      </w:r>
      <w:r>
        <w:rPr>
          <w:rFonts w:ascii="Times New Roman"/>
          <w:b w:val="false"/>
          <w:i w:val="false"/>
          <w:color w:val="000000"/>
          <w:sz w:val="28"/>
        </w:rPr>
        <w:t>
      </w:t>
      </w:r>
      <w:r>
        <w:rPr>
          <w:rFonts w:ascii="Times New Roman"/>
          <w:b w:val="false"/>
          <w:i w:val="false"/>
          <w:color w:val="000000"/>
          <w:sz w:val="28"/>
        </w:rPr>
        <w:t xml:space="preserve">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жеке басын куәландыратын құжат (көрсетілетін қызметті алушының жеке басын сәйкестендіру үшін);</w:t>
      </w:r>
      <w:r>
        <w:br/>
      </w:r>
      <w:r>
        <w:rPr>
          <w:rFonts w:ascii="Times New Roman"/>
          <w:b w:val="false"/>
          <w:i w:val="false"/>
          <w:color w:val="000000"/>
          <w:sz w:val="28"/>
        </w:rPr>
        <w:t>
      </w:t>
      </w:r>
      <w:r>
        <w:rPr>
          <w:rFonts w:ascii="Times New Roman"/>
          <w:b w:val="false"/>
          <w:i w:val="false"/>
          <w:color w:val="000000"/>
          <w:sz w:val="28"/>
        </w:rPr>
        <w:t xml:space="preserve">объектінің меншік иесінің (тең меншік иелерінің) белгіленген өзгеріс пен оның параметрлеріне жазбаша келісімі; </w:t>
      </w:r>
      <w:r>
        <w:br/>
      </w:r>
      <w:r>
        <w:rPr>
          <w:rFonts w:ascii="Times New Roman"/>
          <w:b w:val="false"/>
          <w:i w:val="false"/>
          <w:color w:val="000000"/>
          <w:sz w:val="28"/>
        </w:rPr>
        <w:t>
      </w:t>
      </w:r>
      <w:r>
        <w:rPr>
          <w:rFonts w:ascii="Times New Roman"/>
          <w:b w:val="false"/>
          <w:i w:val="false"/>
          <w:color w:val="000000"/>
          <w:sz w:val="28"/>
        </w:rPr>
        <w:t>егер үй-жайларды (тұрғын үйдің бөліктерін) жоспарланған реконструкциялау (қайта жоспарлау, қайта жабдықтау) немесе үй-жайлардың шекарасын ауыстыру өзгертілетін үй-жайлармен (үйдің бөліктерімен) көршілес басқа үй-жайлар (үйдің бөліктері) меншік иелерінің мүдделерін қозғайтын болса, олардың нотариалды куәландырылған жазбаша келісімі;</w:t>
      </w:r>
      <w:r>
        <w:br/>
      </w:r>
      <w:r>
        <w:rPr>
          <w:rFonts w:ascii="Times New Roman"/>
          <w:b w:val="false"/>
          <w:i w:val="false"/>
          <w:color w:val="000000"/>
          <w:sz w:val="28"/>
        </w:rPr>
        <w:t>
      </w:t>
      </w:r>
      <w:r>
        <w:rPr>
          <w:rFonts w:ascii="Times New Roman"/>
          <w:b w:val="false"/>
          <w:i w:val="false"/>
          <w:color w:val="000000"/>
          <w:sz w:val="28"/>
        </w:rPr>
        <w:t>егер үй-жайларды (тұрғын үйдің бөліктерін) жоспарланған реконструкциялау (қайта жоспарлау, қайта жабдықтау) немесе үй-жайлардың шекарасын ауыстыру бір қабат жоғары (төмен) орналасқан өзгертілетін үй-жайлармен (үйдің бөліктерімен) көршілес басқа үй-жайлар (үйдің бөліктері) адамның өмір сүру және тіршілік ету ортасына зиянды әсер ету көзі болып табылатын халықтың тіршілік етуінің санитарлық-гигиеналық жағдайларын төмендететін болса, меншік иелерінің нотариалды куәландырылған жазбаша келісімі;</w:t>
      </w:r>
      <w:r>
        <w:br/>
      </w:r>
      <w:r>
        <w:rPr>
          <w:rFonts w:ascii="Times New Roman"/>
          <w:b w:val="false"/>
          <w:i w:val="false"/>
          <w:color w:val="000000"/>
          <w:sz w:val="28"/>
        </w:rPr>
        <w:t>
      </w:t>
      </w:r>
      <w:r>
        <w:rPr>
          <w:rFonts w:ascii="Times New Roman"/>
          <w:b w:val="false"/>
          <w:i w:val="false"/>
          <w:color w:val="000000"/>
          <w:sz w:val="28"/>
        </w:rPr>
        <w:t>өзгертілетін үй-жайға өтініш иесінің меншік иесінің техникалық паспортының көшірмесі (тұпнұсқа салыстыру үшін ұсынылады);</w:t>
      </w:r>
      <w:r>
        <w:br/>
      </w:r>
      <w:r>
        <w:rPr>
          <w:rFonts w:ascii="Times New Roman"/>
          <w:b w:val="false"/>
          <w:i w:val="false"/>
          <w:color w:val="000000"/>
          <w:sz w:val="28"/>
        </w:rPr>
        <w:t>
      </w:t>
      </w:r>
      <w:r>
        <w:rPr>
          <w:rFonts w:ascii="Times New Roman"/>
          <w:b w:val="false"/>
          <w:i w:val="false"/>
          <w:color w:val="000000"/>
          <w:sz w:val="28"/>
        </w:rPr>
        <w:t>болжанған өзгерістер жоспарына сәйкес эскиздер (эскиздік жобалар).</w:t>
      </w:r>
      <w:r>
        <w:br/>
      </w:r>
      <w:r>
        <w:rPr>
          <w:rFonts w:ascii="Times New Roman"/>
          <w:b w:val="false"/>
          <w:i w:val="false"/>
          <w:color w:val="000000"/>
          <w:sz w:val="28"/>
        </w:rPr>
        <w:t>
      </w:t>
      </w:r>
      <w:r>
        <w:rPr>
          <w:rFonts w:ascii="Times New Roman"/>
          <w:b w:val="false"/>
          <w:i w:val="false"/>
          <w:color w:val="000000"/>
          <w:sz w:val="28"/>
        </w:rPr>
        <w:t xml:space="preserve">5. Мемлекеттік қызметті көрсету процесінің құрамына кіретін әрбір рәсімнің (іс-қимылдың) мазмұны, оның орындалу ұзақтығы: </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 ілгеріде тіркей отыра және көрсетілетін қызметті берушінің басшысына бере отырып, ХҚКО инспекторынан немесе көрсетілетін қызметті алушыдан осы регламенттің 4-тармақшасында көрсетілген өтініш пен құжаттарды қабылдауды жүзеге асырады – 15 (он бес) минуттан аспайды.</w:t>
      </w:r>
      <w:r>
        <w:br/>
      </w:r>
      <w:r>
        <w:rPr>
          <w:rFonts w:ascii="Times New Roman"/>
          <w:b w:val="false"/>
          <w:i w:val="false"/>
          <w:color w:val="000000"/>
          <w:sz w:val="28"/>
        </w:rPr>
        <w:t>
      </w:t>
      </w:r>
      <w:r>
        <w:rPr>
          <w:rFonts w:ascii="Times New Roman"/>
          <w:b w:val="false"/>
          <w:i w:val="false"/>
          <w:color w:val="000000"/>
          <w:sz w:val="28"/>
        </w:rPr>
        <w:t xml:space="preserve">Нәтижесі – көрсетілген қызметті берушінің тіркеу мөртабаны қойылған көрсетілетін қызметті алушы өтінішінің көшірмесі; </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бұрыштама қояды, жауапты орындаушыны айқындайды – 1 (бір) сағат.</w:t>
      </w:r>
      <w:r>
        <w:br/>
      </w:r>
      <w:r>
        <w:rPr>
          <w:rFonts w:ascii="Times New Roman"/>
          <w:b w:val="false"/>
          <w:i w:val="false"/>
          <w:color w:val="000000"/>
          <w:sz w:val="28"/>
        </w:rPr>
        <w:t>
      </w:t>
      </w:r>
      <w:r>
        <w:rPr>
          <w:rFonts w:ascii="Times New Roman"/>
          <w:b w:val="false"/>
          <w:i w:val="false"/>
          <w:color w:val="000000"/>
          <w:sz w:val="28"/>
        </w:rPr>
        <w:t>Нәтижесі – жауапты орындаушыны айқындау;</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құжаттардың толықтығын және түпнұсқалығының сәйкестігін тексереді, ресімдейді және шешім жобасын дайындайды – 7 (жеті) жұмыс күні.</w:t>
      </w:r>
      <w:r>
        <w:br/>
      </w:r>
      <w:r>
        <w:rPr>
          <w:rFonts w:ascii="Times New Roman"/>
          <w:b w:val="false"/>
          <w:i w:val="false"/>
          <w:color w:val="000000"/>
          <w:sz w:val="28"/>
        </w:rPr>
        <w:t>
      </w:t>
      </w:r>
      <w:r>
        <w:rPr>
          <w:rFonts w:ascii="Times New Roman"/>
          <w:b w:val="false"/>
          <w:i w:val="false"/>
          <w:color w:val="000000"/>
          <w:sz w:val="28"/>
        </w:rPr>
        <w:t>Нәтижесі – шешім жобасын дайындау;</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шешім жобасын қарайды және бекітеді – күнтізбелік 1 (бір) күн.</w:t>
      </w:r>
      <w:r>
        <w:br/>
      </w:r>
      <w:r>
        <w:rPr>
          <w:rFonts w:ascii="Times New Roman"/>
          <w:b w:val="false"/>
          <w:i w:val="false"/>
          <w:color w:val="000000"/>
          <w:sz w:val="28"/>
        </w:rPr>
        <w:t>
      </w:t>
      </w:r>
      <w:r>
        <w:rPr>
          <w:rFonts w:ascii="Times New Roman"/>
          <w:b w:val="false"/>
          <w:i w:val="false"/>
          <w:color w:val="000000"/>
          <w:sz w:val="28"/>
        </w:rPr>
        <w:t>Нәтижесі – шешім жобасын бекіту;</w:t>
      </w:r>
      <w:r>
        <w:br/>
      </w:r>
      <w:r>
        <w:rPr>
          <w:rFonts w:ascii="Times New Roman"/>
          <w:b w:val="false"/>
          <w:i w:val="false"/>
          <w:color w:val="000000"/>
          <w:sz w:val="28"/>
        </w:rPr>
        <w:t>
      </w:t>
      </w:r>
      <w:r>
        <w:rPr>
          <w:rFonts w:ascii="Times New Roman"/>
          <w:b w:val="false"/>
          <w:i w:val="false"/>
          <w:color w:val="000000"/>
          <w:sz w:val="28"/>
        </w:rPr>
        <w:t>5) көрсетілетін қызметті беруші кеңсесінің қызметкері ілгеріде көрсетілетін қызметті алушыға беру үшін шешімді көрсетілетін қызметті алушыға немесе ХҚКО инспекторына береді – 1 (бір) жұмыс күні.</w:t>
      </w:r>
      <w:r>
        <w:br/>
      </w:r>
      <w:r>
        <w:rPr>
          <w:rFonts w:ascii="Times New Roman"/>
          <w:b w:val="false"/>
          <w:i w:val="false"/>
          <w:color w:val="000000"/>
          <w:sz w:val="28"/>
        </w:rPr>
        <w:t>
      </w:t>
      </w:r>
      <w:r>
        <w:rPr>
          <w:rFonts w:ascii="Times New Roman"/>
          <w:b w:val="false"/>
          <w:i w:val="false"/>
          <w:color w:val="000000"/>
          <w:sz w:val="28"/>
        </w:rPr>
        <w:t>Нәтижесі – қол қойылған шешім.</w:t>
      </w:r>
      <w:r>
        <w:br/>
      </w:r>
      <w:r>
        <w:rPr>
          <w:rFonts w:ascii="Times New Roman"/>
          <w:b w:val="false"/>
          <w:i w:val="false"/>
          <w:color w:val="000000"/>
          <w:sz w:val="28"/>
        </w:rPr>
        <w:t>
</w:t>
      </w:r>
    </w:p>
    <w:bookmarkStart w:name="z345" w:id="3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 </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7. Құрылымдық бөлімшелер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 ілгеріде тіркей отырып және көрсетілетін қызметті берушінің басшысына бере отыра, көрсетілетін қызметті берушіден немесе ХҚКО инспекторынан құжаттарды қабылдауды жүзеге асырады – 15 (он бес) минуттан аспайды;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бұрыштама қояды және жауапты орындаушыны айқындайды - 1 (бір) сағат;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құжаттардың толықтығын және түпнұсқалығының сәйкестігін тексереді, ресімдейді және шешім жобасын дайындайды – 7 (жеті) жұмыс күні;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шешім жобасын қарайды және бекітеді – 1 (бір) жұмыс күні;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 кеңсесінің қызметкері ілгеріде көрсетілетін қызметті алушыға беру үшін көрсетілетін қызметті алушыға немесе ХҚКО-ның инспекторына шешімді береді – 1 (бір) жұмыс күні;</w:t>
      </w:r>
      <w:r>
        <w:br/>
      </w:r>
      <w:r>
        <w:rPr>
          <w:rFonts w:ascii="Times New Roman"/>
          <w:b w:val="false"/>
          <w:i w:val="false"/>
          <w:color w:val="000000"/>
          <w:sz w:val="28"/>
        </w:rPr>
        <w:t>
      </w:t>
      </w:r>
      <w:r>
        <w:rPr>
          <w:rFonts w:ascii="Times New Roman"/>
          <w:b w:val="false"/>
          <w:i w:val="false"/>
          <w:color w:val="000000"/>
          <w:sz w:val="28"/>
        </w:rPr>
        <w:t xml:space="preserve">8. Мемлекеттік қызмет көрсету процесіндегі көрсетілетін қызметті берушінің құрылымдық бөлімшелерінің (қызметкерлерінің) рәсімдері (іс-қимылдары), өзара іс-қимылдары реттілігін сипаттау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қызметі бизнес-процестерінің анықтамалығында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келтіріледі.</w:t>
      </w:r>
      <w:r>
        <w:br/>
      </w:r>
      <w:r>
        <w:rPr>
          <w:rFonts w:ascii="Times New Roman"/>
          <w:b w:val="false"/>
          <w:i w:val="false"/>
          <w:color w:val="000000"/>
          <w:sz w:val="28"/>
        </w:rPr>
        <w:t>
</w:t>
      </w:r>
    </w:p>
    <w:bookmarkStart w:name="z357" w:id="34"/>
    <w:p>
      <w:pPr>
        <w:spacing w:after="0"/>
        <w:ind w:left="0"/>
        <w:jc w:val="left"/>
      </w:pPr>
      <w:r>
        <w:rPr>
          <w:rFonts w:ascii="Times New Roman"/>
          <w:b/>
          <w:i w:val="false"/>
          <w:color w:val="000000"/>
        </w:rPr>
        <w:t xml:space="preserve"> 4. ХҚКО-мен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9. Мемлекеттік қызметті көрсету үшін қажетті құжаттардың тізбесі осы регламенттің 4-тармағында көрсетілген.</w:t>
      </w:r>
      <w:r>
        <w:br/>
      </w:r>
      <w:r>
        <w:rPr>
          <w:rFonts w:ascii="Times New Roman"/>
          <w:b w:val="false"/>
          <w:i w:val="false"/>
          <w:color w:val="000000"/>
          <w:sz w:val="28"/>
        </w:rPr>
        <w:t>
      </w:t>
      </w:r>
      <w:r>
        <w:rPr>
          <w:rFonts w:ascii="Times New Roman"/>
          <w:b w:val="false"/>
          <w:i w:val="false"/>
          <w:color w:val="000000"/>
          <w:sz w:val="28"/>
        </w:rPr>
        <w:t>Көрсетілетін қызметті алушылардан ақпараттық жүйелерден алуға болатын құжаттарды сұратып алуға жол берілмейді.</w:t>
      </w:r>
      <w:r>
        <w:br/>
      </w:r>
      <w:r>
        <w:rPr>
          <w:rFonts w:ascii="Times New Roman"/>
          <w:b w:val="false"/>
          <w:i w:val="false"/>
          <w:color w:val="000000"/>
          <w:sz w:val="28"/>
        </w:rPr>
        <w:t>
      </w:t>
      </w:r>
      <w:r>
        <w:rPr>
          <w:rFonts w:ascii="Times New Roman"/>
          <w:b w:val="false"/>
          <w:i w:val="false"/>
          <w:color w:val="000000"/>
          <w:sz w:val="28"/>
        </w:rPr>
        <w:t>Жеке басын куәландыратын құжат туралы, заңды тұлғаны мемлекеттік тіркеу (қайта тіркеу) туралы, жеке кәсіпкер ретінде тіркеу туралы мәліметтерді, жылжымайтын мүлікке меншік құқығын растайтын құжатты көрсетілетін қызметті беруші және ХҚКО-ның қызметкері "электрондық үкімет" шлюзі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xml:space="preserve">ХҚКО қызметкері құжаттардың түпнұсқаларының дұрыстығын мемлекеттік органдардың мемлекеттік ақпараттық жүйелерінен алынған мәліметтермен салыстырады, содан кейін түпнұсқаларды көрсетілетін қызметті алушыға қайтарады. </w:t>
      </w:r>
      <w:r>
        <w:br/>
      </w:r>
      <w:r>
        <w:rPr>
          <w:rFonts w:ascii="Times New Roman"/>
          <w:b w:val="false"/>
          <w:i w:val="false"/>
          <w:color w:val="000000"/>
          <w:sz w:val="28"/>
        </w:rPr>
        <w:t>
      </w:t>
      </w:r>
      <w:r>
        <w:rPr>
          <w:rFonts w:ascii="Times New Roman"/>
          <w:b w:val="false"/>
          <w:i w:val="false"/>
          <w:color w:val="000000"/>
          <w:sz w:val="28"/>
        </w:rPr>
        <w:t>10. Барлық қажетті құжаттар тапсырылғаннан кейін көрсетілетін қызметті алушыға осы регламенттің 4-қосымшасында көзделген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11. Мемлекеттік қызметті көрсету мақсатында, ХҚКО көрсетілетін қызметті берушіге сұрау жолдайды.</w:t>
      </w:r>
      <w:r>
        <w:br/>
      </w:r>
      <w:r>
        <w:rPr>
          <w:rFonts w:ascii="Times New Roman"/>
          <w:b w:val="false"/>
          <w:i w:val="false"/>
          <w:color w:val="000000"/>
          <w:sz w:val="28"/>
        </w:rPr>
        <w:t>
      </w:t>
      </w:r>
      <w:r>
        <w:rPr>
          <w:rFonts w:ascii="Times New Roman"/>
          <w:b w:val="false"/>
          <w:i w:val="false"/>
          <w:color w:val="000000"/>
          <w:sz w:val="28"/>
        </w:rPr>
        <w:t xml:space="preserve">12. Көрсетілетін қызметті алушы осы регламентте көзделген тізбеге сәйкес құжаттардың толық топтамасын ұсынбаған жағдайда, ХҚКО қызметкері өтінішті қабылдаудан бас тартады және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қолхат береді.</w:t>
      </w:r>
      <w:r>
        <w:br/>
      </w:r>
      <w:r>
        <w:rPr>
          <w:rFonts w:ascii="Times New Roman"/>
          <w:b w:val="false"/>
          <w:i w:val="false"/>
          <w:color w:val="000000"/>
          <w:sz w:val="28"/>
        </w:rPr>
        <w:t>
      </w:t>
      </w:r>
      <w:r>
        <w:rPr>
          <w:rFonts w:ascii="Times New Roman"/>
          <w:b w:val="false"/>
          <w:i w:val="false"/>
          <w:color w:val="000000"/>
          <w:sz w:val="28"/>
        </w:rPr>
        <w:t xml:space="preserve">13. Көрсетілетін қызметті берушінің құрылымдық бөлімшелері (қызметкерлері) рәсімдерінің (іс-қимылдарының), халыққа қызмет көрсету орталығымен өзара іс—қимылдарының реттілігін сипаттау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қызметі бизнес-процестерінің анықтамалығында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регламентіне 1-қосымша</w:t>
            </w:r>
          </w:p>
        </w:tc>
      </w:tr>
    </w:tbl>
    <w:bookmarkStart w:name="z367" w:id="35"/>
    <w:p>
      <w:pPr>
        <w:spacing w:after="0"/>
        <w:ind w:left="0"/>
        <w:jc w:val="left"/>
      </w:pPr>
      <w:r>
        <w:rPr>
          <w:rFonts w:ascii="Times New Roman"/>
          <w:b/>
          <w:i w:val="false"/>
          <w:color w:val="000000"/>
        </w:rPr>
        <w:t xml:space="preserve"> Көрсетілетін қызметті берушілер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1795"/>
        <w:gridCol w:w="6765"/>
        <w:gridCol w:w="2034"/>
      </w:tblGrid>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атауы</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 әкімінің аппараты" мемлекеттік мекемесі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 Смирнов ауылы, Труд көшесі, 16</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18.30-ға дейін, түскі үзіліс 13.00-14.30, демалыс – сенбі және жексенбі</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8(71532)-</w:t>
            </w:r>
            <w:r>
              <w:br/>
            </w:r>
            <w:r>
              <w:rPr>
                <w:rFonts w:ascii="Times New Roman"/>
                <w:b w:val="false"/>
                <w:i w:val="false"/>
                <w:color w:val="000000"/>
                <w:sz w:val="20"/>
              </w:rPr>
              <w:t>
2-28-65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 әкімінің аппараты" мемлекеттік мекемесі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 Тимирязев ауылы, Шоқан Уәлиханов көшесі,1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18.30-ға дейін, түскі үзіліс 13.00-14.30, демалыс – сенбі және жексенбі</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8(71537)-</w:t>
            </w:r>
            <w:r>
              <w:br/>
            </w:r>
            <w:r>
              <w:rPr>
                <w:rFonts w:ascii="Times New Roman"/>
                <w:b w:val="false"/>
                <w:i w:val="false"/>
                <w:color w:val="000000"/>
                <w:sz w:val="20"/>
              </w:rPr>
              <w:t>
2-15-48</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 әкімінің аппараты" мемлекеттік мекемесі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Явленка ауылы, Ленин көшесі, 9</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18.30-ға дейін, түскі үзіліс 13.00-14.30, демалыс – сенбі және жексенбі</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8(71543)-</w:t>
            </w:r>
            <w:r>
              <w:br/>
            </w:r>
            <w:r>
              <w:rPr>
                <w:rFonts w:ascii="Times New Roman"/>
                <w:b w:val="false"/>
                <w:i w:val="false"/>
                <w:color w:val="000000"/>
                <w:sz w:val="20"/>
              </w:rPr>
              <w:t>
2-14-87</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 әкімінің аппараты" мемлекеттік мекемесі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 Саумалкөл ауылы, Шоқан Уәлиханов көшесі, 44</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18.30-ға дейін, түскі үзіліс 13.00-14.30, демалыс – сенбі және жексенбі</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8(71533)-</w:t>
            </w:r>
            <w:r>
              <w:br/>
            </w:r>
            <w:r>
              <w:rPr>
                <w:rFonts w:ascii="Times New Roman"/>
                <w:b w:val="false"/>
                <w:i w:val="false"/>
                <w:color w:val="000000"/>
                <w:sz w:val="20"/>
              </w:rPr>
              <w:t>
2-05-61</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 әкімінің аппараты" мемлекеттік мекемесі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 Талшық ауылы, Целинный көшесі, 13</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18.30-ға дейін, түскі үзіліс 13.00-14.30, демалыс – сенбі және жексенбі</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8(71546)-</w:t>
            </w:r>
            <w:r>
              <w:br/>
            </w:r>
            <w:r>
              <w:rPr>
                <w:rFonts w:ascii="Times New Roman"/>
                <w:b w:val="false"/>
                <w:i w:val="false"/>
                <w:color w:val="000000"/>
                <w:sz w:val="20"/>
              </w:rPr>
              <w:t>
2-10-09</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Жамбыл ауданы әкімінің аппараты" мемлекеттік мекемесі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 Пресновка ауылы Шайкин көшесі, 30</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18.30-ға дейін, түскі үзіліс 13.00-14.30, демалыс – сенбі және жексенбі</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8(71544)-</w:t>
            </w:r>
            <w:r>
              <w:br/>
            </w:r>
            <w:r>
              <w:rPr>
                <w:rFonts w:ascii="Times New Roman"/>
                <w:b w:val="false"/>
                <w:i w:val="false"/>
                <w:color w:val="000000"/>
                <w:sz w:val="20"/>
              </w:rPr>
              <w:t>
2-27-56</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әкімінің аппараты" мемлекеттік мекемесі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 Булаев қаласы, Юбилейный көшесі, 56</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18.30-ға дейін, түскі үзіліс 13.00-14.30, демалыс – сенбі және жексенбі</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w:t>
            </w:r>
            <w:r>
              <w:br/>
            </w:r>
            <w:r>
              <w:rPr>
                <w:rFonts w:ascii="Times New Roman"/>
                <w:b w:val="false"/>
                <w:i w:val="false"/>
                <w:color w:val="000000"/>
                <w:sz w:val="20"/>
              </w:rPr>
              <w:t>
2-01-19</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әкімінің аппараты" мемлекеттік мекемесі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 Бескөл ауылы, Гагарин көшесі, 11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18.30-ге дейін, түскі үзіліс 13.00-14.30, демалыс – сенбі және жексенбі</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8(71538)-</w:t>
            </w:r>
            <w:r>
              <w:br/>
            </w:r>
            <w:r>
              <w:rPr>
                <w:rFonts w:ascii="Times New Roman"/>
                <w:b w:val="false"/>
                <w:i w:val="false"/>
                <w:color w:val="000000"/>
                <w:sz w:val="20"/>
              </w:rPr>
              <w:t>
2-19-86</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әкімінің аппараты" мемлекеттік мекемесі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 Мамлютка қаласы, Абай Құнанбаев көшесі, 5</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18.30-ға дейін, түскі үзіліс 13.00-14.30, демалыс – сенбі және жексенбі</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8(71541)-</w:t>
            </w:r>
            <w:r>
              <w:br/>
            </w:r>
            <w:r>
              <w:rPr>
                <w:rFonts w:ascii="Times New Roman"/>
                <w:b w:val="false"/>
                <w:i w:val="false"/>
                <w:color w:val="000000"/>
                <w:sz w:val="20"/>
              </w:rPr>
              <w:t>
2-24-48</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әкімінің аппараты" мемлекеттік мекемесі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 Новоишим ауылы, Ленин көшесі, 2</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18.30-ге дейін, түскі үзіліс 13.00-14.30, демалыс – сенбі және жексенбі</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w:t>
            </w:r>
            <w:r>
              <w:br/>
            </w:r>
            <w:r>
              <w:rPr>
                <w:rFonts w:ascii="Times New Roman"/>
                <w:b w:val="false"/>
                <w:i w:val="false"/>
                <w:color w:val="000000"/>
                <w:sz w:val="20"/>
              </w:rPr>
              <w:t>
2-15-79</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әкімінің аппараты" мемлекеттік мекемесі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 Тайынша қаласы, Қазақстан Конституциясы көшесі, 26</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18.30-ға дейін, түскі үзіліс 13.00-14.30, демалыс – сенбі және жексенбі</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8(71536)-</w:t>
            </w:r>
            <w:r>
              <w:br/>
            </w:r>
            <w:r>
              <w:rPr>
                <w:rFonts w:ascii="Times New Roman"/>
                <w:b w:val="false"/>
                <w:i w:val="false"/>
                <w:color w:val="000000"/>
                <w:sz w:val="20"/>
              </w:rPr>
              <w:t>
2-20-56</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 әкімінің аппараты " мемлекеттік мекемесі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 Кішкенекөл ауылы, Шоқан Уәлиханов көшесі, 85</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18.30-ға дейін, түскі үзіліс 13.00-14.30, демалыс – сенбі және жексенбі</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8(71542)-</w:t>
            </w:r>
            <w:r>
              <w:br/>
            </w:r>
            <w:r>
              <w:rPr>
                <w:rFonts w:ascii="Times New Roman"/>
                <w:b w:val="false"/>
                <w:i w:val="false"/>
                <w:color w:val="000000"/>
                <w:sz w:val="20"/>
              </w:rPr>
              <w:t>
2-25-05</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Шал ақын ауданы әкімінің аппараты" мемлекеттік мекемесі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 Сергеевка қаласы, Победа көшесі, 35</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18.30-ға дейін, түскі үзіліс 13.00-14.30, демалыс – сенбі және жексенбі</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8(71534)-</w:t>
            </w:r>
            <w:r>
              <w:br/>
            </w:r>
            <w:r>
              <w:rPr>
                <w:rFonts w:ascii="Times New Roman"/>
                <w:b w:val="false"/>
                <w:i w:val="false"/>
                <w:color w:val="000000"/>
                <w:sz w:val="20"/>
              </w:rPr>
              <w:t>
2-03-89</w:t>
            </w: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әкімінің аппараты" мемлекеттік мекемесі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Қазақстан Конституциясы көшесі, 23</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18.30-ге дейін, түскі үзіліс 13.00-14.30, демалыс – сенбі және жексенбі</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w:t>
            </w:r>
            <w:r>
              <w:br/>
            </w:r>
            <w:r>
              <w:rPr>
                <w:rFonts w:ascii="Times New Roman"/>
                <w:b w:val="false"/>
                <w:i w:val="false"/>
                <w:color w:val="000000"/>
                <w:sz w:val="20"/>
              </w:rPr>
              <w:t>
46-74-76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регламентіне 2-қосымша</w:t>
            </w:r>
          </w:p>
        </w:tc>
      </w:tr>
    </w:tbl>
    <w:bookmarkStart w:name="z384" w:id="36"/>
    <w:p>
      <w:pPr>
        <w:spacing w:after="0"/>
        <w:ind w:left="0"/>
        <w:jc w:val="left"/>
      </w:pPr>
      <w:r>
        <w:rPr>
          <w:rFonts w:ascii="Times New Roman"/>
          <w:b/>
          <w:i w:val="false"/>
          <w:color w:val="000000"/>
        </w:rPr>
        <w:t xml:space="preserve"> Халыққа қызмет көрсету орталықтарының тізбесі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8"/>
        <w:gridCol w:w="2575"/>
        <w:gridCol w:w="4385"/>
        <w:gridCol w:w="2222"/>
      </w:tblGrid>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орталығының атауы</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w:t>
            </w: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Петропавл қ. № 1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Мұхтар Әуезов атындағы көше, 157</w:t>
            </w: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(7152)</w:t>
            </w:r>
            <w:r>
              <w:br/>
            </w:r>
            <w:r>
              <w:rPr>
                <w:rFonts w:ascii="Times New Roman"/>
                <w:b w:val="false"/>
                <w:i w:val="false"/>
                <w:color w:val="000000"/>
                <w:sz w:val="20"/>
              </w:rPr>
              <w:t>
33-12-57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Петропавл қ. №2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Қазақстан Конституциясы көшесі, 72</w:t>
            </w: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(7152)</w:t>
            </w:r>
            <w:r>
              <w:br/>
            </w:r>
            <w:r>
              <w:rPr>
                <w:rFonts w:ascii="Times New Roman"/>
                <w:b w:val="false"/>
                <w:i w:val="false"/>
                <w:color w:val="000000"/>
                <w:sz w:val="20"/>
              </w:rPr>
              <w:t>
33-02-29</w:t>
            </w: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Айыртау ауданының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Айыртау ауданы, Саумалкөл ауылы, </w:t>
            </w:r>
            <w:r>
              <w:br/>
            </w:r>
            <w:r>
              <w:rPr>
                <w:rFonts w:ascii="Times New Roman"/>
                <w:b w:val="false"/>
                <w:i w:val="false"/>
                <w:color w:val="000000"/>
                <w:sz w:val="20"/>
              </w:rPr>
              <w:t>
Д. Сыздықов көшесі, 4</w:t>
            </w: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(71533)</w:t>
            </w:r>
            <w:r>
              <w:br/>
            </w:r>
            <w:r>
              <w:rPr>
                <w:rFonts w:ascii="Times New Roman"/>
                <w:b w:val="false"/>
                <w:i w:val="false"/>
                <w:color w:val="000000"/>
                <w:sz w:val="20"/>
              </w:rPr>
              <w:t>
2-01-84</w:t>
            </w: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Ақжар ауданының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 Талшық ауылы, Победа көшесі, 67</w:t>
            </w: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(71546)</w:t>
            </w:r>
            <w:r>
              <w:br/>
            </w:r>
            <w:r>
              <w:rPr>
                <w:rFonts w:ascii="Times New Roman"/>
                <w:b w:val="false"/>
                <w:i w:val="false"/>
                <w:color w:val="000000"/>
                <w:sz w:val="20"/>
              </w:rPr>
              <w:t>
2-21-08</w:t>
            </w: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Аққайың ауданының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 Смирново ауылы, Труд көшесі, 11</w:t>
            </w: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(71532)</w:t>
            </w:r>
            <w:r>
              <w:br/>
            </w:r>
            <w:r>
              <w:rPr>
                <w:rFonts w:ascii="Times New Roman"/>
                <w:b w:val="false"/>
                <w:i w:val="false"/>
                <w:color w:val="000000"/>
                <w:sz w:val="20"/>
              </w:rPr>
              <w:t>
2-25-86</w:t>
            </w: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Есіл ауданының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Явленка ауылы, Ленин көшесі, 6</w:t>
            </w: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(71543)</w:t>
            </w:r>
            <w:r>
              <w:br/>
            </w:r>
            <w:r>
              <w:rPr>
                <w:rFonts w:ascii="Times New Roman"/>
                <w:b w:val="false"/>
                <w:i w:val="false"/>
                <w:color w:val="000000"/>
                <w:sz w:val="20"/>
              </w:rPr>
              <w:t>
2-20-03</w:t>
            </w: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Жамбыл ауданының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 Пресновка ауылы, Горький т. көшесі,10 "Г"</w:t>
            </w: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(71544)</w:t>
            </w:r>
            <w:r>
              <w:br/>
            </w:r>
            <w:r>
              <w:rPr>
                <w:rFonts w:ascii="Times New Roman"/>
                <w:b w:val="false"/>
                <w:i w:val="false"/>
                <w:color w:val="000000"/>
                <w:sz w:val="20"/>
              </w:rPr>
              <w:t>
2-29-10</w:t>
            </w: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Ғабит Мүсірепов атындағы ауданның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 Новоишимское ауылы, Ленин көшесі, 7</w:t>
            </w: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(71535)</w:t>
            </w:r>
            <w:r>
              <w:br/>
            </w:r>
            <w:r>
              <w:rPr>
                <w:rFonts w:ascii="Times New Roman"/>
                <w:b w:val="false"/>
                <w:i w:val="false"/>
                <w:color w:val="000000"/>
                <w:sz w:val="20"/>
              </w:rPr>
              <w:t>
2-22-19</w:t>
            </w: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Қызылжар ауданының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 Бескөл ауылы, Институт көшесі, 1 "В"</w:t>
            </w: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(71538)</w:t>
            </w:r>
            <w:r>
              <w:br/>
            </w:r>
            <w:r>
              <w:rPr>
                <w:rFonts w:ascii="Times New Roman"/>
                <w:b w:val="false"/>
                <w:i w:val="false"/>
                <w:color w:val="000000"/>
                <w:sz w:val="20"/>
              </w:rPr>
              <w:t>
2-17-46</w:t>
            </w: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Мағжан Жұмабаев ауданының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 Булаев қаласы, Юбилейный көшесі, 62</w:t>
            </w: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(71531)</w:t>
            </w:r>
            <w:r>
              <w:br/>
            </w:r>
            <w:r>
              <w:rPr>
                <w:rFonts w:ascii="Times New Roman"/>
                <w:b w:val="false"/>
                <w:i w:val="false"/>
                <w:color w:val="000000"/>
                <w:sz w:val="20"/>
              </w:rPr>
              <w:t>
2-14-13</w:t>
            </w: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Мамлют ауданының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 Мамлютка қаласы, Сәбит Мұқанов көшесі, 11</w:t>
            </w: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(71541)</w:t>
            </w:r>
            <w:r>
              <w:br/>
            </w:r>
            <w:r>
              <w:rPr>
                <w:rFonts w:ascii="Times New Roman"/>
                <w:b w:val="false"/>
                <w:i w:val="false"/>
                <w:color w:val="000000"/>
                <w:sz w:val="20"/>
              </w:rPr>
              <w:t>
2-27-48</w:t>
            </w: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Тайынша ауданының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 Тайынша қаласы, Қазақстан Конституциясы көшесі, 208</w:t>
            </w: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(71536)</w:t>
            </w:r>
            <w:r>
              <w:br/>
            </w:r>
            <w:r>
              <w:rPr>
                <w:rFonts w:ascii="Times New Roman"/>
                <w:b w:val="false"/>
                <w:i w:val="false"/>
                <w:color w:val="000000"/>
                <w:sz w:val="20"/>
              </w:rPr>
              <w:t>
2-36-89</w:t>
            </w: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Тимирязев ауданының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 Тимирязев ауылы, Шоқан Уәлиханов көшесі, 17</w:t>
            </w: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(71537)</w:t>
            </w:r>
            <w:r>
              <w:br/>
            </w:r>
            <w:r>
              <w:rPr>
                <w:rFonts w:ascii="Times New Roman"/>
                <w:b w:val="false"/>
                <w:i w:val="false"/>
                <w:color w:val="000000"/>
                <w:sz w:val="20"/>
              </w:rPr>
              <w:t>
2-03-02</w:t>
            </w: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Уалиханов ауданының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 Кішкенекөл ауылы, Шоқан Уәлиханов көшесі, 80</w:t>
            </w: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(71542)</w:t>
            </w:r>
            <w:r>
              <w:br/>
            </w:r>
            <w:r>
              <w:rPr>
                <w:rFonts w:ascii="Times New Roman"/>
                <w:b w:val="false"/>
                <w:i w:val="false"/>
                <w:color w:val="000000"/>
                <w:sz w:val="20"/>
              </w:rPr>
              <w:t>
2-28-11</w:t>
            </w: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Шал ақын ауданының бөлімі</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 Сергеевка қаласы, Желтоқсан көшесі, 31</w:t>
            </w: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9.00-ден 20.00-ге дейін түскі үзіліссіз, демалыс – жексенбі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(71534)</w:t>
            </w:r>
            <w:r>
              <w:br/>
            </w:r>
            <w:r>
              <w:rPr>
                <w:rFonts w:ascii="Times New Roman"/>
                <w:b w:val="false"/>
                <w:i w:val="false"/>
                <w:color w:val="000000"/>
                <w:sz w:val="20"/>
              </w:rPr>
              <w:t>
2-73-90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регламентіне 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403" w:id="37"/>
    <w:p>
      <w:pPr>
        <w:spacing w:after="0"/>
        <w:ind w:left="0"/>
        <w:jc w:val="both"/>
      </w:pPr>
      <w:r>
        <w:rPr>
          <w:rFonts w:ascii="Times New Roman"/>
          <w:b w:val="false"/>
          <w:i w:val="false"/>
          <w:color w:val="000000"/>
          <w:sz w:val="28"/>
        </w:rPr>
        <w:t xml:space="preserve">            Республикалық маңызы бар қаланың, </w:t>
      </w:r>
      <w:r>
        <w:br/>
      </w:r>
      <w:r>
        <w:rPr>
          <w:rFonts w:ascii="Times New Roman"/>
          <w:b w:val="false"/>
          <w:i w:val="false"/>
          <w:color w:val="000000"/>
          <w:sz w:val="28"/>
        </w:rPr>
        <w:t xml:space="preserve">астананың, облыстық маңызы бар қалалардың, аудандардың </w:t>
      </w:r>
      <w:r>
        <w:br/>
      </w:r>
      <w:r>
        <w:rPr>
          <w:rFonts w:ascii="Times New Roman"/>
          <w:b w:val="false"/>
          <w:i w:val="false"/>
          <w:color w:val="000000"/>
          <w:sz w:val="28"/>
        </w:rPr>
        <w:t>Бас сәулетшісіне ____________________</w:t>
      </w:r>
      <w:r>
        <w:br/>
      </w:r>
      <w:r>
        <w:rPr>
          <w:rFonts w:ascii="Times New Roman"/>
          <w:b w:val="false"/>
          <w:i w:val="false"/>
          <w:color w:val="000000"/>
          <w:sz w:val="28"/>
        </w:rPr>
        <w:t>кімнен_____________________________</w:t>
      </w:r>
      <w:r>
        <w:br/>
      </w:r>
      <w:r>
        <w:rPr>
          <w:rFonts w:ascii="Times New Roman"/>
          <w:b w:val="false"/>
          <w:i w:val="false"/>
          <w:color w:val="000000"/>
          <w:sz w:val="28"/>
        </w:rPr>
        <w:t>(Т.А.Ә. немесе заңды атауы және (немесе) сенімхат)</w:t>
      </w:r>
      <w:r>
        <w:br/>
      </w:r>
      <w:r>
        <w:rPr>
          <w:rFonts w:ascii="Times New Roman"/>
          <w:b w:val="false"/>
          <w:i w:val="false"/>
          <w:color w:val="000000"/>
          <w:sz w:val="28"/>
        </w:rPr>
        <w:t>___________________________________</w:t>
      </w:r>
      <w:r>
        <w:br/>
      </w:r>
      <w:r>
        <w:rPr>
          <w:rFonts w:ascii="Times New Roman"/>
          <w:b w:val="false"/>
          <w:i w:val="false"/>
          <w:color w:val="000000"/>
          <w:sz w:val="28"/>
        </w:rPr>
        <w:t xml:space="preserve">(Жеке сәйкестендіру нөмірі (ЖСН) немесе </w:t>
      </w:r>
      <w:r>
        <w:br/>
      </w:r>
      <w:r>
        <w:rPr>
          <w:rFonts w:ascii="Times New Roman"/>
          <w:b w:val="false"/>
          <w:i w:val="false"/>
          <w:color w:val="000000"/>
          <w:sz w:val="28"/>
        </w:rPr>
        <w:t>бизнес сәйкестендіру нөмірі (БСН)</w:t>
      </w:r>
      <w:r>
        <w:br/>
      </w:r>
      <w:r>
        <w:rPr>
          <w:rFonts w:ascii="Times New Roman"/>
          <w:b w:val="false"/>
          <w:i w:val="false"/>
          <w:color w:val="000000"/>
          <w:sz w:val="28"/>
        </w:rPr>
        <w:t xml:space="preserve">мекенжайы________________________ </w:t>
      </w:r>
      <w:r>
        <w:br/>
      </w:r>
      <w:r>
        <w:rPr>
          <w:rFonts w:ascii="Times New Roman"/>
          <w:b w:val="false"/>
          <w:i w:val="false"/>
          <w:color w:val="000000"/>
          <w:sz w:val="28"/>
        </w:rPr>
        <w:t>(заңды мекенжайы немесе тұрғылықты жері)</w:t>
      </w:r>
      <w:r>
        <w:br/>
      </w:r>
      <w:r>
        <w:rPr>
          <w:rFonts w:ascii="Times New Roman"/>
          <w:b w:val="false"/>
          <w:i w:val="false"/>
          <w:color w:val="000000"/>
          <w:sz w:val="28"/>
        </w:rPr>
        <w:t>байланыстар________________________</w:t>
      </w:r>
      <w:r>
        <w:br/>
      </w:r>
      <w:r>
        <w:rPr>
          <w:rFonts w:ascii="Times New Roman"/>
          <w:b w:val="false"/>
          <w:i w:val="false"/>
          <w:color w:val="000000"/>
          <w:sz w:val="28"/>
        </w:rPr>
        <w:t xml:space="preserve"> (электрондық мекенжайы, телефон)</w:t>
      </w:r>
      <w:r>
        <w:br/>
      </w:r>
      <w:r>
        <w:rPr>
          <w:rFonts w:ascii="Times New Roman"/>
          <w:b w:val="false"/>
          <w:i w:val="false"/>
          <w:color w:val="000000"/>
          <w:sz w:val="28"/>
        </w:rPr>
        <w:t>
</w:t>
      </w:r>
    </w:p>
    <w:bookmarkEnd w:id="37"/>
    <w:bookmarkStart w:name="z404" w:id="38"/>
    <w:p>
      <w:pPr>
        <w:spacing w:after="0"/>
        <w:ind w:left="0"/>
        <w:jc w:val="both"/>
      </w:pPr>
      <w:r>
        <w:rPr>
          <w:rFonts w:ascii="Times New Roman"/>
          <w:b w:val="false"/>
          <w:i w:val="false"/>
          <w:color w:val="000000"/>
          <w:sz w:val="28"/>
        </w:rPr>
        <w:t>            Өтініш</w:t>
      </w:r>
      <w:r>
        <w:br/>
      </w:r>
      <w:r>
        <w:rPr>
          <w:rFonts w:ascii="Times New Roman"/>
          <w:b w:val="false"/>
          <w:i w:val="false"/>
          <w:color w:val="000000"/>
          <w:sz w:val="28"/>
        </w:rPr>
        <w:t>
</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Cізден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(объектінің толық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 мекенжайы бойынша орналасқан</w:t>
      </w:r>
      <w:r>
        <w:br/>
      </w:r>
      <w:r>
        <w:rPr>
          <w:rFonts w:ascii="Times New Roman"/>
          <w:b w:val="false"/>
          <w:i w:val="false"/>
          <w:color w:val="000000"/>
          <w:sz w:val="28"/>
        </w:rPr>
        <w:t>
      </w:t>
      </w:r>
      <w:r>
        <w:rPr>
          <w:rFonts w:ascii="Times New Roman"/>
          <w:b w:val="false"/>
          <w:i w:val="false"/>
          <w:color w:val="000000"/>
          <w:sz w:val="28"/>
        </w:rPr>
        <w:t>(үй-жайлары (жекелеген бөліктері) реконструкциялауға (қайта жоспарлауға, қайта жабдықтауға) жататын объектінің орналасқан жері)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 рұқсат беруді сұраймын.</w:t>
      </w:r>
      <w:r>
        <w:br/>
      </w:r>
      <w:r>
        <w:rPr>
          <w:rFonts w:ascii="Times New Roman"/>
          <w:b w:val="false"/>
          <w:i w:val="false"/>
          <w:color w:val="000000"/>
          <w:sz w:val="28"/>
        </w:rPr>
        <w:t>
      </w:t>
      </w:r>
      <w:r>
        <w:rPr>
          <w:rFonts w:ascii="Times New Roman"/>
          <w:b w:val="false"/>
          <w:i w:val="false"/>
          <w:color w:val="000000"/>
          <w:sz w:val="28"/>
        </w:rPr>
        <w:t>Ақпараттық жүйелерде қамтылған, заңмен қорғалатын құпияны құрайтын мәліметтерді пайдалануға келісемін.</w:t>
      </w:r>
      <w:r>
        <w:br/>
      </w:r>
      <w:r>
        <w:rPr>
          <w:rFonts w:ascii="Times New Roman"/>
          <w:b w:val="false"/>
          <w:i w:val="false"/>
          <w:color w:val="000000"/>
          <w:sz w:val="28"/>
        </w:rPr>
        <w:t>
      </w:t>
      </w:r>
      <w:r>
        <w:rPr>
          <w:rFonts w:ascii="Times New Roman"/>
          <w:b w:val="false"/>
          <w:i w:val="false"/>
          <w:color w:val="000000"/>
          <w:sz w:val="28"/>
        </w:rPr>
        <w:t xml:space="preserve">20__ жылғы "___" _________ </w:t>
      </w:r>
      <w:r>
        <w:br/>
      </w:r>
      <w:r>
        <w:rPr>
          <w:rFonts w:ascii="Times New Roman"/>
          <w:b w:val="false"/>
          <w:i w:val="false"/>
          <w:color w:val="000000"/>
          <w:sz w:val="28"/>
        </w:rPr>
        <w:t>
      </w:t>
      </w:r>
      <w:r>
        <w:rPr>
          <w:rFonts w:ascii="Times New Roman"/>
          <w:b w:val="false"/>
          <w:i w:val="false"/>
          <w:color w:val="000000"/>
          <w:sz w:val="28"/>
        </w:rPr>
        <w:t>__________________________</w:t>
      </w:r>
      <w:r>
        <w:br/>
      </w:r>
      <w:r>
        <w:rPr>
          <w:rFonts w:ascii="Times New Roman"/>
          <w:b w:val="false"/>
          <w:i w:val="false"/>
          <w:color w:val="000000"/>
          <w:sz w:val="28"/>
        </w:rPr>
        <w:t>
      </w:t>
      </w:r>
      <w:r>
        <w:rPr>
          <w:rFonts w:ascii="Times New Roman"/>
          <w:b w:val="false"/>
          <w:i w:val="false"/>
          <w:color w:val="000000"/>
          <w:sz w:val="28"/>
        </w:rPr>
        <w:t>(Қолы)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регламентіне 4-қосымша</w:t>
            </w:r>
          </w:p>
        </w:tc>
      </w:tr>
    </w:tbl>
    <w:bookmarkStart w:name="z415" w:id="39"/>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39"/>
    <w:bookmarkStart w:name="z416" w:id="40"/>
    <w:p>
      <w:pPr>
        <w:spacing w:after="0"/>
        <w:ind w:left="0"/>
        <w:jc w:val="both"/>
      </w:pP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(Тегі, аты, болса – әкесінің аты (бұдан әрі – Т.А.Ә.) </w:t>
      </w:r>
      <w:r>
        <w:br/>
      </w:r>
      <w:r>
        <w:rPr>
          <w:rFonts w:ascii="Times New Roman"/>
          <w:b w:val="false"/>
          <w:i w:val="false"/>
          <w:color w:val="000000"/>
          <w:sz w:val="28"/>
        </w:rPr>
        <w:t>немесе көрсетілетін қызметті алушы ұйымының атауы)</w:t>
      </w:r>
      <w:r>
        <w:br/>
      </w:r>
      <w:r>
        <w:rPr>
          <w:rFonts w:ascii="Times New Roman"/>
          <w:b w:val="false"/>
          <w:i w:val="false"/>
          <w:color w:val="000000"/>
          <w:sz w:val="28"/>
        </w:rPr>
        <w:t>_____________________________________________</w:t>
      </w:r>
      <w:r>
        <w:br/>
      </w:r>
      <w:r>
        <w:rPr>
          <w:rFonts w:ascii="Times New Roman"/>
          <w:b w:val="false"/>
          <w:i w:val="false"/>
          <w:color w:val="000000"/>
          <w:sz w:val="28"/>
        </w:rPr>
        <w:t>(көрсетілетін қызметті алушының мекенжайы)</w:t>
      </w:r>
      <w:r>
        <w:br/>
      </w:r>
      <w:r>
        <w:rPr>
          <w:rFonts w:ascii="Times New Roman"/>
          <w:b w:val="false"/>
          <w:i w:val="false"/>
          <w:color w:val="000000"/>
          <w:sz w:val="28"/>
        </w:rPr>
        <w:t>
</w:t>
      </w:r>
    </w:p>
    <w:bookmarkEnd w:id="40"/>
    <w:bookmarkStart w:name="z417" w:id="41"/>
    <w:p>
      <w:pPr>
        <w:spacing w:after="0"/>
        <w:ind w:left="0"/>
        <w:jc w:val="both"/>
      </w:pPr>
      <w:r>
        <w:rPr>
          <w:rFonts w:ascii="Times New Roman"/>
          <w:b w:val="false"/>
          <w:i w:val="false"/>
          <w:color w:val="000000"/>
          <w:sz w:val="28"/>
        </w:rPr>
        <w:t>            Құжаттарды қабылдаудан бас тарту туралы қолхат</w:t>
      </w:r>
      <w:r>
        <w:br/>
      </w:r>
      <w:r>
        <w:rPr>
          <w:rFonts w:ascii="Times New Roman"/>
          <w:b w:val="false"/>
          <w:i w:val="false"/>
          <w:color w:val="000000"/>
          <w:sz w:val="28"/>
        </w:rPr>
        <w:t>
</w:t>
      </w:r>
    </w:p>
    <w:bookmarkEnd w:id="4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2013 жылғы15 cәуірдегі Қазақстан Республикасы Заңының 20-бабы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№__ бөлімі (мекенжайын көрсету) Сіздің мемлекеттік көрсетілетін қызмет стандартында көзделген тізбеге сәйкес құжаттардың толық пакетін ұсынбауыңызға байланысты мемлекеттік қызметті көрсетуге (мемлекеттік көрсетілетін қызмет стандартына сәйкес мемлекеттік көрсетілетін қызметтің атауын көрсету) құжаттарды қабылдаудан бас тартады, атап айтқанда:</w:t>
      </w:r>
      <w:r>
        <w:br/>
      </w:r>
      <w:r>
        <w:rPr>
          <w:rFonts w:ascii="Times New Roman"/>
          <w:b w:val="false"/>
          <w:i w:val="false"/>
          <w:color w:val="000000"/>
          <w:sz w:val="28"/>
        </w:rPr>
        <w:t>
      </w:t>
      </w:r>
      <w:r>
        <w:rPr>
          <w:rFonts w:ascii="Times New Roman"/>
          <w:b w:val="false"/>
          <w:i w:val="false"/>
          <w:color w:val="000000"/>
          <w:sz w:val="28"/>
        </w:rPr>
        <w:t xml:space="preserve">Жоқ құжаттардың атауы: </w:t>
      </w:r>
      <w:r>
        <w:br/>
      </w:r>
      <w:r>
        <w:rPr>
          <w:rFonts w:ascii="Times New Roman"/>
          <w:b w:val="false"/>
          <w:i w:val="false"/>
          <w:color w:val="000000"/>
          <w:sz w:val="28"/>
        </w:rPr>
        <w:t>
      </w:t>
      </w:r>
      <w:r>
        <w:rPr>
          <w:rFonts w:ascii="Times New Roman"/>
          <w:b w:val="false"/>
          <w:i w:val="false"/>
          <w:color w:val="000000"/>
          <w:sz w:val="28"/>
        </w:rPr>
        <w:t>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w:t>
      </w:r>
      <w:r>
        <w:br/>
      </w:r>
      <w:r>
        <w:rPr>
          <w:rFonts w:ascii="Times New Roman"/>
          <w:b w:val="false"/>
          <w:i w:val="false"/>
          <w:color w:val="000000"/>
          <w:sz w:val="28"/>
        </w:rPr>
        <w:t>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Осы қолхат әр тарапқа бір-бірден 2 данада жасалды. </w:t>
      </w:r>
      <w:r>
        <w:br/>
      </w:r>
      <w:r>
        <w:rPr>
          <w:rFonts w:ascii="Times New Roman"/>
          <w:b w:val="false"/>
          <w:i w:val="false"/>
          <w:color w:val="000000"/>
          <w:sz w:val="28"/>
        </w:rPr>
        <w:t>
      </w:t>
      </w:r>
      <w:r>
        <w:rPr>
          <w:rFonts w:ascii="Times New Roman"/>
          <w:b w:val="false"/>
          <w:i w:val="false"/>
          <w:color w:val="000000"/>
          <w:sz w:val="28"/>
        </w:rPr>
        <w:t>Т.А.Ә. (ХҚКО қызметкерінің)                          (қолы)      </w:t>
      </w:r>
      <w:r>
        <w:br/>
      </w:r>
      <w:r>
        <w:rPr>
          <w:rFonts w:ascii="Times New Roman"/>
          <w:b w:val="false"/>
          <w:i w:val="false"/>
          <w:color w:val="000000"/>
          <w:sz w:val="28"/>
        </w:rPr>
        <w:t>
      </w:t>
      </w:r>
      <w:r>
        <w:rPr>
          <w:rFonts w:ascii="Times New Roman"/>
          <w:b w:val="false"/>
          <w:i w:val="false"/>
          <w:color w:val="000000"/>
          <w:sz w:val="28"/>
        </w:rPr>
        <w:t>Орындаушы: Т.А.Ә. _____________</w:t>
      </w:r>
      <w:r>
        <w:br/>
      </w:r>
      <w:r>
        <w:rPr>
          <w:rFonts w:ascii="Times New Roman"/>
          <w:b w:val="false"/>
          <w:i w:val="false"/>
          <w:color w:val="000000"/>
          <w:sz w:val="28"/>
        </w:rPr>
        <w:t>
      </w:t>
      </w:r>
      <w:r>
        <w:rPr>
          <w:rFonts w:ascii="Times New Roman"/>
          <w:b w:val="false"/>
          <w:i w:val="false"/>
          <w:color w:val="000000"/>
          <w:sz w:val="28"/>
        </w:rPr>
        <w:t>Телефон _____________</w:t>
      </w:r>
      <w:r>
        <w:br/>
      </w:r>
      <w:r>
        <w:rPr>
          <w:rFonts w:ascii="Times New Roman"/>
          <w:b w:val="false"/>
          <w:i w:val="false"/>
          <w:color w:val="000000"/>
          <w:sz w:val="28"/>
        </w:rPr>
        <w:t>
      </w:t>
      </w:r>
      <w:r>
        <w:rPr>
          <w:rFonts w:ascii="Times New Roman"/>
          <w:b w:val="false"/>
          <w:i w:val="false"/>
          <w:color w:val="000000"/>
          <w:sz w:val="28"/>
        </w:rPr>
        <w:t>Алдым: Т.А.Ә. / көрсетілетін қызметті алушының қолы</w:t>
      </w:r>
      <w:r>
        <w:br/>
      </w:r>
      <w:r>
        <w:rPr>
          <w:rFonts w:ascii="Times New Roman"/>
          <w:b w:val="false"/>
          <w:i w:val="false"/>
          <w:color w:val="000000"/>
          <w:sz w:val="28"/>
        </w:rPr>
        <w:t>
      </w:t>
      </w:r>
      <w:r>
        <w:rPr>
          <w:rFonts w:ascii="Times New Roman"/>
          <w:b w:val="false"/>
          <w:i w:val="false"/>
          <w:color w:val="000000"/>
          <w:sz w:val="28"/>
        </w:rPr>
        <w:t>20__ жылғы "___" 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қайта құруға (қайта жоспарлауға, қайта жабдықтауға) шешім беру" мемлекеттік көрсетілетін қызмет регламентіне 5-қосымша</w:t>
            </w:r>
          </w:p>
        </w:tc>
      </w:tr>
    </w:tbl>
    <w:bookmarkStart w:name="z430" w:id="42"/>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қызметін көрсетудің бизнес-процестерінің анықтамалығы </w:t>
      </w:r>
    </w:p>
    <w:bookmarkEnd w:id="42"/>
    <w:p>
      <w:pPr>
        <w:spacing w:after="0"/>
        <w:ind w:left="0"/>
        <w:jc w:val="left"/>
      </w:pPr>
      <w:r>
        <w:rPr>
          <w:rFonts w:ascii="Times New Roman"/>
          <w:b w:val="false"/>
          <w:i w:val="false"/>
          <w:color w:val="000000"/>
          <w:sz w:val="28"/>
        </w:rPr>
        <w:t>      </w:t>
      </w:r>
      <w:r>
        <w:rPr>
          <w:rFonts w:ascii="Times New Roman"/>
          <w:b w:val="false"/>
          <w:i w:val="false"/>
          <w:color w:val="000000"/>
          <w:sz w:val="28"/>
        </w:rPr>
        <w:t>Көрсетілетін қызметті берушінің кеңсесі арқылы мемлекеттік қызмет көрсету кезінде</w:t>
      </w:r>
      <w:r>
        <w:br/>
      </w:r>
      <w:r>
        <w:rPr>
          <w:rFonts w:ascii="Times New Roman"/>
          <w:b w:val="false"/>
          <w:i w:val="false"/>
          <w:color w:val="000000"/>
          <w:sz w:val="28"/>
        </w:rPr>
        <w:t>
      </w:t>
      </w:r>
    </w:p>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ХҚКО арқылы мемлекеттік қызмет көрсету кезінде</w:t>
      </w:r>
      <w:r>
        <w:br/>
      </w:r>
      <w:r>
        <w:rPr>
          <w:rFonts w:ascii="Times New Roman"/>
          <w:b w:val="false"/>
          <w:i w:val="false"/>
          <w:color w:val="000000"/>
          <w:sz w:val="28"/>
        </w:rPr>
        <w:t>
      </w:t>
      </w:r>
    </w:p>
    <w:p>
      <w:pPr>
        <w:spacing w:after="0"/>
        <w:ind w:left="0"/>
        <w:jc w:val="both"/>
      </w:pPr>
      <w:r>
        <w:drawing>
          <wp:inline distT="0" distB="0" distL="0" distR="0">
            <wp:extent cx="7810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43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