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e541" w14:textId="52ce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13 шілдедегі № 241 қаулысы. Солтүстік Қазақстан облысының Әділет департаментінде 2015 жылғы 21 тамызда N 3354 болып тіркелді. Күші жойылды – Солтүстік Қазақстан облысы әкімдігінің 2016 жылғы 18 қаңтардағы N 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13-бабы 1-1-тармағы </w:t>
      </w:r>
      <w:r>
        <w:rPr>
          <w:rFonts w:ascii="Times New Roman"/>
          <w:b w:val="false"/>
          <w:i w:val="false"/>
          <w:color w:val="000000"/>
          <w:sz w:val="28"/>
        </w:rPr>
        <w:t>6-6)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Автомобиль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жылдың 16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13 шілдедегі № 241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119"/>
        <w:gridCol w:w="3911"/>
        <w:gridCol w:w="1606"/>
        <w:gridCol w:w="512"/>
        <w:gridCol w:w="755"/>
        <w:gridCol w:w="2645"/>
        <w:gridCol w:w="877"/>
      </w:tblGrid>
      <w:tr>
        <w:trPr/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ұзақтығы,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Петерфельд-Архангельское-Новокаменка-А-16 Жезқазған-Петропавл республикалық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Новокаменка-Боголюбов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Новоникольское-Андреевка-Бостандық-Новомихайловка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Булаев-Возвышенка-Молодогвардейское-Киров-Қиялы-Рощинское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Қарақоға-Надежка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Смирнов-Полтавка-Ивановка-" Булаев-Советское"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Покровка-Ильинка-Мектеп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Становое-Новомихайловка-Меңкесер-"Сенжарка-Николаевка"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Рощинское-Корнеевка-Волошинка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Волошинка-Сергеевка-Тимирязев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Тимирязев-Сарыкөл облыс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Покровка-Корнеевка-Горное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Пресновка-Благовещенка-Қайранкөл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Пресновка-Архангелка-Троицкое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Сенжарка-Троицкое-Николаевка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А-16 Жезқазған-Петропавл республикалық автожолы-Повозочное-Баян-Архангелка-"Пресновка-Троицкое" автожолы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Сергеевка-Кривощеков-Афанасьевка-Садовка-аудан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Астраханка-Смирнов-Қиялы-Тайынша-Алексеевка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Смирнов-Трудовое-Тоқшын-М-51 "Челябі-Новосібір" республикалық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А-12 "Петропавл-Ишим" республикалық автожолы-Пресновка-Налобино-облыс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Петропавл-қала шекарасы-Ташкентка-Барневка-Долматов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Тимирязев-Ақсуат-Мичурин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115-219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Қазгородок-Горьковское 62-203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Саумалкөл-Лобанов 0-34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Еленовка-Арықбалық-Чистополье-Есіл 17-209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Саумалкөл-Новоишимское-Червонное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Арықбалык-Саумалкөл 0-27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Лавровка-Келлеровка-Тайынша-Чкалов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Кішкенекөл-Телжан-Мортық-Тілеусай-Қаратерек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әуежайына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"Вороний островқа"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