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16bf" w14:textId="e481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20 шілдедегі № 256 қаулысы. Солтүстік Қазақстан облысының Әділет департаментінде 2015 жылғы 5 тамызда N 3338 болып тіркелді. Күші жойылды – Солтүстік Қазақстан облысы әкімдігінің 2016 жылғы 24 қазандағы № 408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24.10.2016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"Жануарлар дүниесін қорғау, өсімін молайту және пайдалану туралы" Қазақстан Республикасының 2004 жылғы 9 шілдедегі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жергілікті маңызы бар балық шаруашылығы су айдындарының және (немесе)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"Жергілікті маңызы бар балық шаруашылығы су айдындары және (немесе) учаскелерінің тізбесін бекіту туралы" Солтүстік Қазақстан облысы әкімдігінің 2013 жылғы 18 шілдедегі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("Солтүстік Қазақстан" газетінде 2013 жылғы 10 тамызда жарияланған, нормативтік құқықтық актілерді мемлекеттік тіркеу тізілімінде № 2343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20 шілдедегі № 256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3511"/>
        <w:gridCol w:w="4081"/>
        <w:gridCol w:w="3051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 айдыны және (немесе)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Ақанбұрлық өзені саласындағы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Бұрлық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өзеніндегі № 1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Карлов ауылынан оңтүстік шығыста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Кириллов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Жалғызтау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Жалғызтау ауылынан оңтүстік батыста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Светлый ауылынан оңтүстік батысқа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Качилов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Змейка өзені саласындағы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Имантау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Иманбұрлық өзені саласындағы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Константинов ауылынан оңтүстікке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Қоскөл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Антонов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Лавров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ауылынан солтүстік 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Құрқарағаш өзеніндегі № 1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Новосветлов ауылынан оңтүстік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Арықбалық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Шабақты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Лобанов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Ащыкөл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бөгеттері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ауылынан онтүстік батысқа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Қулыкөл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шат өзеніндегі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Ленинград ауылынан оңтүстік шығысқа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Қараой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ауылынан солтүстікке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 бөгеттері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Ленинград ауылынан солтүстікке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Ащыкөл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Тоқшын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Тоқшын ауылынан оңтүстік батысқа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Тоқшын ауылынан солтүстікке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Долгое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Исаков ауылынан оңтүстік шығысқа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Тоқшын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Тоқшын ауылынан солтүстік батысқа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Күшіккөл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поляны ауылынан батысқа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Мысли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 ауылынан солтүстік 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Григорьевка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Борки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Долгое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Исаков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Тоқшын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Тоқшын ауылынан солтүстік батысқа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Тоқшын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Тоқшын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Жарма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Борки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Утюскино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Камышлово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Григорьев ауылынан солтүстікке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Теңіз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Барыкөл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ауылынан солтүстік батысқа қарай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жайылмасы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шекарасынан Қызылжар ауданының шекарасына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Спасовка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ауылынан оңтүстікке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Иконниково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Поляков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Калдарь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Карабелов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Спасовка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Қоржынкөл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Спасовка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Бұлақ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ауылынан оңтүстікке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Поляков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Спасовка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Балықты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Қараағаш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Батпакөл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Алабие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Қамыстыкөл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Қоржынкөл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ауылынан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Торанғұл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Корнеев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Явленка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Савенков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Талапкер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ауылынан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Талапкер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(Калинов)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Калинов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Ақшешей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Арлагүл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Железный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Макарьев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Бәкір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Майбалық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Семиозерка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Богатый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Волгарево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Ястребинов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Мирный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(Опельдук)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Буденное ауылынан онтүстік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Андреевич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Миролюбово ауылынан онтүстікке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Екатерина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Светлое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ауылынан оңтүстікке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Зотово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Симаки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Екатерина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Екатериновка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Целинный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Копылово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Святодуховка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Ольговка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Боевик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Крутояр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Кужи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Мирный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ауылынан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Макарьевка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Пасынки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Макарьевка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Песьяный Песчаный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Усердный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Питный (Остров)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Питный (Кабань а.)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ауылынан оңтүстікке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Питный (Преснов)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Питный (Казанка)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Питный (Богатое)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Богатое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Расплатное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Святодуховка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Семиозер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Казанка ауылынан солтүстік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Сливное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Усердный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Собачий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Ястребинов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Благовещенка ауылынан солтүстік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Сенжарка ауылынан солтүстік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Богатое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Казанка ауылынан солтүстік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Озерный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Тоқсанбай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Макарьев ауылынан оңтүстік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Макарьев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Тырна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Симаки ауылынан оңтүстік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Ізбасар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Ольговка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Қарақоға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Троицк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Үлкенкөл (Утятник)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Қарақамыс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Усердное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Церковный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Макарьев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Архангелка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(Чапаев ауылы)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Шорохов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Боевик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Макарьев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Екатеринов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Макарьев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Ястребинов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Армяжье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Успенка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Зарослый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Звездочка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Полудин ауылынан оңтүстікке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Полудин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Пронькино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Успенка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Рявкин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Алуа (Альва)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Алуа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Қарақоға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Якорь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Сумный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Сумный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Бугров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Волченок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Николаевка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Гайдуково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Налобин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 (Бекетный)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Леденово ауылынан солтүстік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Исаков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Кустовой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ауылынан оңтүстік 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Озерный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өзенінің жайылмасы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шекарасынан Ресей Федерациясының шекарасына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Рябинов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Сумный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Глубокий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Забочный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Горбунов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Налобин ауылынан оңтүстікке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Кондратовка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Исаков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Долматов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Глубокий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Камышной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Новоникольск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Серьгино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Новоалександровка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Кишкибиши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Белое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Пеньков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Глубокий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Глубокий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Лебедки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Кустовой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Сумный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Кривозерка ауылынан оңтүстікке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Сумный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Боголюбов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Гринев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Гайдуков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Кустовой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Дубровный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Кривозерка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Лебедки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(Налобин)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Лебедки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Горбунов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Леденев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Моховой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Боголюбов ауылынан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Боголюбов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Глубокий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Никуль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Краснояр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Николаевка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Овражный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 ауылынан солтүстік 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Леденев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Глубокий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Глубокий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Подковный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Подогородный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Вагулин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Подувальный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Вагулин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Маяк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Леденев ауылынан солтүстік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Асанов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Березовка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Сивков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Серьгино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Жиляково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Стерхов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Налобин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Сумный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Новокаменка ауылынан солтүстік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Пеньков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Сумный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Пузыриха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Налобин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Усталый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Глубокий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Хлынов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Гайдуков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Боголюбов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Глубокий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Новоалександровка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Новоникольск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Озерный ауылынан оңтүстікке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(Новокаменка ауылы)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Вознесенка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(бөлігі)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Дубровный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Бексейіт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Бексейіт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Беленок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Бесқамыс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Калугин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Бескозобов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Студеный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Дубровный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Токаревка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Буканы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Афонькин ауылынан онтүстік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Мамлютка қаласынан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ауылынан оңтүстікке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(Дубровный ауылы 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Дубровный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Жагрин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ауылынан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Становой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бугром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Афонькин ауылынан онтүстік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Коваль ауылынан онтүстікке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Казанцев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Пробуждение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Искра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Октябрь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Мамлютка қаласынан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ауылынан солтүстік 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Андреевка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Капрал (Байжарық)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ауылынан оңтүстікке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Коваль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Дубровный ауылынан солтүстік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Косматый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Дубровный ауылынан солтүстік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Искра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Куклин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Искра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Сливный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Новоукраинка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Қиыр Долгий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Дубровный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Қабанды (Қабандар)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Қалдаман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ауылынан оңтүстік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Қыңыр Қалдаман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ауылынан онтүстік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Марушкин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Афонькин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Меңкесер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Афонькин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Меңкесер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Мураш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Коваль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Оглачи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Плешков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Новоукраинка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Мамлютка қаласынан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Становой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Придворный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Рогозяное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Дубровный ауылынан оңтүстікке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ауылынан солтүстік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Рыбненок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 ауылынан оңтүстік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Дубровный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 ауылынан оңтүстік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Сергулы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Становой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Сергұлы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Сладенький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Искра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Искра ауылынан солтүстік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Сливный ауылынан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Становой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Становой ауылынан оңтүстік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(Қасенов)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Сунгур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Афонькин ауылынан солтүстік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Студеный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Долгое Ближнее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Дубровный ауылынан оңтүстікке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Сливный ауылынан оңтүстікке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Пеган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 ауылынан солтүстік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Шалдық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Бексейіт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Чирок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Чебанчик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Становой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Чистенький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Бексейіт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Раздольный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(Домашний)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(Токарев)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(Саман)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Бексейіт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(Меңкесер ауылы)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Озерный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Сарапұл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Шайтанды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Афонькин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Шашмұрын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ауылынан солтүстік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Юртовой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Токарев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бригада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Урожайный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Дружба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Қалмакөл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Раисов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Шағалалы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Чистополье ауылынан оңтүстікке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"Урожайный" тоғаны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Урожайный ауылынан оңтүстік 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Старобел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қарасу өзеніндегі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Новогречановка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Бәженкөл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ауылынан солтүстік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Жамантұз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 ауылынан оңтүстік шығысқа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Жаңасу өзеніндегі № 2 тоған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Аққұдық ауылынан онтүстік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 бөгеттері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Кішкенесор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Қалыбек және салалары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Шұңқыркөл ауылынан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Қарасор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Жаңадәуір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Новогречанов тоғаны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Новогречанов ауылынан онтүстік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Табанды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Чермошнянка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Тихоокеан ауылынан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Ақжан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Ақжан ауылынан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Григорьев ауылынан солтүстік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Есіней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Целинный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Жаркөл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 Хмельницкий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Жаркент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Тырналы 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Целинный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Касэрон (Обвальный)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ауылынан оңтүстік батысқа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Целинный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Құмдыкөл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Урожайный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 тоғаны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 ауылының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Дмитриевка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Придворный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Дмитриевка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Бидайық тоғаны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Бидайық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Бидайық тоғаны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Бидайық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Бидайық тоғаны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Бидайық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Жамантұз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Теңіз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Қарамырза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өзеніндегі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ауылынан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Кішкенекөл ауылынан солтүстікке қарай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Жайылмалы өзбойы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 шекарасынан Есіл ауданы шекарасына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Жалпақсу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Қабанқарасу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Тораңғұл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ауылынан оңтүстік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Семиполка ауылынан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Қоскөл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Ступинка ауылынан оңтүстік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Балуан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 су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қаласынан Октябрь ауылына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Повозочный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Повозочный ауылынан солтүстік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395 су айдыны және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