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19518" w14:textId="2a195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Балаларға қосымша білім беру және "Орта білім беретін үздік ұйым" грантын тағайындау конкурсын өткізу саласындағы жергілікті атқарушы органдар көрсететін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2015 жылғы 18 маусымдағы № 210 қаулысы. Солтүстік Қазақстан облысының Әділет департаментінде 2015 жылғы 30 шілдеде N 3333 болып тіркелді. Күші жойылды - Солтүстік Қазақстан облысы әкімдігінің 2020 жылғы 2 наурыздағы № 43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02.03.2020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"Балаларға қосымша білім беру бойынша қосымша білім беру ұйымдарына құжаттар қабылдау және оқуға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"Орта білім беретін үздік ұйым" грантын тағайындау конкурсына қатысу үшін құжаттарды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2. Осы қаулының орындалуын бақылау облыс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18 маусымдағы № 210 қаулысымен бекітілген</w:t>
            </w:r>
          </w:p>
        </w:tc>
      </w:tr>
    </w:tbl>
    <w:bookmarkStart w:name="z12" w:id="6"/>
    <w:p>
      <w:pPr>
        <w:spacing w:after="0"/>
        <w:ind w:left="0"/>
        <w:jc w:val="left"/>
      </w:pPr>
      <w:r>
        <w:rPr>
          <w:rFonts w:ascii="Times New Roman"/>
          <w:b/>
          <w:i w:val="false"/>
          <w:color w:val="000000"/>
        </w:rPr>
        <w:t xml:space="preserve"> "Балаларға қосымша білім беру бойынша қосымша білім беру ұйымдарына құжаттар қабылдау және оқуға қабылдау" мемлекеттік көрсетілетін қызмет регламенті</w:t>
      </w:r>
    </w:p>
    <w:bookmarkEnd w:id="6"/>
    <w:bookmarkStart w:name="z13"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xml:space="preserve">
      1. "Балаларға қосымша білім беру бойынша қосымша білім беру ұйымдарына құжаттар қабылдау және оқуға қабылдау" мемлекеттік көрсетілетін қызметі (бұдан әрі – мемлекеттік көрсетілетін қызмет) "Балаларға қосымша білім беру және "Орта білім беретін үздік ұйым" грантын тағайындау конкурсын өткізу саласындағы жергілікті атқарушы органдар көрсететін мемлекеттік көрсетілетін қызметтер стандарттарын бекіту туралы" Қазақстан Республикасы Білім және ғылым министрінің 2015 жылғы 7 сәуірдегі № 172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10980 болып тіркелген) бекітілген "Балаларға қосымша білім беру бойынша қосымша білім беру ұйымдарына құжаттар қабылдау және оқуға қабылдау" мемлекеттік көрсетілетін қызмет стандартына сәйкес әзірленген, осы мемлекеттік көрсетілетін қызмет регламентіне </w:t>
      </w:r>
      <w:r>
        <w:rPr>
          <w:rFonts w:ascii="Times New Roman"/>
          <w:b w:val="false"/>
          <w:i w:val="false"/>
          <w:color w:val="000000"/>
          <w:sz w:val="28"/>
        </w:rPr>
        <w:t>1-қосымшаға</w:t>
      </w:r>
      <w:r>
        <w:rPr>
          <w:rFonts w:ascii="Times New Roman"/>
          <w:b w:val="false"/>
          <w:i w:val="false"/>
          <w:color w:val="000000"/>
          <w:sz w:val="28"/>
        </w:rPr>
        <w:t xml:space="preserve"> сәйкес балаларға арналған қосымша білім беру ұйымдары, жалпы орта білім беру ұйымдары (бұдан әрі - көрсетілетін қызметті беруші) көрсетеді.</w:t>
      </w:r>
    </w:p>
    <w:bookmarkEnd w:id="8"/>
    <w:bookmarkStart w:name="z15" w:id="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кеңсесі арқылы жүзеге асырылады.</w:t>
      </w:r>
    </w:p>
    <w:bookmarkEnd w:id="9"/>
    <w:bookmarkStart w:name="z16" w:id="10"/>
    <w:p>
      <w:pPr>
        <w:spacing w:after="0"/>
        <w:ind w:left="0"/>
        <w:jc w:val="both"/>
      </w:pPr>
      <w:r>
        <w:rPr>
          <w:rFonts w:ascii="Times New Roman"/>
          <w:b w:val="false"/>
          <w:i w:val="false"/>
          <w:color w:val="000000"/>
          <w:sz w:val="28"/>
        </w:rPr>
        <w:t>
      2. Мемлекеттік қызметті көрсету нысаны: қағаз түрінде.</w:t>
      </w:r>
    </w:p>
    <w:bookmarkEnd w:id="10"/>
    <w:bookmarkStart w:name="z17" w:id="11"/>
    <w:p>
      <w:pPr>
        <w:spacing w:after="0"/>
        <w:ind w:left="0"/>
        <w:jc w:val="both"/>
      </w:pPr>
      <w:r>
        <w:rPr>
          <w:rFonts w:ascii="Times New Roman"/>
          <w:b w:val="false"/>
          <w:i w:val="false"/>
          <w:color w:val="000000"/>
          <w:sz w:val="28"/>
        </w:rPr>
        <w:t>
      3. Мемлекеттік қызметті көрсетудің нәтижесі: білім алушыны ата-анасының бірінің немесе заңды өкілінің өтініші негізінде балаларға қосымша білім беру бойынша қосымша білім беру ұйымына қабылдау.</w:t>
      </w:r>
    </w:p>
    <w:bookmarkEnd w:id="11"/>
    <w:bookmarkStart w:name="z18" w:id="12"/>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12"/>
    <w:bookmarkStart w:name="z19" w:id="13"/>
    <w:p>
      <w:pPr>
        <w:spacing w:after="0"/>
        <w:ind w:left="0"/>
        <w:jc w:val="both"/>
      </w:pPr>
      <w:r>
        <w:rPr>
          <w:rFonts w:ascii="Times New Roman"/>
          <w:b w:val="false"/>
          <w:i w:val="false"/>
          <w:color w:val="000000"/>
          <w:sz w:val="28"/>
        </w:rPr>
        <w:t xml:space="preserve">
      Мемлекеттік қызмет жеке тұлғаларға (бұдан әрі - қызметті алушы) ақылы және тегін көрсетіледі. </w:t>
      </w:r>
    </w:p>
    <w:bookmarkEnd w:id="13"/>
    <w:bookmarkStart w:name="z20" w:id="14"/>
    <w:p>
      <w:pPr>
        <w:spacing w:after="0"/>
        <w:ind w:left="0"/>
        <w:jc w:val="both"/>
      </w:pPr>
      <w:r>
        <w:rPr>
          <w:rFonts w:ascii="Times New Roman"/>
          <w:b w:val="false"/>
          <w:i w:val="false"/>
          <w:color w:val="000000"/>
          <w:sz w:val="28"/>
        </w:rPr>
        <w:t xml:space="preserve">
      "Білім туралы" 2007 жылғы 27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білім алушылар санатына мемлекеттік көрсетілетін қызмет тегін немесе жеңілдік негізінде ақылы түрде көрсетіледі.</w:t>
      </w:r>
    </w:p>
    <w:bookmarkEnd w:id="14"/>
    <w:bookmarkStart w:name="z21" w:id="15"/>
    <w:p>
      <w:pPr>
        <w:spacing w:after="0"/>
        <w:ind w:left="0"/>
        <w:jc w:val="both"/>
      </w:pPr>
      <w:r>
        <w:rPr>
          <w:rFonts w:ascii="Times New Roman"/>
          <w:b w:val="false"/>
          <w:i w:val="false"/>
          <w:color w:val="000000"/>
          <w:sz w:val="28"/>
        </w:rPr>
        <w:t xml:space="preserve">
      Әлеуметтік көмек көрсетілетін Қазақстан Республикасы азаматтарының санатына: </w:t>
      </w:r>
    </w:p>
    <w:bookmarkEnd w:id="15"/>
    <w:bookmarkStart w:name="z22" w:id="16"/>
    <w:p>
      <w:pPr>
        <w:spacing w:after="0"/>
        <w:ind w:left="0"/>
        <w:jc w:val="both"/>
      </w:pPr>
      <w:r>
        <w:rPr>
          <w:rFonts w:ascii="Times New Roman"/>
          <w:b w:val="false"/>
          <w:i w:val="false"/>
          <w:color w:val="000000"/>
          <w:sz w:val="28"/>
        </w:rPr>
        <w:t>
      1) жетім балалар, ата-анасының қамқорлығынсыз қалған балалар;</w:t>
      </w:r>
    </w:p>
    <w:bookmarkEnd w:id="16"/>
    <w:bookmarkStart w:name="z23" w:id="17"/>
    <w:p>
      <w:pPr>
        <w:spacing w:after="0"/>
        <w:ind w:left="0"/>
        <w:jc w:val="both"/>
      </w:pPr>
      <w:r>
        <w:rPr>
          <w:rFonts w:ascii="Times New Roman"/>
          <w:b w:val="false"/>
          <w:i w:val="false"/>
          <w:color w:val="000000"/>
          <w:sz w:val="28"/>
        </w:rPr>
        <w:t>
      2) даму мүмкіндіктері шектеулі балалар, мүгедектер және бала кезінен мүгедектер, мүгедек балалар;</w:t>
      </w:r>
    </w:p>
    <w:bookmarkEnd w:id="17"/>
    <w:bookmarkStart w:name="z24" w:id="18"/>
    <w:p>
      <w:pPr>
        <w:spacing w:after="0"/>
        <w:ind w:left="0"/>
        <w:jc w:val="both"/>
      </w:pPr>
      <w:r>
        <w:rPr>
          <w:rFonts w:ascii="Times New Roman"/>
          <w:b w:val="false"/>
          <w:i w:val="false"/>
          <w:color w:val="000000"/>
          <w:sz w:val="28"/>
        </w:rPr>
        <w:t>
      3) көп балалы отбасылардың балалары;</w:t>
      </w:r>
    </w:p>
    <w:bookmarkEnd w:id="18"/>
    <w:bookmarkStart w:name="z25" w:id="19"/>
    <w:p>
      <w:pPr>
        <w:spacing w:after="0"/>
        <w:ind w:left="0"/>
        <w:jc w:val="both"/>
      </w:pPr>
      <w:r>
        <w:rPr>
          <w:rFonts w:ascii="Times New Roman"/>
          <w:b w:val="false"/>
          <w:i w:val="false"/>
          <w:color w:val="000000"/>
          <w:sz w:val="28"/>
        </w:rPr>
        <w:t>
      4) кәмелетке толмағандарды уақытша оқшаулау, бейімдеу және оңалту орталықтарындағы балалар;</w:t>
      </w:r>
    </w:p>
    <w:bookmarkEnd w:id="19"/>
    <w:bookmarkStart w:name="z26" w:id="20"/>
    <w:p>
      <w:pPr>
        <w:spacing w:after="0"/>
        <w:ind w:left="0"/>
        <w:jc w:val="both"/>
      </w:pPr>
      <w:r>
        <w:rPr>
          <w:rFonts w:ascii="Times New Roman"/>
          <w:b w:val="false"/>
          <w:i w:val="false"/>
          <w:color w:val="000000"/>
          <w:sz w:val="28"/>
        </w:rPr>
        <w:t>
      5) жалпы және санаторийлік үлгідегі мектеп-интернаттарында, мектеп жанындағы интернаттарда тұратын балалар;</w:t>
      </w:r>
    </w:p>
    <w:bookmarkEnd w:id="20"/>
    <w:bookmarkStart w:name="z27" w:id="21"/>
    <w:p>
      <w:pPr>
        <w:spacing w:after="0"/>
        <w:ind w:left="0"/>
        <w:jc w:val="both"/>
      </w:pPr>
      <w:r>
        <w:rPr>
          <w:rFonts w:ascii="Times New Roman"/>
          <w:b w:val="false"/>
          <w:i w:val="false"/>
          <w:color w:val="000000"/>
          <w:sz w:val="28"/>
        </w:rPr>
        <w:t>
      6) дарынды балаларға арналған мамандандырылған интернаттық білім беру ұйымдарында тәрбиеленетін және білім алатын балалар;</w:t>
      </w:r>
    </w:p>
    <w:bookmarkEnd w:id="21"/>
    <w:bookmarkStart w:name="z28" w:id="22"/>
    <w:p>
      <w:pPr>
        <w:spacing w:after="0"/>
        <w:ind w:left="0"/>
        <w:jc w:val="both"/>
      </w:pPr>
      <w:r>
        <w:rPr>
          <w:rFonts w:ascii="Times New Roman"/>
          <w:b w:val="false"/>
          <w:i w:val="false"/>
          <w:color w:val="000000"/>
          <w:sz w:val="28"/>
        </w:rPr>
        <w:t>
      7) интернаттық ұйымдардың тәрбиеленушілері;</w:t>
      </w:r>
    </w:p>
    <w:bookmarkEnd w:id="22"/>
    <w:bookmarkStart w:name="z29" w:id="23"/>
    <w:p>
      <w:pPr>
        <w:spacing w:after="0"/>
        <w:ind w:left="0"/>
        <w:jc w:val="both"/>
      </w:pPr>
      <w:r>
        <w:rPr>
          <w:rFonts w:ascii="Times New Roman"/>
          <w:b w:val="false"/>
          <w:i w:val="false"/>
          <w:color w:val="000000"/>
          <w:sz w:val="28"/>
        </w:rPr>
        <w:t>
      8)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w:t>
      </w:r>
    </w:p>
    <w:bookmarkEnd w:id="23"/>
    <w:bookmarkStart w:name="z30" w:id="24"/>
    <w:p>
      <w:pPr>
        <w:spacing w:after="0"/>
        <w:ind w:left="0"/>
        <w:jc w:val="both"/>
      </w:pPr>
      <w:r>
        <w:rPr>
          <w:rFonts w:ascii="Times New Roman"/>
          <w:b w:val="false"/>
          <w:i w:val="false"/>
          <w:color w:val="000000"/>
          <w:sz w:val="28"/>
        </w:rPr>
        <w:t>
      9) денсаулық жағдайына байланысты бастауыш, негізгі орта, жалпы орта білім беру бағдарламалары бойынша ұзақ уақыт бойы үйде немесе стационарлық көмек, сондай-ақ қалпына келтіру емін және медициналық оңалту көрсететін ұйымдарда оқитын балалар;</w:t>
      </w:r>
    </w:p>
    <w:bookmarkEnd w:id="24"/>
    <w:bookmarkStart w:name="z31" w:id="25"/>
    <w:p>
      <w:pPr>
        <w:spacing w:after="0"/>
        <w:ind w:left="0"/>
        <w:jc w:val="both"/>
      </w:pPr>
      <w:r>
        <w:rPr>
          <w:rFonts w:ascii="Times New Roman"/>
          <w:b w:val="false"/>
          <w:i w:val="false"/>
          <w:color w:val="000000"/>
          <w:sz w:val="28"/>
        </w:rPr>
        <w:t>
      10) Қазақстан Республикасының заңдарымен айқындалатын өзге де санаттағы азаматтар жатады.</w:t>
      </w:r>
    </w:p>
    <w:bookmarkEnd w:id="25"/>
    <w:bookmarkStart w:name="z32" w:id="2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іс-қимылы тәртібін сипаттау</w:t>
      </w:r>
    </w:p>
    <w:bookmarkEnd w:id="26"/>
    <w:bookmarkStart w:name="z33" w:id="27"/>
    <w:p>
      <w:pPr>
        <w:spacing w:after="0"/>
        <w:ind w:left="0"/>
        <w:jc w:val="both"/>
      </w:pPr>
      <w:r>
        <w:rPr>
          <w:rFonts w:ascii="Times New Roman"/>
          <w:b w:val="false"/>
          <w:i w:val="false"/>
          <w:color w:val="000000"/>
          <w:sz w:val="28"/>
        </w:rPr>
        <w:t>
      4. Мемлекеттік қызмет көрсету бойынша рәсімді (іс-қимылды) бастауға негіздеме көрсетілетін қызметті берушінің көрсетілетін қызметті алушыдан (не сенімхат бойынша оның өкілінен) келесі құжаттарды (бұдан әрі - құжаттар топтамасы) алуы болып табылады:</w:t>
      </w:r>
    </w:p>
    <w:bookmarkEnd w:id="27"/>
    <w:bookmarkStart w:name="z34" w:id="28"/>
    <w:p>
      <w:pPr>
        <w:spacing w:after="0"/>
        <w:ind w:left="0"/>
        <w:jc w:val="both"/>
      </w:pPr>
      <w:r>
        <w:rPr>
          <w:rFonts w:ascii="Times New Roman"/>
          <w:b w:val="false"/>
          <w:i w:val="false"/>
          <w:color w:val="000000"/>
          <w:sz w:val="28"/>
        </w:rPr>
        <w:t>
      1) еркін нысандағы өтініш;</w:t>
      </w:r>
    </w:p>
    <w:bookmarkEnd w:id="28"/>
    <w:bookmarkStart w:name="z35" w:id="29"/>
    <w:p>
      <w:pPr>
        <w:spacing w:after="0"/>
        <w:ind w:left="0"/>
        <w:jc w:val="both"/>
      </w:pPr>
      <w:r>
        <w:rPr>
          <w:rFonts w:ascii="Times New Roman"/>
          <w:b w:val="false"/>
          <w:i w:val="false"/>
          <w:color w:val="000000"/>
          <w:sz w:val="28"/>
        </w:rPr>
        <w:t>
      2) баланың жеке басын куәландыратын құжат;</w:t>
      </w:r>
    </w:p>
    <w:bookmarkEnd w:id="29"/>
    <w:bookmarkStart w:name="z36" w:id="30"/>
    <w:p>
      <w:pPr>
        <w:spacing w:after="0"/>
        <w:ind w:left="0"/>
        <w:jc w:val="both"/>
      </w:pPr>
      <w:r>
        <w:rPr>
          <w:rFonts w:ascii="Times New Roman"/>
          <w:b w:val="false"/>
          <w:i w:val="false"/>
          <w:color w:val="000000"/>
          <w:sz w:val="28"/>
        </w:rPr>
        <w:t xml:space="preserve">
      3)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6697 болып тіркелген) бекітілген № 035-2/У нысаны бойынша медициналық анықтама.</w:t>
      </w:r>
    </w:p>
    <w:bookmarkEnd w:id="30"/>
    <w:bookmarkStart w:name="z37" w:id="31"/>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31"/>
    <w:bookmarkStart w:name="z38" w:id="32"/>
    <w:p>
      <w:pPr>
        <w:spacing w:after="0"/>
        <w:ind w:left="0"/>
        <w:jc w:val="both"/>
      </w:pPr>
      <w:r>
        <w:rPr>
          <w:rFonts w:ascii="Times New Roman"/>
          <w:b w:val="false"/>
          <w:i w:val="false"/>
          <w:color w:val="000000"/>
          <w:sz w:val="28"/>
        </w:rPr>
        <w:t>
      1) көрсетілетін қызметті берушінің кеңсесі көрсетілетін қызметті алушы ұсынған құжаттар топтамасын қабылдауды жүзеге асырады, құжаттарды тіркейді, құжаттар топтамасын қабылдаудың күні мен уақыты көрсетіле отырып, көшірмеде тіркеу туралы белгі қояды. Құжаттар топтамасын көрсетілетін қызметті берушінің басшылығына береді, 5 (бес) минут ішінде;</w:t>
      </w:r>
    </w:p>
    <w:bookmarkEnd w:id="32"/>
    <w:bookmarkStart w:name="z39" w:id="33"/>
    <w:p>
      <w:pPr>
        <w:spacing w:after="0"/>
        <w:ind w:left="0"/>
        <w:jc w:val="both"/>
      </w:pPr>
      <w:r>
        <w:rPr>
          <w:rFonts w:ascii="Times New Roman"/>
          <w:b w:val="false"/>
          <w:i w:val="false"/>
          <w:color w:val="000000"/>
          <w:sz w:val="28"/>
        </w:rPr>
        <w:t>
      2) көрсетілетін қызметті берушінің басшылығы көрсетілетін қызметті берушінің жауапты орындаушысын айқындайды, тиісті бұрыштаманы қояды және көрсетілетін қызметті берушінің жауапты орындаушысына құжаттар топтамасын береді, 5 (бес) минут ішінде;</w:t>
      </w:r>
    </w:p>
    <w:bookmarkEnd w:id="33"/>
    <w:bookmarkStart w:name="z40" w:id="34"/>
    <w:p>
      <w:pPr>
        <w:spacing w:after="0"/>
        <w:ind w:left="0"/>
        <w:jc w:val="both"/>
      </w:pPr>
      <w:r>
        <w:rPr>
          <w:rFonts w:ascii="Times New Roman"/>
          <w:b w:val="false"/>
          <w:i w:val="false"/>
          <w:color w:val="000000"/>
          <w:sz w:val="28"/>
        </w:rPr>
        <w:t xml:space="preserve">
      3) көрсетілетін қызметті берушінің жауапты орындаушысы көрсетілетін қызметті алушының құжаттар топтамасын зерделейді, баланы қосымша білім беру ұйымына қабылдау туралы бұйрық жобасы түріндегі мемлекеттік қызметті көрсету нәтижесінің жобасын дайындайды. Баланы қосымша білім беру ұйымына қабылдау туралы бұйрық жобасын көрсетілетін қызметті берушінің басшылығына береді, 10 (он) минут ішінде; </w:t>
      </w:r>
    </w:p>
    <w:bookmarkEnd w:id="34"/>
    <w:bookmarkStart w:name="z41" w:id="35"/>
    <w:p>
      <w:pPr>
        <w:spacing w:after="0"/>
        <w:ind w:left="0"/>
        <w:jc w:val="both"/>
      </w:pPr>
      <w:r>
        <w:rPr>
          <w:rFonts w:ascii="Times New Roman"/>
          <w:b w:val="false"/>
          <w:i w:val="false"/>
          <w:color w:val="000000"/>
          <w:sz w:val="28"/>
        </w:rPr>
        <w:t>
      4) көрсетілетін қызметті берушінің басшылығы шешім қабылдап, баланы қосымша білім беру ұйымына қабылдау туралы бұйрық жобасына қол қояды және көрсетілетін қызметті берушінің кеңсесіне береді, 5 (бес) минут ішінде;</w:t>
      </w:r>
    </w:p>
    <w:bookmarkEnd w:id="35"/>
    <w:bookmarkStart w:name="z42" w:id="36"/>
    <w:p>
      <w:pPr>
        <w:spacing w:after="0"/>
        <w:ind w:left="0"/>
        <w:jc w:val="both"/>
      </w:pPr>
      <w:r>
        <w:rPr>
          <w:rFonts w:ascii="Times New Roman"/>
          <w:b w:val="false"/>
          <w:i w:val="false"/>
          <w:color w:val="000000"/>
          <w:sz w:val="28"/>
        </w:rPr>
        <w:t xml:space="preserve">
      5) көрсетілетін қызметті берушінің кеңсесі баланы қосымша білім беру ұйымына қабылдау туралы бұйрық көшірмесін көрсетілетін қызметті алушыға береді, 5 (бес) минут ішінде. </w:t>
      </w:r>
    </w:p>
    <w:bookmarkEnd w:id="36"/>
    <w:bookmarkStart w:name="z43" w:id="37"/>
    <w:p>
      <w:pPr>
        <w:spacing w:after="0"/>
        <w:ind w:left="0"/>
        <w:jc w:val="both"/>
      </w:pPr>
      <w:r>
        <w:rPr>
          <w:rFonts w:ascii="Times New Roman"/>
          <w:b w:val="false"/>
          <w:i w:val="false"/>
          <w:color w:val="000000"/>
          <w:sz w:val="28"/>
        </w:rPr>
        <w:t xml:space="preserve">
      6. Келесі рәсімді (іс-қимылды) орындауды бастау үшін негіз болатын мемлекеттік қызметті көрсету бойынша рәсімнің (іс-қимылдың) нәтижесі: </w:t>
      </w:r>
    </w:p>
    <w:bookmarkEnd w:id="37"/>
    <w:bookmarkStart w:name="z44" w:id="38"/>
    <w:p>
      <w:pPr>
        <w:spacing w:after="0"/>
        <w:ind w:left="0"/>
        <w:jc w:val="both"/>
      </w:pPr>
      <w:r>
        <w:rPr>
          <w:rFonts w:ascii="Times New Roman"/>
          <w:b w:val="false"/>
          <w:i w:val="false"/>
          <w:color w:val="000000"/>
          <w:sz w:val="28"/>
        </w:rPr>
        <w:t>
      1) құжаттар топтамасын тіркеу;</w:t>
      </w:r>
    </w:p>
    <w:bookmarkEnd w:id="38"/>
    <w:bookmarkStart w:name="z45" w:id="39"/>
    <w:p>
      <w:pPr>
        <w:spacing w:after="0"/>
        <w:ind w:left="0"/>
        <w:jc w:val="both"/>
      </w:pPr>
      <w:r>
        <w:rPr>
          <w:rFonts w:ascii="Times New Roman"/>
          <w:b w:val="false"/>
          <w:i w:val="false"/>
          <w:color w:val="000000"/>
          <w:sz w:val="28"/>
        </w:rPr>
        <w:t>
      2) көрсетілетін қызметті беруші басшылығының бұрыштамасы;</w:t>
      </w:r>
    </w:p>
    <w:bookmarkEnd w:id="39"/>
    <w:bookmarkStart w:name="z46" w:id="40"/>
    <w:p>
      <w:pPr>
        <w:spacing w:after="0"/>
        <w:ind w:left="0"/>
        <w:jc w:val="both"/>
      </w:pPr>
      <w:r>
        <w:rPr>
          <w:rFonts w:ascii="Times New Roman"/>
          <w:b w:val="false"/>
          <w:i w:val="false"/>
          <w:color w:val="000000"/>
          <w:sz w:val="28"/>
        </w:rPr>
        <w:t>
      3) баланы қосымша білім беру ұйымына қабылдау туралы бұйрық жобасы;</w:t>
      </w:r>
    </w:p>
    <w:bookmarkEnd w:id="40"/>
    <w:bookmarkStart w:name="z47" w:id="41"/>
    <w:p>
      <w:pPr>
        <w:spacing w:after="0"/>
        <w:ind w:left="0"/>
        <w:jc w:val="both"/>
      </w:pPr>
      <w:r>
        <w:rPr>
          <w:rFonts w:ascii="Times New Roman"/>
          <w:b w:val="false"/>
          <w:i w:val="false"/>
          <w:color w:val="000000"/>
          <w:sz w:val="28"/>
        </w:rPr>
        <w:t xml:space="preserve">
      4) көрсетілетін қызметті беруші басшысының баланы қосымша білім беру ұйымына қабылдау туралы бұйрық жобасына қол қоюы; </w:t>
      </w:r>
    </w:p>
    <w:bookmarkEnd w:id="41"/>
    <w:bookmarkStart w:name="z48" w:id="42"/>
    <w:p>
      <w:pPr>
        <w:spacing w:after="0"/>
        <w:ind w:left="0"/>
        <w:jc w:val="both"/>
      </w:pPr>
      <w:r>
        <w:rPr>
          <w:rFonts w:ascii="Times New Roman"/>
          <w:b w:val="false"/>
          <w:i w:val="false"/>
          <w:color w:val="000000"/>
          <w:sz w:val="28"/>
        </w:rPr>
        <w:t>
      5) қол қойылған баланы қосымша білім беру ұйымына қабылдау туралы бұйрық жобасы, оның көшірмесін көрсетілетін қызметті алушыға беру.</w:t>
      </w:r>
    </w:p>
    <w:bookmarkEnd w:id="42"/>
    <w:bookmarkStart w:name="z49" w:id="43"/>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43"/>
    <w:bookmarkStart w:name="z50" w:id="44"/>
    <w:p>
      <w:pPr>
        <w:spacing w:after="0"/>
        <w:ind w:left="0"/>
        <w:jc w:val="both"/>
      </w:pPr>
      <w:r>
        <w:rPr>
          <w:rFonts w:ascii="Times New Roman"/>
          <w:b w:val="false"/>
          <w:i w:val="false"/>
          <w:color w:val="000000"/>
          <w:sz w:val="28"/>
        </w:rPr>
        <w:t xml:space="preserve">
      7. Мемлекеттік қызмет көрсету процесіне қатысатын көрсетілетін қызметті берушінің құрылымдық бөлімшелерінің (қызметкерлерінің) тізбесі: </w:t>
      </w:r>
    </w:p>
    <w:bookmarkEnd w:id="44"/>
    <w:bookmarkStart w:name="z51" w:id="45"/>
    <w:p>
      <w:pPr>
        <w:spacing w:after="0"/>
        <w:ind w:left="0"/>
        <w:jc w:val="both"/>
      </w:pPr>
      <w:r>
        <w:rPr>
          <w:rFonts w:ascii="Times New Roman"/>
          <w:b w:val="false"/>
          <w:i w:val="false"/>
          <w:color w:val="000000"/>
          <w:sz w:val="28"/>
        </w:rPr>
        <w:t>
      1) көрсетілетін қызметті берушінің кеңсесі;</w:t>
      </w:r>
    </w:p>
    <w:bookmarkEnd w:id="45"/>
    <w:bookmarkStart w:name="z52" w:id="46"/>
    <w:p>
      <w:pPr>
        <w:spacing w:after="0"/>
        <w:ind w:left="0"/>
        <w:jc w:val="both"/>
      </w:pPr>
      <w:r>
        <w:rPr>
          <w:rFonts w:ascii="Times New Roman"/>
          <w:b w:val="false"/>
          <w:i w:val="false"/>
          <w:color w:val="000000"/>
          <w:sz w:val="28"/>
        </w:rPr>
        <w:t>
      2) көрсетілетін қызметті берушінің басшылығы;</w:t>
      </w:r>
    </w:p>
    <w:bookmarkEnd w:id="46"/>
    <w:bookmarkStart w:name="z53" w:id="47"/>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47"/>
    <w:bookmarkStart w:name="z54" w:id="48"/>
    <w:p>
      <w:pPr>
        <w:spacing w:after="0"/>
        <w:ind w:left="0"/>
        <w:jc w:val="both"/>
      </w:pPr>
      <w:r>
        <w:rPr>
          <w:rFonts w:ascii="Times New Roman"/>
          <w:b w:val="false"/>
          <w:i w:val="false"/>
          <w:color w:val="000000"/>
          <w:sz w:val="28"/>
        </w:rPr>
        <w:t>
      8. Құрылымдық бөлімшелер (қызметкерлер) арасындағы рәсімдердің (іс-қимылдардың) реттілігін сипаттау, әрбір рәсімнің (іс-қимылдың) ұзақтығы:</w:t>
      </w:r>
    </w:p>
    <w:bookmarkEnd w:id="48"/>
    <w:bookmarkStart w:name="z55" w:id="49"/>
    <w:p>
      <w:pPr>
        <w:spacing w:after="0"/>
        <w:ind w:left="0"/>
        <w:jc w:val="both"/>
      </w:pPr>
      <w:r>
        <w:rPr>
          <w:rFonts w:ascii="Times New Roman"/>
          <w:b w:val="false"/>
          <w:i w:val="false"/>
          <w:color w:val="000000"/>
          <w:sz w:val="28"/>
        </w:rPr>
        <w:t>
      1) көрсетілетін қызметті берушінің кеңсесі көрсетілетін қызметті алушы ұсынған құжаттар топтамасын қабылдауды жүзеге асырады, оларды тіркейді, құжаттар топтамасын қабылдаудың күні мен уақыты көрсетіле отырып, көшірмеде тіркеу туралы белгі қояды. Құжаттар топтамасын көрсетілетін қызметті берушінің басшылығына береді, 5 (бес) минут ішінде;</w:t>
      </w:r>
    </w:p>
    <w:bookmarkEnd w:id="49"/>
    <w:bookmarkStart w:name="z56" w:id="50"/>
    <w:p>
      <w:pPr>
        <w:spacing w:after="0"/>
        <w:ind w:left="0"/>
        <w:jc w:val="both"/>
      </w:pPr>
      <w:r>
        <w:rPr>
          <w:rFonts w:ascii="Times New Roman"/>
          <w:b w:val="false"/>
          <w:i w:val="false"/>
          <w:color w:val="000000"/>
          <w:sz w:val="28"/>
        </w:rPr>
        <w:t>
      2) көрсетілетін қызметті берушінің басшылығы көрсетілетін қызметті берушінің жауапты орындаушысын айқындайды, тиісті бұрыштаманы қояды және көрсетілетін қызметті берушінің жауапты орындаушысына құжаттар топтамасын береді, 5 (бес) минут ішінде;</w:t>
      </w:r>
    </w:p>
    <w:bookmarkEnd w:id="50"/>
    <w:bookmarkStart w:name="z57" w:id="51"/>
    <w:p>
      <w:pPr>
        <w:spacing w:after="0"/>
        <w:ind w:left="0"/>
        <w:jc w:val="both"/>
      </w:pPr>
      <w:r>
        <w:rPr>
          <w:rFonts w:ascii="Times New Roman"/>
          <w:b w:val="false"/>
          <w:i w:val="false"/>
          <w:color w:val="000000"/>
          <w:sz w:val="28"/>
        </w:rPr>
        <w:t xml:space="preserve">
      3) көрсетілетін қызметті берушінің жауапты орындаушысы көрсетілетін қызметті алушының құжаттар топтамасын зерделейді, баланы қосымша білім беру ұйымына қабылдау туралы бұйрық жобасы түріндегі мемлекеттік қызметті көрсету нәтижесінің жобасын дайындайды. Баланы қосымша білім беру ұйымына қабылдау туралы бұйрық жобасын көрсетілетін қызметті берушінің басшылығына береді, 10 (он) минут ішінде; </w:t>
      </w:r>
    </w:p>
    <w:bookmarkEnd w:id="51"/>
    <w:bookmarkStart w:name="z58" w:id="52"/>
    <w:p>
      <w:pPr>
        <w:spacing w:after="0"/>
        <w:ind w:left="0"/>
        <w:jc w:val="both"/>
      </w:pPr>
      <w:r>
        <w:rPr>
          <w:rFonts w:ascii="Times New Roman"/>
          <w:b w:val="false"/>
          <w:i w:val="false"/>
          <w:color w:val="000000"/>
          <w:sz w:val="28"/>
        </w:rPr>
        <w:t>
      4) көрсетілетін қызметті берушінің басшылығы шешім қабылдап, баланы қосымша білім беру ұйымына қабылдау туралы бұйрық жобасына қол қояды және көрсетілетін қызметті берушінің кеңсесіне береді, 5 (бес) минут ішінде;</w:t>
      </w:r>
    </w:p>
    <w:bookmarkEnd w:id="52"/>
    <w:bookmarkStart w:name="z59" w:id="53"/>
    <w:p>
      <w:pPr>
        <w:spacing w:after="0"/>
        <w:ind w:left="0"/>
        <w:jc w:val="both"/>
      </w:pPr>
      <w:r>
        <w:rPr>
          <w:rFonts w:ascii="Times New Roman"/>
          <w:b w:val="false"/>
          <w:i w:val="false"/>
          <w:color w:val="000000"/>
          <w:sz w:val="28"/>
        </w:rPr>
        <w:t xml:space="preserve">
      5) көрсетілетін қызметті берушінің кеңсесі баланы қосымша білім беру ұйымына қабылдау туралы бұйрық көшірмесін көрсетілетін қызметті алушыға береді, 5 (бес) минут ішінде. </w:t>
      </w:r>
    </w:p>
    <w:bookmarkEnd w:id="53"/>
    <w:bookmarkStart w:name="z60" w:id="54"/>
    <w:p>
      <w:pPr>
        <w:spacing w:after="0"/>
        <w:ind w:left="0"/>
        <w:jc w:val="both"/>
      </w:pPr>
      <w:r>
        <w:rPr>
          <w:rFonts w:ascii="Times New Roman"/>
          <w:b w:val="false"/>
          <w:i w:val="false"/>
          <w:color w:val="000000"/>
          <w:sz w:val="28"/>
        </w:rPr>
        <w:t xml:space="preserve">
      Рәсімдерді (іс-қимылдарды) сипаттау реттілігі осы мемлекеттік көрсетілетін қызмет регламентіне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"Балаларға қосымша білім беру бойынша қосымша білім беру ұйымдарына құжаттар қабылдау және оқуға қабылдау" мемлекеттік көрсетілетін қызмет регламентіне 1-қосымша</w:t>
            </w:r>
          </w:p>
        </w:tc>
      </w:tr>
    </w:tbl>
    <w:bookmarkStart w:name="z62" w:id="55"/>
    <w:p>
      <w:pPr>
        <w:spacing w:after="0"/>
        <w:ind w:left="0"/>
        <w:jc w:val="left"/>
      </w:pPr>
      <w:r>
        <w:rPr>
          <w:rFonts w:ascii="Times New Roman"/>
          <w:b/>
          <w:i w:val="false"/>
          <w:color w:val="000000"/>
        </w:rPr>
        <w:t xml:space="preserve"> Солтүстік Қазақстан облысының балаларға арналған қосымша білім беру ұйымдарының, жалпы орта білім ұйымдарының тізімі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785"/>
        <w:gridCol w:w="4546"/>
      </w:tblGrid>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6"/>
          <w:p>
            <w:pPr>
              <w:spacing w:after="20"/>
              <w:ind w:left="20"/>
              <w:jc w:val="both"/>
            </w:pPr>
            <w:r>
              <w:rPr>
                <w:rFonts w:ascii="Times New Roman"/>
                <w:b w:val="false"/>
                <w:i w:val="false"/>
                <w:color w:val="000000"/>
                <w:sz w:val="20"/>
              </w:rPr>
              <w:t>
№</w:t>
            </w:r>
          </w:p>
          <w:bookmarkEnd w:id="56"/>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атауы</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орналасқан жердің мекенжайы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7"/>
          <w:p>
            <w:pPr>
              <w:spacing w:after="20"/>
              <w:ind w:left="20"/>
              <w:jc w:val="both"/>
            </w:pPr>
            <w:r>
              <w:rPr>
                <w:rFonts w:ascii="Times New Roman"/>
                <w:b w:val="false"/>
                <w:i w:val="false"/>
                <w:color w:val="000000"/>
                <w:sz w:val="20"/>
              </w:rPr>
              <w:t>
Айыртау ауданы</w:t>
            </w:r>
          </w:p>
          <w:bookmarkEnd w:id="57"/>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8"/>
          <w:p>
            <w:pPr>
              <w:spacing w:after="20"/>
              <w:ind w:left="20"/>
              <w:jc w:val="both"/>
            </w:pPr>
            <w:r>
              <w:rPr>
                <w:rFonts w:ascii="Times New Roman"/>
                <w:b w:val="false"/>
                <w:i w:val="false"/>
                <w:color w:val="000000"/>
                <w:sz w:val="20"/>
              </w:rPr>
              <w:t>
1</w:t>
            </w:r>
          </w:p>
          <w:bookmarkEnd w:id="58"/>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"Айыртау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Айыртау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9"/>
          <w:p>
            <w:pPr>
              <w:spacing w:after="20"/>
              <w:ind w:left="20"/>
              <w:jc w:val="both"/>
            </w:pPr>
            <w:r>
              <w:rPr>
                <w:rFonts w:ascii="Times New Roman"/>
                <w:b w:val="false"/>
                <w:i w:val="false"/>
                <w:color w:val="000000"/>
                <w:sz w:val="20"/>
              </w:rPr>
              <w:t>
2</w:t>
            </w:r>
          </w:p>
          <w:bookmarkEnd w:id="59"/>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"Ақан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Куспек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0"/>
          <w:p>
            <w:pPr>
              <w:spacing w:after="20"/>
              <w:ind w:left="20"/>
              <w:jc w:val="both"/>
            </w:pPr>
            <w:r>
              <w:rPr>
                <w:rFonts w:ascii="Times New Roman"/>
                <w:b w:val="false"/>
                <w:i w:val="false"/>
                <w:color w:val="000000"/>
                <w:sz w:val="20"/>
              </w:rPr>
              <w:t>
3</w:t>
            </w:r>
          </w:p>
          <w:bookmarkEnd w:id="60"/>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"Аксеновка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Аксеновка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1"/>
          <w:p>
            <w:pPr>
              <w:spacing w:after="20"/>
              <w:ind w:left="20"/>
              <w:jc w:val="both"/>
            </w:pPr>
            <w:r>
              <w:rPr>
                <w:rFonts w:ascii="Times New Roman"/>
                <w:b w:val="false"/>
                <w:i w:val="false"/>
                <w:color w:val="000000"/>
                <w:sz w:val="20"/>
              </w:rPr>
              <w:t>
4</w:t>
            </w:r>
          </w:p>
          <w:bookmarkEnd w:id="61"/>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"Әлжан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Әлжан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2"/>
          <w:p>
            <w:pPr>
              <w:spacing w:after="20"/>
              <w:ind w:left="20"/>
              <w:jc w:val="both"/>
            </w:pPr>
            <w:r>
              <w:rPr>
                <w:rFonts w:ascii="Times New Roman"/>
                <w:b w:val="false"/>
                <w:i w:val="false"/>
                <w:color w:val="000000"/>
                <w:sz w:val="20"/>
              </w:rPr>
              <w:t>
5</w:t>
            </w:r>
          </w:p>
          <w:bookmarkEnd w:id="62"/>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"Антоновка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Антоновка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3"/>
          <w:p>
            <w:pPr>
              <w:spacing w:after="20"/>
              <w:ind w:left="20"/>
              <w:jc w:val="both"/>
            </w:pPr>
            <w:r>
              <w:rPr>
                <w:rFonts w:ascii="Times New Roman"/>
                <w:b w:val="false"/>
                <w:i w:val="false"/>
                <w:color w:val="000000"/>
                <w:sz w:val="20"/>
              </w:rPr>
              <w:t>
6</w:t>
            </w:r>
          </w:p>
          <w:bookmarkEnd w:id="63"/>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"Арықбалық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Арықбалық селосы, Киров көшесі 43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4"/>
          <w:p>
            <w:pPr>
              <w:spacing w:after="20"/>
              <w:ind w:left="20"/>
              <w:jc w:val="both"/>
            </w:pPr>
            <w:r>
              <w:rPr>
                <w:rFonts w:ascii="Times New Roman"/>
                <w:b w:val="false"/>
                <w:i w:val="false"/>
                <w:color w:val="000000"/>
                <w:sz w:val="20"/>
              </w:rPr>
              <w:t>
7</w:t>
            </w:r>
          </w:p>
          <w:bookmarkEnd w:id="64"/>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"Бірлестік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Бірлестік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5"/>
          <w:p>
            <w:pPr>
              <w:spacing w:after="20"/>
              <w:ind w:left="20"/>
              <w:jc w:val="both"/>
            </w:pPr>
            <w:r>
              <w:rPr>
                <w:rFonts w:ascii="Times New Roman"/>
                <w:b w:val="false"/>
                <w:i w:val="false"/>
                <w:color w:val="000000"/>
                <w:sz w:val="20"/>
              </w:rPr>
              <w:t>
8</w:t>
            </w:r>
          </w:p>
          <w:bookmarkEnd w:id="65"/>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"Гусаковка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Гусаковка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6"/>
          <w:p>
            <w:pPr>
              <w:spacing w:after="20"/>
              <w:ind w:left="20"/>
              <w:jc w:val="both"/>
            </w:pPr>
            <w:r>
              <w:rPr>
                <w:rFonts w:ascii="Times New Roman"/>
                <w:b w:val="false"/>
                <w:i w:val="false"/>
                <w:color w:val="000000"/>
                <w:sz w:val="20"/>
              </w:rPr>
              <w:t>
9</w:t>
            </w:r>
          </w:p>
          <w:bookmarkEnd w:id="66"/>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"Дауқара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Дауқара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7"/>
          <w:p>
            <w:pPr>
              <w:spacing w:after="20"/>
              <w:ind w:left="20"/>
              <w:jc w:val="both"/>
            </w:pPr>
            <w:r>
              <w:rPr>
                <w:rFonts w:ascii="Times New Roman"/>
                <w:b w:val="false"/>
                <w:i w:val="false"/>
                <w:color w:val="000000"/>
                <w:sz w:val="20"/>
              </w:rPr>
              <w:t>
10</w:t>
            </w:r>
          </w:p>
          <w:bookmarkEnd w:id="67"/>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"Елецкийорта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Елецкое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8"/>
          <w:p>
            <w:pPr>
              <w:spacing w:after="20"/>
              <w:ind w:left="20"/>
              <w:jc w:val="both"/>
            </w:pPr>
            <w:r>
              <w:rPr>
                <w:rFonts w:ascii="Times New Roman"/>
                <w:b w:val="false"/>
                <w:i w:val="false"/>
                <w:color w:val="000000"/>
                <w:sz w:val="20"/>
              </w:rPr>
              <w:t>
11</w:t>
            </w:r>
          </w:p>
          <w:bookmarkEnd w:id="68"/>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"Заря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Заря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9"/>
          <w:p>
            <w:pPr>
              <w:spacing w:after="20"/>
              <w:ind w:left="20"/>
              <w:jc w:val="both"/>
            </w:pPr>
            <w:r>
              <w:rPr>
                <w:rFonts w:ascii="Times New Roman"/>
                <w:b w:val="false"/>
                <w:i w:val="false"/>
                <w:color w:val="000000"/>
                <w:sz w:val="20"/>
              </w:rPr>
              <w:t>
12</w:t>
            </w:r>
          </w:p>
          <w:bookmarkEnd w:id="69"/>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"Златогорская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Ағынтай ауылы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0"/>
          <w:p>
            <w:pPr>
              <w:spacing w:after="20"/>
              <w:ind w:left="20"/>
              <w:jc w:val="both"/>
            </w:pPr>
            <w:r>
              <w:rPr>
                <w:rFonts w:ascii="Times New Roman"/>
                <w:b w:val="false"/>
                <w:i w:val="false"/>
                <w:color w:val="000000"/>
                <w:sz w:val="20"/>
              </w:rPr>
              <w:t>
13</w:t>
            </w:r>
          </w:p>
          <w:bookmarkEnd w:id="70"/>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"Имантау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Имантау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1"/>
          <w:p>
            <w:pPr>
              <w:spacing w:after="20"/>
              <w:ind w:left="20"/>
              <w:jc w:val="both"/>
            </w:pPr>
            <w:r>
              <w:rPr>
                <w:rFonts w:ascii="Times New Roman"/>
                <w:b w:val="false"/>
                <w:i w:val="false"/>
                <w:color w:val="000000"/>
                <w:sz w:val="20"/>
              </w:rPr>
              <w:t>
14</w:t>
            </w:r>
          </w:p>
          <w:bookmarkEnd w:id="71"/>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"Қаратал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Қаратал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2"/>
          <w:p>
            <w:pPr>
              <w:spacing w:after="20"/>
              <w:ind w:left="20"/>
              <w:jc w:val="both"/>
            </w:pPr>
            <w:r>
              <w:rPr>
                <w:rFonts w:ascii="Times New Roman"/>
                <w:b w:val="false"/>
                <w:i w:val="false"/>
                <w:color w:val="000000"/>
                <w:sz w:val="20"/>
              </w:rPr>
              <w:t>
15</w:t>
            </w:r>
          </w:p>
          <w:bookmarkEnd w:id="72"/>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"Казанка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Қазанка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3"/>
          <w:p>
            <w:pPr>
              <w:spacing w:after="20"/>
              <w:ind w:left="20"/>
              <w:jc w:val="both"/>
            </w:pPr>
            <w:r>
              <w:rPr>
                <w:rFonts w:ascii="Times New Roman"/>
                <w:b w:val="false"/>
                <w:i w:val="false"/>
                <w:color w:val="000000"/>
                <w:sz w:val="20"/>
              </w:rPr>
              <w:t>
16</w:t>
            </w:r>
          </w:p>
          <w:bookmarkEnd w:id="73"/>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"Карасевка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Карасевка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4"/>
          <w:p>
            <w:pPr>
              <w:spacing w:after="20"/>
              <w:ind w:left="20"/>
              <w:jc w:val="both"/>
            </w:pPr>
            <w:r>
              <w:rPr>
                <w:rFonts w:ascii="Times New Roman"/>
                <w:b w:val="false"/>
                <w:i w:val="false"/>
                <w:color w:val="000000"/>
                <w:sz w:val="20"/>
              </w:rPr>
              <w:t>
17</w:t>
            </w:r>
          </w:p>
          <w:bookmarkEnd w:id="74"/>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"Каменноброд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Каменноброд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5"/>
          <w:p>
            <w:pPr>
              <w:spacing w:after="20"/>
              <w:ind w:left="20"/>
              <w:jc w:val="both"/>
            </w:pPr>
            <w:r>
              <w:rPr>
                <w:rFonts w:ascii="Times New Roman"/>
                <w:b w:val="false"/>
                <w:i w:val="false"/>
                <w:color w:val="000000"/>
                <w:sz w:val="20"/>
              </w:rPr>
              <w:t>
18</w:t>
            </w:r>
          </w:p>
          <w:bookmarkEnd w:id="75"/>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"Кирилловка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Кирилловка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6"/>
          <w:p>
            <w:pPr>
              <w:spacing w:after="20"/>
              <w:ind w:left="20"/>
              <w:jc w:val="both"/>
            </w:pPr>
            <w:r>
              <w:rPr>
                <w:rFonts w:ascii="Times New Roman"/>
                <w:b w:val="false"/>
                <w:i w:val="false"/>
                <w:color w:val="000000"/>
                <w:sz w:val="20"/>
              </w:rPr>
              <w:t>
19</w:t>
            </w:r>
          </w:p>
          <w:bookmarkEnd w:id="76"/>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"Константиновка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Константиновка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7"/>
          <w:p>
            <w:pPr>
              <w:spacing w:after="20"/>
              <w:ind w:left="20"/>
              <w:jc w:val="both"/>
            </w:pPr>
            <w:r>
              <w:rPr>
                <w:rFonts w:ascii="Times New Roman"/>
                <w:b w:val="false"/>
                <w:i w:val="false"/>
                <w:color w:val="000000"/>
                <w:sz w:val="20"/>
              </w:rPr>
              <w:t>
20</w:t>
            </w:r>
          </w:p>
          <w:bookmarkEnd w:id="77"/>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"Қызыл-Әскер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Құмтөккен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8"/>
          <w:p>
            <w:pPr>
              <w:spacing w:after="20"/>
              <w:ind w:left="20"/>
              <w:jc w:val="both"/>
            </w:pPr>
            <w:r>
              <w:rPr>
                <w:rFonts w:ascii="Times New Roman"/>
                <w:b w:val="false"/>
                <w:i w:val="false"/>
                <w:color w:val="000000"/>
                <w:sz w:val="20"/>
              </w:rPr>
              <w:t>
21</w:t>
            </w:r>
          </w:p>
          <w:bookmarkEnd w:id="78"/>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мекемесі,"Лавровка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Лавровка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9"/>
          <w:p>
            <w:pPr>
              <w:spacing w:after="20"/>
              <w:ind w:left="20"/>
              <w:jc w:val="both"/>
            </w:pPr>
            <w:r>
              <w:rPr>
                <w:rFonts w:ascii="Times New Roman"/>
                <w:b w:val="false"/>
                <w:i w:val="false"/>
                <w:color w:val="000000"/>
                <w:sz w:val="20"/>
              </w:rPr>
              <w:t>
22</w:t>
            </w:r>
          </w:p>
          <w:bookmarkEnd w:id="79"/>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"Лобанов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Лобаново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80"/>
          <w:p>
            <w:pPr>
              <w:spacing w:after="20"/>
              <w:ind w:left="20"/>
              <w:jc w:val="both"/>
            </w:pPr>
            <w:r>
              <w:rPr>
                <w:rFonts w:ascii="Times New Roman"/>
                <w:b w:val="false"/>
                <w:i w:val="false"/>
                <w:color w:val="000000"/>
                <w:sz w:val="20"/>
              </w:rPr>
              <w:t>
23</w:t>
            </w:r>
          </w:p>
          <w:bookmarkEnd w:id="80"/>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"Мәдениет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Қарасай Батыр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1"/>
          <w:p>
            <w:pPr>
              <w:spacing w:after="20"/>
              <w:ind w:left="20"/>
              <w:jc w:val="both"/>
            </w:pPr>
            <w:r>
              <w:rPr>
                <w:rFonts w:ascii="Times New Roman"/>
                <w:b w:val="false"/>
                <w:i w:val="false"/>
                <w:color w:val="000000"/>
                <w:sz w:val="20"/>
              </w:rPr>
              <w:t>
24</w:t>
            </w:r>
          </w:p>
          <w:bookmarkEnd w:id="81"/>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"Нижнебурлук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Нижнебурлук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2"/>
          <w:p>
            <w:pPr>
              <w:spacing w:after="20"/>
              <w:ind w:left="20"/>
              <w:jc w:val="both"/>
            </w:pPr>
            <w:r>
              <w:rPr>
                <w:rFonts w:ascii="Times New Roman"/>
                <w:b w:val="false"/>
                <w:i w:val="false"/>
                <w:color w:val="000000"/>
                <w:sz w:val="20"/>
              </w:rPr>
              <w:t>
25</w:t>
            </w:r>
          </w:p>
          <w:bookmarkEnd w:id="82"/>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"Новосветловка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Новосветловка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3"/>
          <w:p>
            <w:pPr>
              <w:spacing w:after="20"/>
              <w:ind w:left="20"/>
              <w:jc w:val="both"/>
            </w:pPr>
            <w:r>
              <w:rPr>
                <w:rFonts w:ascii="Times New Roman"/>
                <w:b w:val="false"/>
                <w:i w:val="false"/>
                <w:color w:val="000000"/>
                <w:sz w:val="20"/>
              </w:rPr>
              <w:t>
26</w:t>
            </w:r>
          </w:p>
          <w:bookmarkEnd w:id="83"/>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"Рудный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Новоукраинка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4"/>
          <w:p>
            <w:pPr>
              <w:spacing w:after="20"/>
              <w:ind w:left="20"/>
              <w:jc w:val="both"/>
            </w:pPr>
            <w:r>
              <w:rPr>
                <w:rFonts w:ascii="Times New Roman"/>
                <w:b w:val="false"/>
                <w:i w:val="false"/>
                <w:color w:val="000000"/>
                <w:sz w:val="20"/>
              </w:rPr>
              <w:t>
27</w:t>
            </w:r>
          </w:p>
          <w:bookmarkEnd w:id="84"/>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"Саумалкөл қазақ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Саумалкөл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5"/>
          <w:p>
            <w:pPr>
              <w:spacing w:after="20"/>
              <w:ind w:left="20"/>
              <w:jc w:val="both"/>
            </w:pPr>
            <w:r>
              <w:rPr>
                <w:rFonts w:ascii="Times New Roman"/>
                <w:b w:val="false"/>
                <w:i w:val="false"/>
                <w:color w:val="000000"/>
                <w:sz w:val="20"/>
              </w:rPr>
              <w:t>
28</w:t>
            </w:r>
          </w:p>
          <w:bookmarkEnd w:id="85"/>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"Саумалкөл №1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Саумалкөл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6"/>
          <w:p>
            <w:pPr>
              <w:spacing w:after="20"/>
              <w:ind w:left="20"/>
              <w:jc w:val="both"/>
            </w:pPr>
            <w:r>
              <w:rPr>
                <w:rFonts w:ascii="Times New Roman"/>
                <w:b w:val="false"/>
                <w:i w:val="false"/>
                <w:color w:val="000000"/>
                <w:sz w:val="20"/>
              </w:rPr>
              <w:t>
29</w:t>
            </w:r>
          </w:p>
          <w:bookmarkEnd w:id="86"/>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"Саумалкөл №2 гимназия-мектебі"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Саумалкөл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7"/>
          <w:p>
            <w:pPr>
              <w:spacing w:after="20"/>
              <w:ind w:left="20"/>
              <w:jc w:val="both"/>
            </w:pPr>
            <w:r>
              <w:rPr>
                <w:rFonts w:ascii="Times New Roman"/>
                <w:b w:val="false"/>
                <w:i w:val="false"/>
                <w:color w:val="000000"/>
                <w:sz w:val="20"/>
              </w:rPr>
              <w:t>
30</w:t>
            </w:r>
          </w:p>
          <w:bookmarkEnd w:id="87"/>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"Сырымбет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Сырымбет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8"/>
          <w:p>
            <w:pPr>
              <w:spacing w:after="20"/>
              <w:ind w:left="20"/>
              <w:jc w:val="both"/>
            </w:pPr>
            <w:r>
              <w:rPr>
                <w:rFonts w:ascii="Times New Roman"/>
                <w:b w:val="false"/>
                <w:i w:val="false"/>
                <w:color w:val="000000"/>
                <w:sz w:val="20"/>
              </w:rPr>
              <w:t>
31</w:t>
            </w:r>
          </w:p>
          <w:bookmarkEnd w:id="88"/>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"Целинный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Светлое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9"/>
          <w:p>
            <w:pPr>
              <w:spacing w:after="20"/>
              <w:ind w:left="20"/>
              <w:jc w:val="both"/>
            </w:pPr>
            <w:r>
              <w:rPr>
                <w:rFonts w:ascii="Times New Roman"/>
                <w:b w:val="false"/>
                <w:i w:val="false"/>
                <w:color w:val="000000"/>
                <w:sz w:val="20"/>
              </w:rPr>
              <w:t>
32</w:t>
            </w:r>
          </w:p>
          <w:bookmarkEnd w:id="89"/>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"Шалқар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Шалқар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90"/>
          <w:p>
            <w:pPr>
              <w:spacing w:after="20"/>
              <w:ind w:left="20"/>
              <w:jc w:val="both"/>
            </w:pPr>
            <w:r>
              <w:rPr>
                <w:rFonts w:ascii="Times New Roman"/>
                <w:b w:val="false"/>
                <w:i w:val="false"/>
                <w:color w:val="000000"/>
                <w:sz w:val="20"/>
              </w:rPr>
              <w:t>
33</w:t>
            </w:r>
          </w:p>
          <w:bookmarkEnd w:id="90"/>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ауданының білім бөлімі" мемлекеттік мекемесі, Солтүстік Қазақстан облысы Айыртау ауданы әкімдігінің "Дене шынықтыру даярлығының балалар-жасөспірімдер клубы" мемлекеттік коммуналдық қазыналық кәсіпорыны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Саумалкөл селосы, мөлтек ауданы, 20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1"/>
          <w:p>
            <w:pPr>
              <w:spacing w:after="20"/>
              <w:ind w:left="20"/>
              <w:jc w:val="both"/>
            </w:pPr>
            <w:r>
              <w:rPr>
                <w:rFonts w:ascii="Times New Roman"/>
                <w:b w:val="false"/>
                <w:i w:val="false"/>
                <w:color w:val="000000"/>
                <w:sz w:val="20"/>
              </w:rPr>
              <w:t>
34</w:t>
            </w:r>
          </w:p>
          <w:bookmarkEnd w:id="91"/>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Айыртау балалар музыкалық мектебі" мемлекеттік коммуналдық қазыналық кәсіпорыны</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Саумалкөл селосы, 20-шы шағын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2"/>
          <w:p>
            <w:pPr>
              <w:spacing w:after="20"/>
              <w:ind w:left="20"/>
              <w:jc w:val="both"/>
            </w:pPr>
            <w:r>
              <w:rPr>
                <w:rFonts w:ascii="Times New Roman"/>
                <w:b w:val="false"/>
                <w:i w:val="false"/>
                <w:color w:val="000000"/>
                <w:sz w:val="20"/>
              </w:rPr>
              <w:t>
Ақжар ауданы</w:t>
            </w:r>
          </w:p>
          <w:bookmarkEnd w:id="92"/>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3"/>
          <w:p>
            <w:pPr>
              <w:spacing w:after="20"/>
              <w:ind w:left="20"/>
              <w:jc w:val="both"/>
            </w:pPr>
            <w:r>
              <w:rPr>
                <w:rFonts w:ascii="Times New Roman"/>
                <w:b w:val="false"/>
                <w:i w:val="false"/>
                <w:color w:val="000000"/>
                <w:sz w:val="20"/>
              </w:rPr>
              <w:t>
1</w:t>
            </w:r>
          </w:p>
          <w:bookmarkEnd w:id="93"/>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"Ақжарқын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Ақжаркын аулы, Первомайская көшесі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4"/>
          <w:p>
            <w:pPr>
              <w:spacing w:after="20"/>
              <w:ind w:left="20"/>
              <w:jc w:val="both"/>
            </w:pPr>
            <w:r>
              <w:rPr>
                <w:rFonts w:ascii="Times New Roman"/>
                <w:b w:val="false"/>
                <w:i w:val="false"/>
                <w:color w:val="000000"/>
                <w:sz w:val="20"/>
              </w:rPr>
              <w:t>
2</w:t>
            </w:r>
          </w:p>
          <w:bookmarkEnd w:id="94"/>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"Алқатерек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Алқатерек ауылы, А. Молдағұлова көшесі, 5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5"/>
          <w:p>
            <w:pPr>
              <w:spacing w:after="20"/>
              <w:ind w:left="20"/>
              <w:jc w:val="both"/>
            </w:pPr>
            <w:r>
              <w:rPr>
                <w:rFonts w:ascii="Times New Roman"/>
                <w:b w:val="false"/>
                <w:i w:val="false"/>
                <w:color w:val="000000"/>
                <w:sz w:val="20"/>
              </w:rPr>
              <w:t>
3</w:t>
            </w:r>
          </w:p>
          <w:bookmarkEnd w:id="95"/>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"Ащыкөл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Ащыкөл аулы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6"/>
          <w:p>
            <w:pPr>
              <w:spacing w:after="20"/>
              <w:ind w:left="20"/>
              <w:jc w:val="both"/>
            </w:pPr>
            <w:r>
              <w:rPr>
                <w:rFonts w:ascii="Times New Roman"/>
                <w:b w:val="false"/>
                <w:i w:val="false"/>
                <w:color w:val="000000"/>
                <w:sz w:val="20"/>
              </w:rPr>
              <w:t>
4</w:t>
            </w:r>
          </w:p>
          <w:bookmarkEnd w:id="96"/>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"Бестерек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Талшық аулы, Иманова көшесі, 1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7"/>
          <w:p>
            <w:pPr>
              <w:spacing w:after="20"/>
              <w:ind w:left="20"/>
              <w:jc w:val="both"/>
            </w:pPr>
            <w:r>
              <w:rPr>
                <w:rFonts w:ascii="Times New Roman"/>
                <w:b w:val="false"/>
                <w:i w:val="false"/>
                <w:color w:val="000000"/>
                <w:sz w:val="20"/>
              </w:rPr>
              <w:t>
5</w:t>
            </w:r>
          </w:p>
          <w:bookmarkEnd w:id="97"/>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"Бостандық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Бостандық ауылы, Дружбы көшесі, 2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8"/>
          <w:p>
            <w:pPr>
              <w:spacing w:after="20"/>
              <w:ind w:left="20"/>
              <w:jc w:val="both"/>
            </w:pPr>
            <w:r>
              <w:rPr>
                <w:rFonts w:ascii="Times New Roman"/>
                <w:b w:val="false"/>
                <w:i w:val="false"/>
                <w:color w:val="000000"/>
                <w:sz w:val="20"/>
              </w:rPr>
              <w:t>
6</w:t>
            </w:r>
          </w:p>
          <w:bookmarkEnd w:id="98"/>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"Горьковский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Горьковское ауылы, Гвардейская көшесі, 8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9"/>
          <w:p>
            <w:pPr>
              <w:spacing w:after="20"/>
              <w:ind w:left="20"/>
              <w:jc w:val="both"/>
            </w:pPr>
            <w:r>
              <w:rPr>
                <w:rFonts w:ascii="Times New Roman"/>
                <w:b w:val="false"/>
                <w:i w:val="false"/>
                <w:color w:val="000000"/>
                <w:sz w:val="20"/>
              </w:rPr>
              <w:t>
7</w:t>
            </w:r>
          </w:p>
          <w:bookmarkEnd w:id="99"/>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"Дәуіт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Дәуіт ауылы, Ворошилов көшесі, 23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100"/>
          <w:p>
            <w:pPr>
              <w:spacing w:after="20"/>
              <w:ind w:left="20"/>
              <w:jc w:val="both"/>
            </w:pPr>
            <w:r>
              <w:rPr>
                <w:rFonts w:ascii="Times New Roman"/>
                <w:b w:val="false"/>
                <w:i w:val="false"/>
                <w:color w:val="000000"/>
                <w:sz w:val="20"/>
              </w:rPr>
              <w:t>
8</w:t>
            </w:r>
          </w:p>
          <w:bookmarkEnd w:id="100"/>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"Қали Хадесұлы атындағы Жаңаауыл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Қулыкөл ауылы, Школьная көшесі,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1"/>
          <w:p>
            <w:pPr>
              <w:spacing w:after="20"/>
              <w:ind w:left="20"/>
              <w:jc w:val="both"/>
            </w:pPr>
            <w:r>
              <w:rPr>
                <w:rFonts w:ascii="Times New Roman"/>
                <w:b w:val="false"/>
                <w:i w:val="false"/>
                <w:color w:val="000000"/>
                <w:sz w:val="20"/>
              </w:rPr>
              <w:t>
9</w:t>
            </w:r>
          </w:p>
          <w:bookmarkEnd w:id="101"/>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"Қазан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Қазан ауылы, Школьная көшесі, 1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2"/>
          <w:p>
            <w:pPr>
              <w:spacing w:after="20"/>
              <w:ind w:left="20"/>
              <w:jc w:val="both"/>
            </w:pPr>
            <w:r>
              <w:rPr>
                <w:rFonts w:ascii="Times New Roman"/>
                <w:b w:val="false"/>
                <w:i w:val="false"/>
                <w:color w:val="000000"/>
                <w:sz w:val="20"/>
              </w:rPr>
              <w:t>
10</w:t>
            </w:r>
          </w:p>
          <w:bookmarkEnd w:id="102"/>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"Қарашілік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Қарашілік аулы, Школьная көшесі, 1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3"/>
          <w:p>
            <w:pPr>
              <w:spacing w:after="20"/>
              <w:ind w:left="20"/>
              <w:jc w:val="both"/>
            </w:pPr>
            <w:r>
              <w:rPr>
                <w:rFonts w:ascii="Times New Roman"/>
                <w:b w:val="false"/>
                <w:i w:val="false"/>
                <w:color w:val="000000"/>
                <w:sz w:val="20"/>
              </w:rPr>
              <w:t>
11</w:t>
            </w:r>
          </w:p>
          <w:bookmarkEnd w:id="103"/>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"Кеңащы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Кеңащы ауылы, Алтынсарин көшесі, 1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4"/>
          <w:p>
            <w:pPr>
              <w:spacing w:after="20"/>
              <w:ind w:left="20"/>
              <w:jc w:val="both"/>
            </w:pPr>
            <w:r>
              <w:rPr>
                <w:rFonts w:ascii="Times New Roman"/>
                <w:b w:val="false"/>
                <w:i w:val="false"/>
                <w:color w:val="000000"/>
                <w:sz w:val="20"/>
              </w:rPr>
              <w:t>
12</w:t>
            </w:r>
          </w:p>
          <w:bookmarkEnd w:id="104"/>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"Киев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Киев ауылы, Молодежный көшесі, 28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5"/>
          <w:p>
            <w:pPr>
              <w:spacing w:after="20"/>
              <w:ind w:left="20"/>
              <w:jc w:val="both"/>
            </w:pPr>
            <w:r>
              <w:rPr>
                <w:rFonts w:ascii="Times New Roman"/>
                <w:b w:val="false"/>
                <w:i w:val="false"/>
                <w:color w:val="000000"/>
                <w:sz w:val="20"/>
              </w:rPr>
              <w:t>
13</w:t>
            </w:r>
          </w:p>
          <w:bookmarkEnd w:id="105"/>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"Қызылту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Қызылту аулы, Комсомольская көшесі</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6"/>
          <w:p>
            <w:pPr>
              <w:spacing w:after="20"/>
              <w:ind w:left="20"/>
              <w:jc w:val="both"/>
            </w:pPr>
            <w:r>
              <w:rPr>
                <w:rFonts w:ascii="Times New Roman"/>
                <w:b w:val="false"/>
                <w:i w:val="false"/>
                <w:color w:val="000000"/>
                <w:sz w:val="20"/>
              </w:rPr>
              <w:t>
14</w:t>
            </w:r>
          </w:p>
          <w:bookmarkEnd w:id="106"/>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"№1 Ленинград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Ленинград селосы, ЗелҰный көшесі, 29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7"/>
          <w:p>
            <w:pPr>
              <w:spacing w:after="20"/>
              <w:ind w:left="20"/>
              <w:jc w:val="both"/>
            </w:pPr>
            <w:r>
              <w:rPr>
                <w:rFonts w:ascii="Times New Roman"/>
                <w:b w:val="false"/>
                <w:i w:val="false"/>
                <w:color w:val="000000"/>
                <w:sz w:val="20"/>
              </w:rPr>
              <w:t>
15</w:t>
            </w:r>
          </w:p>
          <w:bookmarkEnd w:id="107"/>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"№2 Ленинград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Ленинград ауылы, Ленина көшесі, 26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8"/>
          <w:p>
            <w:pPr>
              <w:spacing w:after="20"/>
              <w:ind w:left="20"/>
              <w:jc w:val="both"/>
            </w:pPr>
            <w:r>
              <w:rPr>
                <w:rFonts w:ascii="Times New Roman"/>
                <w:b w:val="false"/>
                <w:i w:val="false"/>
                <w:color w:val="000000"/>
                <w:sz w:val="20"/>
              </w:rPr>
              <w:t>
16</w:t>
            </w:r>
          </w:p>
          <w:bookmarkEnd w:id="108"/>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"Май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Май ауылы, Абай көшесі, 5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9"/>
          <w:p>
            <w:pPr>
              <w:spacing w:after="20"/>
              <w:ind w:left="20"/>
              <w:jc w:val="both"/>
            </w:pPr>
            <w:r>
              <w:rPr>
                <w:rFonts w:ascii="Times New Roman"/>
                <w:b w:val="false"/>
                <w:i w:val="false"/>
                <w:color w:val="000000"/>
                <w:sz w:val="20"/>
              </w:rPr>
              <w:t>
17</w:t>
            </w:r>
          </w:p>
          <w:bookmarkEnd w:id="109"/>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"Талшық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Талшық ауылы, Целинная көшесі, 16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10"/>
          <w:p>
            <w:pPr>
              <w:spacing w:after="20"/>
              <w:ind w:left="20"/>
              <w:jc w:val="both"/>
            </w:pPr>
            <w:r>
              <w:rPr>
                <w:rFonts w:ascii="Times New Roman"/>
                <w:b w:val="false"/>
                <w:i w:val="false"/>
                <w:color w:val="000000"/>
                <w:sz w:val="20"/>
              </w:rPr>
              <w:t>
18</w:t>
            </w:r>
          </w:p>
          <w:bookmarkEnd w:id="110"/>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"Үлгілі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Үлгілі ауылы, Мектеп көшесі,10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1"/>
          <w:p>
            <w:pPr>
              <w:spacing w:after="20"/>
              <w:ind w:left="20"/>
              <w:jc w:val="both"/>
            </w:pPr>
            <w:r>
              <w:rPr>
                <w:rFonts w:ascii="Times New Roman"/>
                <w:b w:val="false"/>
                <w:i w:val="false"/>
                <w:color w:val="000000"/>
                <w:sz w:val="20"/>
              </w:rPr>
              <w:t>
19</w:t>
            </w:r>
          </w:p>
          <w:bookmarkEnd w:id="111"/>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"Смағул Сәдуақасов атындағы Ұялы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Ұялы ауылы, Победа көшесі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2"/>
          <w:p>
            <w:pPr>
              <w:spacing w:after="20"/>
              <w:ind w:left="20"/>
              <w:jc w:val="both"/>
            </w:pPr>
            <w:r>
              <w:rPr>
                <w:rFonts w:ascii="Times New Roman"/>
                <w:b w:val="false"/>
                <w:i w:val="false"/>
                <w:color w:val="000000"/>
                <w:sz w:val="20"/>
              </w:rPr>
              <w:t>
20</w:t>
            </w:r>
          </w:p>
          <w:bookmarkEnd w:id="112"/>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ауданының білім бөлімі" мемлекеттік мекемесі" Солтүстік Қазақстан облысы Ақжар ауданы әкімдігінің жанындағы "Балалар мен жасөспірімдер дене шыңықтыру дайындығының клубы" мемлекеттік коммуналдық қазыналық кәсіпорны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Талшық ауылы, Целинная көшесі,13А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3"/>
          <w:p>
            <w:pPr>
              <w:spacing w:after="20"/>
              <w:ind w:left="20"/>
              <w:jc w:val="both"/>
            </w:pPr>
            <w:r>
              <w:rPr>
                <w:rFonts w:ascii="Times New Roman"/>
                <w:b w:val="false"/>
                <w:i w:val="false"/>
                <w:color w:val="000000"/>
                <w:sz w:val="20"/>
              </w:rPr>
              <w:t>
21</w:t>
            </w:r>
          </w:p>
          <w:bookmarkEnd w:id="113"/>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әкімдігінің "Музыкалық мектебі" мемлекеттік коммуналдық қазыналық кәсіпорыны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Ленинград аулы, Ленина көшесі, 47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4"/>
          <w:p>
            <w:pPr>
              <w:spacing w:after="20"/>
              <w:ind w:left="20"/>
              <w:jc w:val="both"/>
            </w:pPr>
            <w:r>
              <w:rPr>
                <w:rFonts w:ascii="Times New Roman"/>
                <w:b w:val="false"/>
                <w:i w:val="false"/>
                <w:color w:val="000000"/>
                <w:sz w:val="20"/>
              </w:rPr>
              <w:t>
22</w:t>
            </w:r>
          </w:p>
          <w:bookmarkEnd w:id="114"/>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әкімдігінің "Өнер мектебі" мемлекеттік коммуналдық қазыналық кәсіпорны</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Талшық аулы, Целинная көшесі, 9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5"/>
          <w:p>
            <w:pPr>
              <w:spacing w:after="20"/>
              <w:ind w:left="20"/>
              <w:jc w:val="both"/>
            </w:pPr>
            <w:r>
              <w:rPr>
                <w:rFonts w:ascii="Times New Roman"/>
                <w:b w:val="false"/>
                <w:i w:val="false"/>
                <w:color w:val="000000"/>
                <w:sz w:val="20"/>
              </w:rPr>
              <w:t>
Аққайың ауданы</w:t>
            </w:r>
          </w:p>
          <w:bookmarkEnd w:id="115"/>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6"/>
          <w:p>
            <w:pPr>
              <w:spacing w:after="20"/>
              <w:ind w:left="20"/>
              <w:jc w:val="both"/>
            </w:pPr>
            <w:r>
              <w:rPr>
                <w:rFonts w:ascii="Times New Roman"/>
                <w:b w:val="false"/>
                <w:i w:val="false"/>
                <w:color w:val="000000"/>
                <w:sz w:val="20"/>
              </w:rPr>
              <w:t>
1</w:t>
            </w:r>
          </w:p>
          <w:bookmarkEnd w:id="116"/>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"Қайырбек Оразов атындағы Аралағаш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Аралағаш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7"/>
          <w:p>
            <w:pPr>
              <w:spacing w:after="20"/>
              <w:ind w:left="20"/>
              <w:jc w:val="both"/>
            </w:pPr>
            <w:r>
              <w:rPr>
                <w:rFonts w:ascii="Times New Roman"/>
                <w:b w:val="false"/>
                <w:i w:val="false"/>
                <w:color w:val="000000"/>
                <w:sz w:val="20"/>
              </w:rPr>
              <w:t>
2</w:t>
            </w:r>
          </w:p>
          <w:bookmarkEnd w:id="117"/>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Астрахан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8"/>
          <w:p>
            <w:pPr>
              <w:spacing w:after="20"/>
              <w:ind w:left="20"/>
              <w:jc w:val="both"/>
            </w:pPr>
            <w:r>
              <w:rPr>
                <w:rFonts w:ascii="Times New Roman"/>
                <w:b w:val="false"/>
                <w:i w:val="false"/>
                <w:color w:val="000000"/>
                <w:sz w:val="20"/>
              </w:rPr>
              <w:t>
3</w:t>
            </w:r>
          </w:p>
          <w:bookmarkEnd w:id="118"/>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"Власовка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Власовка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9"/>
          <w:p>
            <w:pPr>
              <w:spacing w:after="20"/>
              <w:ind w:left="20"/>
              <w:jc w:val="both"/>
            </w:pPr>
            <w:r>
              <w:rPr>
                <w:rFonts w:ascii="Times New Roman"/>
                <w:b w:val="false"/>
                <w:i w:val="false"/>
                <w:color w:val="000000"/>
                <w:sz w:val="20"/>
              </w:rPr>
              <w:t>
4</w:t>
            </w:r>
          </w:p>
          <w:bookmarkEnd w:id="119"/>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Ивановка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20"/>
          <w:p>
            <w:pPr>
              <w:spacing w:after="20"/>
              <w:ind w:left="20"/>
              <w:jc w:val="both"/>
            </w:pPr>
            <w:r>
              <w:rPr>
                <w:rFonts w:ascii="Times New Roman"/>
                <w:b w:val="false"/>
                <w:i w:val="false"/>
                <w:color w:val="000000"/>
                <w:sz w:val="20"/>
              </w:rPr>
              <w:t>
5</w:t>
            </w:r>
          </w:p>
          <w:bookmarkEnd w:id="120"/>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"Қиялы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Қиялы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1"/>
          <w:p>
            <w:pPr>
              <w:spacing w:after="20"/>
              <w:ind w:left="20"/>
              <w:jc w:val="both"/>
            </w:pPr>
            <w:r>
              <w:rPr>
                <w:rFonts w:ascii="Times New Roman"/>
                <w:b w:val="false"/>
                <w:i w:val="false"/>
                <w:color w:val="000000"/>
                <w:sz w:val="20"/>
              </w:rPr>
              <w:t>
6</w:t>
            </w:r>
          </w:p>
          <w:bookmarkEnd w:id="121"/>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Ленинское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2"/>
          <w:p>
            <w:pPr>
              <w:spacing w:after="20"/>
              <w:ind w:left="20"/>
              <w:jc w:val="both"/>
            </w:pPr>
            <w:r>
              <w:rPr>
                <w:rFonts w:ascii="Times New Roman"/>
                <w:b w:val="false"/>
                <w:i w:val="false"/>
                <w:color w:val="000000"/>
                <w:sz w:val="20"/>
              </w:rPr>
              <w:t>
7</w:t>
            </w:r>
          </w:p>
          <w:bookmarkEnd w:id="122"/>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Полтавка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3"/>
          <w:p>
            <w:pPr>
              <w:spacing w:after="20"/>
              <w:ind w:left="20"/>
              <w:jc w:val="both"/>
            </w:pPr>
            <w:r>
              <w:rPr>
                <w:rFonts w:ascii="Times New Roman"/>
                <w:b w:val="false"/>
                <w:i w:val="false"/>
                <w:color w:val="000000"/>
                <w:sz w:val="20"/>
              </w:rPr>
              <w:t>
8</w:t>
            </w:r>
          </w:p>
          <w:bookmarkEnd w:id="123"/>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"Рублевка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Рублевка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4"/>
          <w:p>
            <w:pPr>
              <w:spacing w:after="20"/>
              <w:ind w:left="20"/>
              <w:jc w:val="both"/>
            </w:pPr>
            <w:r>
              <w:rPr>
                <w:rFonts w:ascii="Times New Roman"/>
                <w:b w:val="false"/>
                <w:i w:val="false"/>
                <w:color w:val="000000"/>
                <w:sz w:val="20"/>
              </w:rPr>
              <w:t>
9</w:t>
            </w:r>
          </w:p>
          <w:bookmarkEnd w:id="124"/>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№1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Смирново селосы Кирова көшесі, 70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5"/>
          <w:p>
            <w:pPr>
              <w:spacing w:after="20"/>
              <w:ind w:left="20"/>
              <w:jc w:val="both"/>
            </w:pPr>
            <w:r>
              <w:rPr>
                <w:rFonts w:ascii="Times New Roman"/>
                <w:b w:val="false"/>
                <w:i w:val="false"/>
                <w:color w:val="000000"/>
                <w:sz w:val="20"/>
              </w:rPr>
              <w:t>
10</w:t>
            </w:r>
          </w:p>
          <w:bookmarkEnd w:id="125"/>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оқытатын мектеп жанындағы интернаты бар Смирнов №3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Смирново селосы Пушкина көшесі, 24 "а"</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6"/>
          <w:p>
            <w:pPr>
              <w:spacing w:after="20"/>
              <w:ind w:left="20"/>
              <w:jc w:val="both"/>
            </w:pPr>
            <w:r>
              <w:rPr>
                <w:rFonts w:ascii="Times New Roman"/>
                <w:b w:val="false"/>
                <w:i w:val="false"/>
                <w:color w:val="000000"/>
                <w:sz w:val="20"/>
              </w:rPr>
              <w:t>
11</w:t>
            </w:r>
          </w:p>
          <w:bookmarkEnd w:id="126"/>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 Ахмедсафин атындағы Совет орта мектебі" коммуналдық мемлекеттік мекеме</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Трудовое ауылы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7"/>
          <w:p>
            <w:pPr>
              <w:spacing w:after="20"/>
              <w:ind w:left="20"/>
              <w:jc w:val="both"/>
            </w:pPr>
            <w:r>
              <w:rPr>
                <w:rFonts w:ascii="Times New Roman"/>
                <w:b w:val="false"/>
                <w:i w:val="false"/>
                <w:color w:val="000000"/>
                <w:sz w:val="20"/>
              </w:rPr>
              <w:t>
12</w:t>
            </w:r>
          </w:p>
          <w:bookmarkEnd w:id="127"/>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"Тоқшын мектеп-гимназия"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Тоқшын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8"/>
          <w:p>
            <w:pPr>
              <w:spacing w:after="20"/>
              <w:ind w:left="20"/>
              <w:jc w:val="both"/>
            </w:pPr>
            <w:r>
              <w:rPr>
                <w:rFonts w:ascii="Times New Roman"/>
                <w:b w:val="false"/>
                <w:i w:val="false"/>
                <w:color w:val="000000"/>
                <w:sz w:val="20"/>
              </w:rPr>
              <w:t>
13</w:t>
            </w:r>
          </w:p>
          <w:bookmarkEnd w:id="128"/>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Шағалалы аулы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9"/>
          <w:p>
            <w:pPr>
              <w:spacing w:after="20"/>
              <w:ind w:left="20"/>
              <w:jc w:val="both"/>
            </w:pPr>
            <w:r>
              <w:rPr>
                <w:rFonts w:ascii="Times New Roman"/>
                <w:b w:val="false"/>
                <w:i w:val="false"/>
                <w:color w:val="000000"/>
                <w:sz w:val="20"/>
              </w:rPr>
              <w:t>
14</w:t>
            </w:r>
          </w:p>
          <w:bookmarkEnd w:id="129"/>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"Черкасский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Черкас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30"/>
          <w:p>
            <w:pPr>
              <w:spacing w:after="20"/>
              <w:ind w:left="20"/>
              <w:jc w:val="both"/>
            </w:pPr>
            <w:r>
              <w:rPr>
                <w:rFonts w:ascii="Times New Roman"/>
                <w:b w:val="false"/>
                <w:i w:val="false"/>
                <w:color w:val="000000"/>
                <w:sz w:val="20"/>
              </w:rPr>
              <w:t>
15</w:t>
            </w:r>
          </w:p>
          <w:bookmarkEnd w:id="130"/>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 2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Смирново селосы, Кирова көшесі 14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31"/>
          <w:p>
            <w:pPr>
              <w:spacing w:after="20"/>
              <w:ind w:left="20"/>
              <w:jc w:val="both"/>
            </w:pPr>
            <w:r>
              <w:rPr>
                <w:rFonts w:ascii="Times New Roman"/>
                <w:b w:val="false"/>
                <w:i w:val="false"/>
                <w:color w:val="000000"/>
                <w:sz w:val="20"/>
              </w:rPr>
              <w:t>
16</w:t>
            </w:r>
          </w:p>
          <w:bookmarkEnd w:id="131"/>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Аққайың ауданы әкімдігінің "Балалар мен жасөспірімдер аулалық клубы" мемлекеттік коммуналдық қазыналық кәсіпорыны</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Смирново ауылы, Труда, көшесі 16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32"/>
          <w:p>
            <w:pPr>
              <w:spacing w:after="20"/>
              <w:ind w:left="20"/>
              <w:jc w:val="both"/>
            </w:pPr>
            <w:r>
              <w:rPr>
                <w:rFonts w:ascii="Times New Roman"/>
                <w:b w:val="false"/>
                <w:i w:val="false"/>
                <w:color w:val="000000"/>
                <w:sz w:val="20"/>
              </w:rPr>
              <w:t>
17</w:t>
            </w:r>
          </w:p>
          <w:bookmarkEnd w:id="132"/>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әкімдігінің "Аққайың аудандық білім бөлімі" мемлекеттік мекемесінің "Өнер мектебі" мемлекеттік коммуналдық қазыналық кәсіпорны</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Смирново ауылы, Зеленая көшесі, № 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3"/>
          <w:p>
            <w:pPr>
              <w:spacing w:after="20"/>
              <w:ind w:left="20"/>
              <w:jc w:val="both"/>
            </w:pPr>
            <w:r>
              <w:rPr>
                <w:rFonts w:ascii="Times New Roman"/>
                <w:b w:val="false"/>
                <w:i w:val="false"/>
                <w:color w:val="000000"/>
                <w:sz w:val="20"/>
              </w:rPr>
              <w:t>
Мағжан Жұмабаев ауданы</w:t>
            </w:r>
          </w:p>
          <w:bookmarkEnd w:id="133"/>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4"/>
          <w:p>
            <w:pPr>
              <w:spacing w:after="20"/>
              <w:ind w:left="20"/>
              <w:jc w:val="both"/>
            </w:pPr>
            <w:r>
              <w:rPr>
                <w:rFonts w:ascii="Times New Roman"/>
                <w:b w:val="false"/>
                <w:i w:val="false"/>
                <w:color w:val="000000"/>
                <w:sz w:val="20"/>
              </w:rPr>
              <w:t>
1</w:t>
            </w:r>
          </w:p>
          <w:bookmarkEnd w:id="134"/>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Булаево қаласының "Батыр Баян атындағы мектеп-гимназиясы"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Булаево қаласы, Сәбит Мұканов көшесі, 34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5"/>
          <w:p>
            <w:pPr>
              <w:spacing w:after="20"/>
              <w:ind w:left="20"/>
              <w:jc w:val="both"/>
            </w:pPr>
            <w:r>
              <w:rPr>
                <w:rFonts w:ascii="Times New Roman"/>
                <w:b w:val="false"/>
                <w:i w:val="false"/>
                <w:color w:val="000000"/>
                <w:sz w:val="20"/>
              </w:rPr>
              <w:t>
2</w:t>
            </w:r>
          </w:p>
          <w:bookmarkEnd w:id="135"/>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ауданының "№ 2 Булаево орта мектебі" коммуналдық мемлекеттік мекемесі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Булаев қаласы, Буденный көшесі, 10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6"/>
          <w:p>
            <w:pPr>
              <w:spacing w:after="20"/>
              <w:ind w:left="20"/>
              <w:jc w:val="both"/>
            </w:pPr>
            <w:r>
              <w:rPr>
                <w:rFonts w:ascii="Times New Roman"/>
                <w:b w:val="false"/>
                <w:i w:val="false"/>
                <w:color w:val="000000"/>
                <w:sz w:val="20"/>
              </w:rPr>
              <w:t>
3</w:t>
            </w:r>
          </w:p>
          <w:bookmarkEnd w:id="136"/>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 3 Булаев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Булаев қаласы, Маяковский көшесі, 16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7"/>
          <w:p>
            <w:pPr>
              <w:spacing w:after="20"/>
              <w:ind w:left="20"/>
              <w:jc w:val="both"/>
            </w:pPr>
            <w:r>
              <w:rPr>
                <w:rFonts w:ascii="Times New Roman"/>
                <w:b w:val="false"/>
                <w:i w:val="false"/>
                <w:color w:val="000000"/>
                <w:sz w:val="20"/>
              </w:rPr>
              <w:t>
4</w:t>
            </w:r>
          </w:p>
          <w:bookmarkEnd w:id="137"/>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 4 Булаево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Булаево қаласы, Комарова көшесі, 16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8"/>
          <w:p>
            <w:pPr>
              <w:spacing w:after="20"/>
              <w:ind w:left="20"/>
              <w:jc w:val="both"/>
            </w:pPr>
            <w:r>
              <w:rPr>
                <w:rFonts w:ascii="Times New Roman"/>
                <w:b w:val="false"/>
                <w:i w:val="false"/>
                <w:color w:val="000000"/>
                <w:sz w:val="20"/>
              </w:rPr>
              <w:t>
5</w:t>
            </w:r>
          </w:p>
          <w:bookmarkEnd w:id="138"/>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"Медвежка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Медвежка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9"/>
          <w:p>
            <w:pPr>
              <w:spacing w:after="20"/>
              <w:ind w:left="20"/>
              <w:jc w:val="both"/>
            </w:pPr>
            <w:r>
              <w:rPr>
                <w:rFonts w:ascii="Times New Roman"/>
                <w:b w:val="false"/>
                <w:i w:val="false"/>
                <w:color w:val="000000"/>
                <w:sz w:val="20"/>
              </w:rPr>
              <w:t>
6</w:t>
            </w:r>
          </w:p>
          <w:bookmarkEnd w:id="139"/>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"Возвышенка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Возвышенка селосы, Ленин көшесі</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40"/>
          <w:p>
            <w:pPr>
              <w:spacing w:after="20"/>
              <w:ind w:left="20"/>
              <w:jc w:val="both"/>
            </w:pPr>
            <w:r>
              <w:rPr>
                <w:rFonts w:ascii="Times New Roman"/>
                <w:b w:val="false"/>
                <w:i w:val="false"/>
                <w:color w:val="000000"/>
                <w:sz w:val="20"/>
              </w:rPr>
              <w:t>
7</w:t>
            </w:r>
          </w:p>
          <w:bookmarkEnd w:id="140"/>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"Молодогвардейское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Молодогвардейское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41"/>
          <w:p>
            <w:pPr>
              <w:spacing w:after="20"/>
              <w:ind w:left="20"/>
              <w:jc w:val="both"/>
            </w:pPr>
            <w:r>
              <w:rPr>
                <w:rFonts w:ascii="Times New Roman"/>
                <w:b w:val="false"/>
                <w:i w:val="false"/>
                <w:color w:val="000000"/>
                <w:sz w:val="20"/>
              </w:rPr>
              <w:t>
8</w:t>
            </w:r>
          </w:p>
          <w:bookmarkEnd w:id="141"/>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"Золотая Нива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Золотая Нива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42"/>
          <w:p>
            <w:pPr>
              <w:spacing w:after="20"/>
              <w:ind w:left="20"/>
              <w:jc w:val="both"/>
            </w:pPr>
            <w:r>
              <w:rPr>
                <w:rFonts w:ascii="Times New Roman"/>
                <w:b w:val="false"/>
                <w:i w:val="false"/>
                <w:color w:val="000000"/>
                <w:sz w:val="20"/>
              </w:rPr>
              <w:t>
9</w:t>
            </w:r>
          </w:p>
          <w:bookmarkEnd w:id="142"/>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"Александровка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Александровка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3"/>
          <w:p>
            <w:pPr>
              <w:spacing w:after="20"/>
              <w:ind w:left="20"/>
              <w:jc w:val="both"/>
            </w:pPr>
            <w:r>
              <w:rPr>
                <w:rFonts w:ascii="Times New Roman"/>
                <w:b w:val="false"/>
                <w:i w:val="false"/>
                <w:color w:val="000000"/>
                <w:sz w:val="20"/>
              </w:rPr>
              <w:t>
10</w:t>
            </w:r>
          </w:p>
          <w:bookmarkEnd w:id="143"/>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"Совет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Совет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4"/>
          <w:p>
            <w:pPr>
              <w:spacing w:after="20"/>
              <w:ind w:left="20"/>
              <w:jc w:val="both"/>
            </w:pPr>
            <w:r>
              <w:rPr>
                <w:rFonts w:ascii="Times New Roman"/>
                <w:b w:val="false"/>
                <w:i w:val="false"/>
                <w:color w:val="000000"/>
                <w:sz w:val="20"/>
              </w:rPr>
              <w:t>
11</w:t>
            </w:r>
          </w:p>
          <w:bookmarkEnd w:id="144"/>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"Майбалық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Майбалық селосы, Степная көшесі</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5"/>
          <w:p>
            <w:pPr>
              <w:spacing w:after="20"/>
              <w:ind w:left="20"/>
              <w:jc w:val="both"/>
            </w:pPr>
            <w:r>
              <w:rPr>
                <w:rFonts w:ascii="Times New Roman"/>
                <w:b w:val="false"/>
                <w:i w:val="false"/>
                <w:color w:val="000000"/>
                <w:sz w:val="20"/>
              </w:rPr>
              <w:t>
12</w:t>
            </w:r>
          </w:p>
          <w:bookmarkEnd w:id="145"/>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ауданының "Таман орта мектебі" коммуналдық мемлекеттік мекемесі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Таман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6"/>
          <w:p>
            <w:pPr>
              <w:spacing w:after="20"/>
              <w:ind w:left="20"/>
              <w:jc w:val="both"/>
            </w:pPr>
            <w:r>
              <w:rPr>
                <w:rFonts w:ascii="Times New Roman"/>
                <w:b w:val="false"/>
                <w:i w:val="false"/>
                <w:color w:val="000000"/>
                <w:sz w:val="20"/>
              </w:rPr>
              <w:t>
13</w:t>
            </w:r>
          </w:p>
          <w:bookmarkEnd w:id="146"/>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"Сартомар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Сарытомар ауылы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7"/>
          <w:p>
            <w:pPr>
              <w:spacing w:after="20"/>
              <w:ind w:left="20"/>
              <w:jc w:val="both"/>
            </w:pPr>
            <w:r>
              <w:rPr>
                <w:rFonts w:ascii="Times New Roman"/>
                <w:b w:val="false"/>
                <w:i w:val="false"/>
                <w:color w:val="000000"/>
                <w:sz w:val="20"/>
              </w:rPr>
              <w:t>
14</w:t>
            </w:r>
          </w:p>
          <w:bookmarkEnd w:id="147"/>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"Полтавка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Полтавка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8"/>
          <w:p>
            <w:pPr>
              <w:spacing w:after="20"/>
              <w:ind w:left="20"/>
              <w:jc w:val="both"/>
            </w:pPr>
            <w:r>
              <w:rPr>
                <w:rFonts w:ascii="Times New Roman"/>
                <w:b w:val="false"/>
                <w:i w:val="false"/>
                <w:color w:val="000000"/>
                <w:sz w:val="20"/>
              </w:rPr>
              <w:t>
15</w:t>
            </w:r>
          </w:p>
          <w:bookmarkEnd w:id="148"/>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"Успенка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Успенка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9"/>
          <w:p>
            <w:pPr>
              <w:spacing w:after="20"/>
              <w:ind w:left="20"/>
              <w:jc w:val="both"/>
            </w:pPr>
            <w:r>
              <w:rPr>
                <w:rFonts w:ascii="Times New Roman"/>
                <w:b w:val="false"/>
                <w:i w:val="false"/>
                <w:color w:val="000000"/>
                <w:sz w:val="20"/>
              </w:rPr>
              <w:t>
16</w:t>
            </w:r>
          </w:p>
          <w:bookmarkEnd w:id="149"/>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"Полудин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Полудино селосы, Октябрьская көшесі</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50"/>
          <w:p>
            <w:pPr>
              <w:spacing w:after="20"/>
              <w:ind w:left="20"/>
              <w:jc w:val="both"/>
            </w:pPr>
            <w:r>
              <w:rPr>
                <w:rFonts w:ascii="Times New Roman"/>
                <w:b w:val="false"/>
                <w:i w:val="false"/>
                <w:color w:val="000000"/>
                <w:sz w:val="20"/>
              </w:rPr>
              <w:t>
17</w:t>
            </w:r>
          </w:p>
          <w:bookmarkEnd w:id="150"/>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"Фурманов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Бәйтерек ауылы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51"/>
          <w:p>
            <w:pPr>
              <w:spacing w:after="20"/>
              <w:ind w:left="20"/>
              <w:jc w:val="both"/>
            </w:pPr>
            <w:r>
              <w:rPr>
                <w:rFonts w:ascii="Times New Roman"/>
                <w:b w:val="false"/>
                <w:i w:val="false"/>
                <w:color w:val="000000"/>
                <w:sz w:val="20"/>
              </w:rPr>
              <w:t>
18</w:t>
            </w:r>
          </w:p>
          <w:bookmarkEnd w:id="151"/>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"Конюхово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Конюхово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52"/>
          <w:p>
            <w:pPr>
              <w:spacing w:after="20"/>
              <w:ind w:left="20"/>
              <w:jc w:val="both"/>
            </w:pPr>
            <w:r>
              <w:rPr>
                <w:rFonts w:ascii="Times New Roman"/>
                <w:b w:val="false"/>
                <w:i w:val="false"/>
                <w:color w:val="000000"/>
                <w:sz w:val="20"/>
              </w:rPr>
              <w:t>
19</w:t>
            </w:r>
          </w:p>
          <w:bookmarkEnd w:id="152"/>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"Октябрьское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Октябрьское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3"/>
          <w:p>
            <w:pPr>
              <w:spacing w:after="20"/>
              <w:ind w:left="20"/>
              <w:jc w:val="both"/>
            </w:pPr>
            <w:r>
              <w:rPr>
                <w:rFonts w:ascii="Times New Roman"/>
                <w:b w:val="false"/>
                <w:i w:val="false"/>
                <w:color w:val="000000"/>
                <w:sz w:val="20"/>
              </w:rPr>
              <w:t>
20</w:t>
            </w:r>
          </w:p>
          <w:bookmarkEnd w:id="153"/>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"Лебяжье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Лебяжье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4"/>
          <w:p>
            <w:pPr>
              <w:spacing w:after="20"/>
              <w:ind w:left="20"/>
              <w:jc w:val="both"/>
            </w:pPr>
            <w:r>
              <w:rPr>
                <w:rFonts w:ascii="Times New Roman"/>
                <w:b w:val="false"/>
                <w:i w:val="false"/>
                <w:color w:val="000000"/>
                <w:sz w:val="20"/>
              </w:rPr>
              <w:t>
21</w:t>
            </w:r>
          </w:p>
          <w:bookmarkEnd w:id="154"/>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"Қарақоға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Қарақоға ауылы, Ленина көшесі, 8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5"/>
          <w:p>
            <w:pPr>
              <w:spacing w:after="20"/>
              <w:ind w:left="20"/>
              <w:jc w:val="both"/>
            </w:pPr>
            <w:r>
              <w:rPr>
                <w:rFonts w:ascii="Times New Roman"/>
                <w:b w:val="false"/>
                <w:i w:val="false"/>
                <w:color w:val="000000"/>
                <w:sz w:val="20"/>
              </w:rPr>
              <w:t>
22</w:t>
            </w:r>
          </w:p>
          <w:bookmarkEnd w:id="155"/>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"Надежка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Надежка селосы, Ново-Лесная көшесі,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6"/>
          <w:p>
            <w:pPr>
              <w:spacing w:after="20"/>
              <w:ind w:left="20"/>
              <w:jc w:val="both"/>
            </w:pPr>
            <w:r>
              <w:rPr>
                <w:rFonts w:ascii="Times New Roman"/>
                <w:b w:val="false"/>
                <w:i w:val="false"/>
                <w:color w:val="000000"/>
                <w:sz w:val="20"/>
              </w:rPr>
              <w:t>
23</w:t>
            </w:r>
          </w:p>
          <w:bookmarkEnd w:id="156"/>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"Қарағанды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Қарағанды ауылы, Школьная көшесі,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7"/>
          <w:p>
            <w:pPr>
              <w:spacing w:after="20"/>
              <w:ind w:left="20"/>
              <w:jc w:val="both"/>
            </w:pPr>
            <w:r>
              <w:rPr>
                <w:rFonts w:ascii="Times New Roman"/>
                <w:b w:val="false"/>
                <w:i w:val="false"/>
                <w:color w:val="000000"/>
                <w:sz w:val="20"/>
              </w:rPr>
              <w:t>
24</w:t>
            </w:r>
          </w:p>
          <w:bookmarkEnd w:id="157"/>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"Писарев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Писарев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8"/>
          <w:p>
            <w:pPr>
              <w:spacing w:after="20"/>
              <w:ind w:left="20"/>
              <w:jc w:val="both"/>
            </w:pPr>
            <w:r>
              <w:rPr>
                <w:rFonts w:ascii="Times New Roman"/>
                <w:b w:val="false"/>
                <w:i w:val="false"/>
                <w:color w:val="000000"/>
                <w:sz w:val="20"/>
              </w:rPr>
              <w:t>
25</w:t>
            </w:r>
          </w:p>
          <w:bookmarkEnd w:id="158"/>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"Ұзынкөл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Ұзынкөл ауылы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9"/>
          <w:p>
            <w:pPr>
              <w:spacing w:after="20"/>
              <w:ind w:left="20"/>
              <w:jc w:val="both"/>
            </w:pPr>
            <w:r>
              <w:rPr>
                <w:rFonts w:ascii="Times New Roman"/>
                <w:b w:val="false"/>
                <w:i w:val="false"/>
                <w:color w:val="000000"/>
                <w:sz w:val="20"/>
              </w:rPr>
              <w:t>
26</w:t>
            </w:r>
          </w:p>
          <w:bookmarkEnd w:id="159"/>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"Чистов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Чистов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60"/>
          <w:p>
            <w:pPr>
              <w:spacing w:after="20"/>
              <w:ind w:left="20"/>
              <w:jc w:val="both"/>
            </w:pPr>
            <w:r>
              <w:rPr>
                <w:rFonts w:ascii="Times New Roman"/>
                <w:b w:val="false"/>
                <w:i w:val="false"/>
                <w:color w:val="000000"/>
                <w:sz w:val="20"/>
              </w:rPr>
              <w:t>
27</w:t>
            </w:r>
          </w:p>
          <w:bookmarkEnd w:id="160"/>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"Пролетарка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Пролетарка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61"/>
          <w:p>
            <w:pPr>
              <w:spacing w:after="20"/>
              <w:ind w:left="20"/>
              <w:jc w:val="both"/>
            </w:pPr>
            <w:r>
              <w:rPr>
                <w:rFonts w:ascii="Times New Roman"/>
                <w:b w:val="false"/>
                <w:i w:val="false"/>
                <w:color w:val="000000"/>
                <w:sz w:val="20"/>
              </w:rPr>
              <w:t>
28</w:t>
            </w:r>
          </w:p>
          <w:bookmarkEnd w:id="161"/>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"Бастомар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Бастомар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62"/>
          <w:p>
            <w:pPr>
              <w:spacing w:after="20"/>
              <w:ind w:left="20"/>
              <w:jc w:val="both"/>
            </w:pPr>
            <w:r>
              <w:rPr>
                <w:rFonts w:ascii="Times New Roman"/>
                <w:b w:val="false"/>
                <w:i w:val="false"/>
                <w:color w:val="000000"/>
                <w:sz w:val="20"/>
              </w:rPr>
              <w:t>
29</w:t>
            </w:r>
          </w:p>
          <w:bookmarkEnd w:id="162"/>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Мағжан Жұмабаев ауданының "Оқушылардың шығармашылық Үйі" коммуналдық мемлекеттік қазыналық кәсіпорыны</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Комарова көшесі, 16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3"/>
          <w:p>
            <w:pPr>
              <w:spacing w:after="20"/>
              <w:ind w:left="20"/>
              <w:jc w:val="both"/>
            </w:pPr>
            <w:r>
              <w:rPr>
                <w:rFonts w:ascii="Times New Roman"/>
                <w:b w:val="false"/>
                <w:i w:val="false"/>
                <w:color w:val="000000"/>
                <w:sz w:val="20"/>
              </w:rPr>
              <w:t>
30</w:t>
            </w:r>
          </w:p>
          <w:bookmarkEnd w:id="163"/>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білім бөлімі" мемлекеттік мекемесінің Солтүстік Қазақстан облысы Мағжан Жұмабаев ауданы әкімдігінің "Дене шынықтыру дайындығының балалар-жасөспірімдер клубы" мемлекеттік коммуналдық қазыналық кәсіпорны</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Булаев қаласы, Комаров көшесі, 16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4"/>
          <w:p>
            <w:pPr>
              <w:spacing w:after="20"/>
              <w:ind w:left="20"/>
              <w:jc w:val="both"/>
            </w:pPr>
            <w:r>
              <w:rPr>
                <w:rFonts w:ascii="Times New Roman"/>
                <w:b w:val="false"/>
                <w:i w:val="false"/>
                <w:color w:val="000000"/>
                <w:sz w:val="20"/>
              </w:rPr>
              <w:t>
Есіл ауданы</w:t>
            </w:r>
          </w:p>
          <w:bookmarkEnd w:id="164"/>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5"/>
          <w:p>
            <w:pPr>
              <w:spacing w:after="20"/>
              <w:ind w:left="20"/>
              <w:jc w:val="both"/>
            </w:pPr>
            <w:r>
              <w:rPr>
                <w:rFonts w:ascii="Times New Roman"/>
                <w:b w:val="false"/>
                <w:i w:val="false"/>
                <w:color w:val="000000"/>
                <w:sz w:val="20"/>
              </w:rPr>
              <w:t>
1</w:t>
            </w:r>
          </w:p>
          <w:bookmarkEnd w:id="165"/>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Амангелдинское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6"/>
          <w:p>
            <w:pPr>
              <w:spacing w:after="20"/>
              <w:ind w:left="20"/>
              <w:jc w:val="both"/>
            </w:pPr>
            <w:r>
              <w:rPr>
                <w:rFonts w:ascii="Times New Roman"/>
                <w:b w:val="false"/>
                <w:i w:val="false"/>
                <w:color w:val="000000"/>
                <w:sz w:val="20"/>
              </w:rPr>
              <w:t>
2</w:t>
            </w:r>
          </w:p>
          <w:bookmarkEnd w:id="166"/>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Бұлақ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7"/>
          <w:p>
            <w:pPr>
              <w:spacing w:after="20"/>
              <w:ind w:left="20"/>
              <w:jc w:val="both"/>
            </w:pPr>
            <w:r>
              <w:rPr>
                <w:rFonts w:ascii="Times New Roman"/>
                <w:b w:val="false"/>
                <w:i w:val="false"/>
                <w:color w:val="000000"/>
                <w:sz w:val="20"/>
              </w:rPr>
              <w:t>
3</w:t>
            </w:r>
          </w:p>
          <w:bookmarkEnd w:id="167"/>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"Волошинканың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Волошинка селосы Октябрь көшесі, 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8"/>
          <w:p>
            <w:pPr>
              <w:spacing w:after="20"/>
              <w:ind w:left="20"/>
              <w:jc w:val="both"/>
            </w:pPr>
            <w:r>
              <w:rPr>
                <w:rFonts w:ascii="Times New Roman"/>
                <w:b w:val="false"/>
                <w:i w:val="false"/>
                <w:color w:val="000000"/>
                <w:sz w:val="20"/>
              </w:rPr>
              <w:t>
4</w:t>
            </w:r>
          </w:p>
          <w:bookmarkEnd w:id="168"/>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"Заградовканың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Заградовка селосы, Мира көшесі, 26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9"/>
          <w:p>
            <w:pPr>
              <w:spacing w:after="20"/>
              <w:ind w:left="20"/>
              <w:jc w:val="both"/>
            </w:pPr>
            <w:r>
              <w:rPr>
                <w:rFonts w:ascii="Times New Roman"/>
                <w:b w:val="false"/>
                <w:i w:val="false"/>
                <w:color w:val="000000"/>
                <w:sz w:val="20"/>
              </w:rPr>
              <w:t>
5</w:t>
            </w:r>
          </w:p>
          <w:bookmarkEnd w:id="169"/>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Ильинка селосы, Закиров көшесі, 18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70"/>
          <w:p>
            <w:pPr>
              <w:spacing w:after="20"/>
              <w:ind w:left="20"/>
              <w:jc w:val="both"/>
            </w:pPr>
            <w:r>
              <w:rPr>
                <w:rFonts w:ascii="Times New Roman"/>
                <w:b w:val="false"/>
                <w:i w:val="false"/>
                <w:color w:val="000000"/>
                <w:sz w:val="20"/>
              </w:rPr>
              <w:t>
6</w:t>
            </w:r>
          </w:p>
          <w:bookmarkEnd w:id="170"/>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"Корнеевка гимназиясы"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Есіл ауданы, Корнеевка ауылы, Мира көшесі, 6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71"/>
          <w:p>
            <w:pPr>
              <w:spacing w:after="20"/>
              <w:ind w:left="20"/>
              <w:jc w:val="both"/>
            </w:pPr>
            <w:r>
              <w:rPr>
                <w:rFonts w:ascii="Times New Roman"/>
                <w:b w:val="false"/>
                <w:i w:val="false"/>
                <w:color w:val="000000"/>
                <w:sz w:val="20"/>
              </w:rPr>
              <w:t>
7</w:t>
            </w:r>
          </w:p>
          <w:bookmarkEnd w:id="171"/>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"Корнеевка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Корнеевка селосы, Молодежная көшесі,14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72"/>
          <w:p>
            <w:pPr>
              <w:spacing w:after="20"/>
              <w:ind w:left="20"/>
              <w:jc w:val="both"/>
            </w:pPr>
            <w:r>
              <w:rPr>
                <w:rFonts w:ascii="Times New Roman"/>
                <w:b w:val="false"/>
                <w:i w:val="false"/>
                <w:color w:val="000000"/>
                <w:sz w:val="20"/>
              </w:rPr>
              <w:t>
8</w:t>
            </w:r>
          </w:p>
          <w:bookmarkEnd w:id="172"/>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"Асқар Игібаев атындағы орта мектеп"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Есіл ауданы, Николаевка ауылы, Ленин көшесі, 120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3"/>
          <w:p>
            <w:pPr>
              <w:spacing w:after="20"/>
              <w:ind w:left="20"/>
              <w:jc w:val="both"/>
            </w:pPr>
            <w:r>
              <w:rPr>
                <w:rFonts w:ascii="Times New Roman"/>
                <w:b w:val="false"/>
                <w:i w:val="false"/>
                <w:color w:val="000000"/>
                <w:sz w:val="20"/>
              </w:rPr>
              <w:t>
9</w:t>
            </w:r>
          </w:p>
          <w:bookmarkEnd w:id="173"/>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Петровка селосы, Жарков көшесі, 100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4"/>
          <w:p>
            <w:pPr>
              <w:spacing w:after="20"/>
              <w:ind w:left="20"/>
              <w:jc w:val="both"/>
            </w:pPr>
            <w:r>
              <w:rPr>
                <w:rFonts w:ascii="Times New Roman"/>
                <w:b w:val="false"/>
                <w:i w:val="false"/>
                <w:color w:val="000000"/>
                <w:sz w:val="20"/>
              </w:rPr>
              <w:t>
10</w:t>
            </w:r>
          </w:p>
          <w:bookmarkEnd w:id="174"/>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Покровка селосы, Нагорная көшесі, 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5"/>
          <w:p>
            <w:pPr>
              <w:spacing w:after="20"/>
              <w:ind w:left="20"/>
              <w:jc w:val="both"/>
            </w:pPr>
            <w:r>
              <w:rPr>
                <w:rFonts w:ascii="Times New Roman"/>
                <w:b w:val="false"/>
                <w:i w:val="false"/>
                <w:color w:val="000000"/>
                <w:sz w:val="20"/>
              </w:rPr>
              <w:t>
11</w:t>
            </w:r>
          </w:p>
          <w:bookmarkEnd w:id="175"/>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"Таранғұл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Таранғұл селосы, Школьная көшесі, 13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6"/>
          <w:p>
            <w:pPr>
              <w:spacing w:after="20"/>
              <w:ind w:left="20"/>
              <w:jc w:val="both"/>
            </w:pPr>
            <w:r>
              <w:rPr>
                <w:rFonts w:ascii="Times New Roman"/>
                <w:b w:val="false"/>
                <w:i w:val="false"/>
                <w:color w:val="000000"/>
                <w:sz w:val="20"/>
              </w:rPr>
              <w:t>
12</w:t>
            </w:r>
          </w:p>
          <w:bookmarkEnd w:id="176"/>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"Тауағаш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Есіл ауданы, Тауағаш селосы, Школьная көшесі,13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7"/>
          <w:p>
            <w:pPr>
              <w:spacing w:after="20"/>
              <w:ind w:left="20"/>
              <w:jc w:val="both"/>
            </w:pPr>
            <w:r>
              <w:rPr>
                <w:rFonts w:ascii="Times New Roman"/>
                <w:b w:val="false"/>
                <w:i w:val="false"/>
                <w:color w:val="000000"/>
                <w:sz w:val="20"/>
              </w:rPr>
              <w:t>
13</w:t>
            </w:r>
          </w:p>
          <w:bookmarkEnd w:id="177"/>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"Чириковка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Есіл ауданы, Чириковка селосы, Коваленко көшесі, 5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8"/>
          <w:p>
            <w:pPr>
              <w:spacing w:after="20"/>
              <w:ind w:left="20"/>
              <w:jc w:val="both"/>
            </w:pPr>
            <w:r>
              <w:rPr>
                <w:rFonts w:ascii="Times New Roman"/>
                <w:b w:val="false"/>
                <w:i w:val="false"/>
                <w:color w:val="000000"/>
                <w:sz w:val="20"/>
              </w:rPr>
              <w:t>
14</w:t>
            </w:r>
          </w:p>
          <w:bookmarkEnd w:id="178"/>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Одағының Батыры Тимофей Позолотин атындағы Есіл ауданының №1 Явленка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Явленка селосы, Кизатов көшесі, 80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9"/>
          <w:p>
            <w:pPr>
              <w:spacing w:after="20"/>
              <w:ind w:left="20"/>
              <w:jc w:val="both"/>
            </w:pPr>
            <w:r>
              <w:rPr>
                <w:rFonts w:ascii="Times New Roman"/>
                <w:b w:val="false"/>
                <w:i w:val="false"/>
                <w:color w:val="000000"/>
                <w:sz w:val="20"/>
              </w:rPr>
              <w:t>
15</w:t>
            </w:r>
          </w:p>
          <w:bookmarkEnd w:id="179"/>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"Кинорежиссер Аяған Шәжімбаев атындағы Есіл ауданының № 3 Явленка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Явленка селосы, Коваленко көшесі, 71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80"/>
          <w:p>
            <w:pPr>
              <w:spacing w:after="20"/>
              <w:ind w:left="20"/>
              <w:jc w:val="both"/>
            </w:pPr>
            <w:r>
              <w:rPr>
                <w:rFonts w:ascii="Times New Roman"/>
                <w:b w:val="false"/>
                <w:i w:val="false"/>
                <w:color w:val="000000"/>
                <w:sz w:val="20"/>
              </w:rPr>
              <w:t>
16</w:t>
            </w:r>
          </w:p>
          <w:bookmarkEnd w:id="180"/>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"Ясновканың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Ясновка селосы, Молодежная көшесі, 39А</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81"/>
          <w:p>
            <w:pPr>
              <w:spacing w:after="20"/>
              <w:ind w:left="20"/>
              <w:jc w:val="both"/>
            </w:pPr>
            <w:r>
              <w:rPr>
                <w:rFonts w:ascii="Times New Roman"/>
                <w:b w:val="false"/>
                <w:i w:val="false"/>
                <w:color w:val="000000"/>
                <w:sz w:val="20"/>
              </w:rPr>
              <w:t>
17</w:t>
            </w:r>
          </w:p>
          <w:bookmarkEnd w:id="181"/>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әкімдігі жанындағы балалар мен жасөспірімдердің дене тәрбиесі клубы" мемлекеттік коммуналдық қазыналық кәсіпорны</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Явленка ауылы, Ленин көшесі 12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82"/>
          <w:p>
            <w:pPr>
              <w:spacing w:after="20"/>
              <w:ind w:left="20"/>
              <w:jc w:val="both"/>
            </w:pPr>
            <w:r>
              <w:rPr>
                <w:rFonts w:ascii="Times New Roman"/>
                <w:b w:val="false"/>
                <w:i w:val="false"/>
                <w:color w:val="000000"/>
                <w:sz w:val="20"/>
              </w:rPr>
              <w:t>
18</w:t>
            </w:r>
          </w:p>
          <w:bookmarkEnd w:id="182"/>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Есіл ауданы әкімдігінің "Аудандық музыка мектебі" мемлекеттік қазыналық коммуналдық білім кәсіпорны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Корнеевка ауылы, Мир аланы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83"/>
          <w:p>
            <w:pPr>
              <w:spacing w:after="20"/>
              <w:ind w:left="20"/>
              <w:jc w:val="both"/>
            </w:pPr>
            <w:r>
              <w:rPr>
                <w:rFonts w:ascii="Times New Roman"/>
                <w:b w:val="false"/>
                <w:i w:val="false"/>
                <w:color w:val="000000"/>
                <w:sz w:val="20"/>
              </w:rPr>
              <w:t>
Жамбыл ауданы</w:t>
            </w:r>
          </w:p>
          <w:bookmarkEnd w:id="183"/>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4"/>
          <w:p>
            <w:pPr>
              <w:spacing w:after="20"/>
              <w:ind w:left="20"/>
              <w:jc w:val="both"/>
            </w:pPr>
            <w:r>
              <w:rPr>
                <w:rFonts w:ascii="Times New Roman"/>
                <w:b w:val="false"/>
                <w:i w:val="false"/>
                <w:color w:val="000000"/>
                <w:sz w:val="20"/>
              </w:rPr>
              <w:t>
1</w:t>
            </w:r>
          </w:p>
          <w:bookmarkEnd w:id="184"/>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"Украин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Украинское ауылы, Конституция көшесі, 8а</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5"/>
          <w:p>
            <w:pPr>
              <w:spacing w:after="20"/>
              <w:ind w:left="20"/>
              <w:jc w:val="both"/>
            </w:pPr>
            <w:r>
              <w:rPr>
                <w:rFonts w:ascii="Times New Roman"/>
                <w:b w:val="false"/>
                <w:i w:val="false"/>
                <w:color w:val="000000"/>
                <w:sz w:val="20"/>
              </w:rPr>
              <w:t>
2</w:t>
            </w:r>
          </w:p>
          <w:bookmarkEnd w:id="185"/>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"Троицк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Троицкое ауылы, Центральная көшесі, 47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6"/>
          <w:p>
            <w:pPr>
              <w:spacing w:after="20"/>
              <w:ind w:left="20"/>
              <w:jc w:val="both"/>
            </w:pPr>
            <w:r>
              <w:rPr>
                <w:rFonts w:ascii="Times New Roman"/>
                <w:b w:val="false"/>
                <w:i w:val="false"/>
                <w:color w:val="000000"/>
                <w:sz w:val="20"/>
              </w:rPr>
              <w:t>
3</w:t>
            </w:r>
          </w:p>
          <w:bookmarkEnd w:id="186"/>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"Ғ.Мүсірепов атындағы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Жаңажол ауылы, Есеней Естемісов көшесі, 14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7"/>
          <w:p>
            <w:pPr>
              <w:spacing w:after="20"/>
              <w:ind w:left="20"/>
              <w:jc w:val="both"/>
            </w:pPr>
            <w:r>
              <w:rPr>
                <w:rFonts w:ascii="Times New Roman"/>
                <w:b w:val="false"/>
                <w:i w:val="false"/>
                <w:color w:val="000000"/>
                <w:sz w:val="20"/>
              </w:rPr>
              <w:t>
4</w:t>
            </w:r>
          </w:p>
          <w:bookmarkEnd w:id="187"/>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"Пресноредут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Преснорядуть ауылы, Школьная көшесі, 18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8"/>
          <w:p>
            <w:pPr>
              <w:spacing w:after="20"/>
              <w:ind w:left="20"/>
              <w:jc w:val="both"/>
            </w:pPr>
            <w:r>
              <w:rPr>
                <w:rFonts w:ascii="Times New Roman"/>
                <w:b w:val="false"/>
                <w:i w:val="false"/>
                <w:color w:val="000000"/>
                <w:sz w:val="20"/>
              </w:rPr>
              <w:t>
5</w:t>
            </w:r>
          </w:p>
          <w:bookmarkEnd w:id="188"/>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"Озерный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Озерное ауылы, Конституция көшесі, 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9"/>
          <w:p>
            <w:pPr>
              <w:spacing w:after="20"/>
              <w:ind w:left="20"/>
              <w:jc w:val="both"/>
            </w:pPr>
            <w:r>
              <w:rPr>
                <w:rFonts w:ascii="Times New Roman"/>
                <w:b w:val="false"/>
                <w:i w:val="false"/>
                <w:color w:val="000000"/>
                <w:sz w:val="20"/>
              </w:rPr>
              <w:t>
6</w:t>
            </w:r>
          </w:p>
          <w:bookmarkEnd w:id="189"/>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"Новорыбинка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Новорыбинка ауылы, Береговая көшесі, 27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90"/>
          <w:p>
            <w:pPr>
              <w:spacing w:after="20"/>
              <w:ind w:left="20"/>
              <w:jc w:val="both"/>
            </w:pPr>
            <w:r>
              <w:rPr>
                <w:rFonts w:ascii="Times New Roman"/>
                <w:b w:val="false"/>
                <w:i w:val="false"/>
                <w:color w:val="000000"/>
                <w:sz w:val="20"/>
              </w:rPr>
              <w:t>
7</w:t>
            </w:r>
          </w:p>
          <w:bookmarkEnd w:id="190"/>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"Мирный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Мирное ауылы, Центральная көшесі, 14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91"/>
          <w:p>
            <w:pPr>
              <w:spacing w:after="20"/>
              <w:ind w:left="20"/>
              <w:jc w:val="both"/>
            </w:pPr>
            <w:r>
              <w:rPr>
                <w:rFonts w:ascii="Times New Roman"/>
                <w:b w:val="false"/>
                <w:i w:val="false"/>
                <w:color w:val="000000"/>
                <w:sz w:val="20"/>
              </w:rPr>
              <w:t>
8</w:t>
            </w:r>
          </w:p>
          <w:bookmarkEnd w:id="191"/>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"Майбалық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Майбалық ауылы, Уәлиханов көшесі, 9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92"/>
          <w:p>
            <w:pPr>
              <w:spacing w:after="20"/>
              <w:ind w:left="20"/>
              <w:jc w:val="both"/>
            </w:pPr>
            <w:r>
              <w:rPr>
                <w:rFonts w:ascii="Times New Roman"/>
                <w:b w:val="false"/>
                <w:i w:val="false"/>
                <w:color w:val="000000"/>
                <w:sz w:val="20"/>
              </w:rPr>
              <w:t>
9</w:t>
            </w:r>
          </w:p>
          <w:bookmarkEnd w:id="192"/>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"Кладбинка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Кладбинка ауылы, Мир көшесі, 42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3"/>
          <w:p>
            <w:pPr>
              <w:spacing w:after="20"/>
              <w:ind w:left="20"/>
              <w:jc w:val="both"/>
            </w:pPr>
            <w:r>
              <w:rPr>
                <w:rFonts w:ascii="Times New Roman"/>
                <w:b w:val="false"/>
                <w:i w:val="false"/>
                <w:color w:val="000000"/>
                <w:sz w:val="20"/>
              </w:rPr>
              <w:t>
10</w:t>
            </w:r>
          </w:p>
          <w:bookmarkEnd w:id="193"/>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"Кайранкөл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Қайранкөл ауылы, Гагарин көшесі, 14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4"/>
          <w:p>
            <w:pPr>
              <w:spacing w:after="20"/>
              <w:ind w:left="20"/>
              <w:jc w:val="both"/>
            </w:pPr>
            <w:r>
              <w:rPr>
                <w:rFonts w:ascii="Times New Roman"/>
                <w:b w:val="false"/>
                <w:i w:val="false"/>
                <w:color w:val="000000"/>
                <w:sz w:val="20"/>
              </w:rPr>
              <w:t>
11</w:t>
            </w:r>
          </w:p>
          <w:bookmarkEnd w:id="194"/>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"Казанка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Казанка ауылы, Школьная көшесі, 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5"/>
          <w:p>
            <w:pPr>
              <w:spacing w:after="20"/>
              <w:ind w:left="20"/>
              <w:jc w:val="both"/>
            </w:pPr>
            <w:r>
              <w:rPr>
                <w:rFonts w:ascii="Times New Roman"/>
                <w:b w:val="false"/>
                <w:i w:val="false"/>
                <w:color w:val="000000"/>
                <w:sz w:val="20"/>
              </w:rPr>
              <w:t>
12</w:t>
            </w:r>
          </w:p>
          <w:bookmarkEnd w:id="195"/>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"Железное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Железное ауылы, Мир көшесі, 29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6"/>
          <w:p>
            <w:pPr>
              <w:spacing w:after="20"/>
              <w:ind w:left="20"/>
              <w:jc w:val="both"/>
            </w:pPr>
            <w:r>
              <w:rPr>
                <w:rFonts w:ascii="Times New Roman"/>
                <w:b w:val="false"/>
                <w:i w:val="false"/>
                <w:color w:val="000000"/>
                <w:sz w:val="20"/>
              </w:rPr>
              <w:t>
13</w:t>
            </w:r>
          </w:p>
          <w:bookmarkEnd w:id="196"/>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"Жамбыл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Жамбыл ауылы, Мектеп көшесі, 4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7"/>
          <w:p>
            <w:pPr>
              <w:spacing w:after="20"/>
              <w:ind w:left="20"/>
              <w:jc w:val="both"/>
            </w:pPr>
            <w:r>
              <w:rPr>
                <w:rFonts w:ascii="Times New Roman"/>
                <w:b w:val="false"/>
                <w:i w:val="false"/>
                <w:color w:val="000000"/>
                <w:sz w:val="20"/>
              </w:rPr>
              <w:t>
14</w:t>
            </w:r>
          </w:p>
          <w:bookmarkEnd w:id="197"/>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"Екатериновка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Екатериновка ауылы, Школьная көшесі, 8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8"/>
          <w:p>
            <w:pPr>
              <w:spacing w:after="20"/>
              <w:ind w:left="20"/>
              <w:jc w:val="both"/>
            </w:pPr>
            <w:r>
              <w:rPr>
                <w:rFonts w:ascii="Times New Roman"/>
                <w:b w:val="false"/>
                <w:i w:val="false"/>
                <w:color w:val="000000"/>
                <w:sz w:val="20"/>
              </w:rPr>
              <w:t>
15</w:t>
            </w:r>
          </w:p>
          <w:bookmarkEnd w:id="198"/>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"Буденное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Буденное ауылы, Школьная көшесі, 26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9"/>
          <w:p>
            <w:pPr>
              <w:spacing w:after="20"/>
              <w:ind w:left="20"/>
              <w:jc w:val="both"/>
            </w:pPr>
            <w:r>
              <w:rPr>
                <w:rFonts w:ascii="Times New Roman"/>
                <w:b w:val="false"/>
                <w:i w:val="false"/>
                <w:color w:val="000000"/>
                <w:sz w:val="20"/>
              </w:rPr>
              <w:t>
16</w:t>
            </w:r>
          </w:p>
          <w:bookmarkEnd w:id="199"/>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"Архангелка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Архангелка ауылы, Центральная көшесі, 29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200"/>
          <w:p>
            <w:pPr>
              <w:spacing w:after="20"/>
              <w:ind w:left="20"/>
              <w:jc w:val="both"/>
            </w:pPr>
            <w:r>
              <w:rPr>
                <w:rFonts w:ascii="Times New Roman"/>
                <w:b w:val="false"/>
                <w:i w:val="false"/>
                <w:color w:val="000000"/>
                <w:sz w:val="20"/>
              </w:rPr>
              <w:t>
17</w:t>
            </w:r>
          </w:p>
          <w:bookmarkEnd w:id="200"/>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"Айымжан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Айымжан ауылы, Абай көшесі, 41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201"/>
          <w:p>
            <w:pPr>
              <w:spacing w:after="20"/>
              <w:ind w:left="20"/>
              <w:jc w:val="both"/>
            </w:pPr>
            <w:r>
              <w:rPr>
                <w:rFonts w:ascii="Times New Roman"/>
                <w:b w:val="false"/>
                <w:i w:val="false"/>
                <w:color w:val="000000"/>
                <w:sz w:val="20"/>
              </w:rPr>
              <w:t>
18</w:t>
            </w:r>
          </w:p>
          <w:bookmarkEnd w:id="201"/>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"Баян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Баян ауылы, Шағырай көшесі, 34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202"/>
          <w:p>
            <w:pPr>
              <w:spacing w:after="20"/>
              <w:ind w:left="20"/>
              <w:jc w:val="both"/>
            </w:pPr>
            <w:r>
              <w:rPr>
                <w:rFonts w:ascii="Times New Roman"/>
                <w:b w:val="false"/>
                <w:i w:val="false"/>
                <w:color w:val="000000"/>
                <w:sz w:val="20"/>
              </w:rPr>
              <w:t>
19</w:t>
            </w:r>
          </w:p>
          <w:bookmarkEnd w:id="202"/>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"Благовещенка № 2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Благовещенка ауылы, Мир көшесі, 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203"/>
          <w:p>
            <w:pPr>
              <w:spacing w:after="20"/>
              <w:ind w:left="20"/>
              <w:jc w:val="both"/>
            </w:pPr>
            <w:r>
              <w:rPr>
                <w:rFonts w:ascii="Times New Roman"/>
                <w:b w:val="false"/>
                <w:i w:val="false"/>
                <w:color w:val="000000"/>
                <w:sz w:val="20"/>
              </w:rPr>
              <w:t>
20</w:t>
            </w:r>
          </w:p>
          <w:bookmarkEnd w:id="203"/>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"1 Благовещенка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Благовещенка ауылы, Мир көшесі, 7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4"/>
          <w:p>
            <w:pPr>
              <w:spacing w:after="20"/>
              <w:ind w:left="20"/>
              <w:jc w:val="both"/>
            </w:pPr>
            <w:r>
              <w:rPr>
                <w:rFonts w:ascii="Times New Roman"/>
                <w:b w:val="false"/>
                <w:i w:val="false"/>
                <w:color w:val="000000"/>
                <w:sz w:val="20"/>
              </w:rPr>
              <w:t>
21</w:t>
            </w:r>
          </w:p>
          <w:bookmarkEnd w:id="204"/>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"С.Мұканов атындағы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Святодуховка ауылы, Мектеп көшесі, 4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5"/>
          <w:p>
            <w:pPr>
              <w:spacing w:after="20"/>
              <w:ind w:left="20"/>
              <w:jc w:val="both"/>
            </w:pPr>
            <w:r>
              <w:rPr>
                <w:rFonts w:ascii="Times New Roman"/>
                <w:b w:val="false"/>
                <w:i w:val="false"/>
                <w:color w:val="000000"/>
                <w:sz w:val="20"/>
              </w:rPr>
              <w:t>
22</w:t>
            </w:r>
          </w:p>
          <w:bookmarkEnd w:id="205"/>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 2 Преснов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Пресновка ауылы, Е. Шайкин көшесі, 29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6"/>
          <w:p>
            <w:pPr>
              <w:spacing w:after="20"/>
              <w:ind w:left="20"/>
              <w:jc w:val="both"/>
            </w:pPr>
            <w:r>
              <w:rPr>
                <w:rFonts w:ascii="Times New Roman"/>
                <w:b w:val="false"/>
                <w:i w:val="false"/>
                <w:color w:val="000000"/>
                <w:sz w:val="20"/>
              </w:rPr>
              <w:t>
23</w:t>
            </w:r>
          </w:p>
          <w:bookmarkEnd w:id="206"/>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"И.П. Шухов атындағы Преснов орта мектеп-гимназиясы"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Пресновка ауылы, Кошевой көшесі, 6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7"/>
          <w:p>
            <w:pPr>
              <w:spacing w:after="20"/>
              <w:ind w:left="20"/>
              <w:jc w:val="both"/>
            </w:pPr>
            <w:r>
              <w:rPr>
                <w:rFonts w:ascii="Times New Roman"/>
                <w:b w:val="false"/>
                <w:i w:val="false"/>
                <w:color w:val="000000"/>
                <w:sz w:val="20"/>
              </w:rPr>
              <w:t>
24</w:t>
            </w:r>
          </w:p>
          <w:bookmarkEnd w:id="207"/>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"Солтүстік Қазақстан облысы Жамбыл ауданының білім бөлімі" мемлекеттік мекемесінің "Қосымша білім беру орталығы" мемлекеттік коммуналдық қазыналық кәсіпорыны</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Пресновка селосы, Горького өрамы, 10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8"/>
          <w:p>
            <w:pPr>
              <w:spacing w:after="20"/>
              <w:ind w:left="20"/>
              <w:jc w:val="both"/>
            </w:pPr>
            <w:r>
              <w:rPr>
                <w:rFonts w:ascii="Times New Roman"/>
                <w:b w:val="false"/>
                <w:i w:val="false"/>
                <w:color w:val="000000"/>
                <w:sz w:val="20"/>
              </w:rPr>
              <w:t>
25</w:t>
            </w:r>
          </w:p>
          <w:bookmarkEnd w:id="208"/>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"Өнер мектебі" коммуналдық мемлекеттік қазыналық кәсіпорны</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Пресновка селосы, Горького өрамы,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9"/>
          <w:p>
            <w:pPr>
              <w:spacing w:after="20"/>
              <w:ind w:left="20"/>
              <w:jc w:val="both"/>
            </w:pPr>
            <w:r>
              <w:rPr>
                <w:rFonts w:ascii="Times New Roman"/>
                <w:b w:val="false"/>
                <w:i w:val="false"/>
                <w:color w:val="000000"/>
                <w:sz w:val="20"/>
              </w:rPr>
              <w:t>
Уәлиханов ауданы</w:t>
            </w:r>
          </w:p>
          <w:bookmarkEnd w:id="209"/>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10"/>
          <w:p>
            <w:pPr>
              <w:spacing w:after="20"/>
              <w:ind w:left="20"/>
              <w:jc w:val="both"/>
            </w:pPr>
            <w:r>
              <w:rPr>
                <w:rFonts w:ascii="Times New Roman"/>
                <w:b w:val="false"/>
                <w:i w:val="false"/>
                <w:color w:val="000000"/>
                <w:sz w:val="20"/>
              </w:rPr>
              <w:t>
1</w:t>
            </w:r>
          </w:p>
          <w:bookmarkEnd w:id="210"/>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 "Елтай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Көктерек селосы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11"/>
          <w:p>
            <w:pPr>
              <w:spacing w:after="20"/>
              <w:ind w:left="20"/>
              <w:jc w:val="both"/>
            </w:pPr>
            <w:r>
              <w:rPr>
                <w:rFonts w:ascii="Times New Roman"/>
                <w:b w:val="false"/>
                <w:i w:val="false"/>
                <w:color w:val="000000"/>
                <w:sz w:val="20"/>
              </w:rPr>
              <w:t>
2</w:t>
            </w:r>
          </w:p>
          <w:bookmarkEnd w:id="211"/>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 "Телжан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Телжан аулы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12"/>
          <w:p>
            <w:pPr>
              <w:spacing w:after="20"/>
              <w:ind w:left="20"/>
              <w:jc w:val="both"/>
            </w:pPr>
            <w:r>
              <w:rPr>
                <w:rFonts w:ascii="Times New Roman"/>
                <w:b w:val="false"/>
                <w:i w:val="false"/>
                <w:color w:val="000000"/>
                <w:sz w:val="20"/>
              </w:rPr>
              <w:t>
3</w:t>
            </w:r>
          </w:p>
          <w:bookmarkEnd w:id="212"/>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 "Жамбыл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Жамбыл ауылы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13"/>
          <w:p>
            <w:pPr>
              <w:spacing w:after="20"/>
              <w:ind w:left="20"/>
              <w:jc w:val="both"/>
            </w:pPr>
            <w:r>
              <w:rPr>
                <w:rFonts w:ascii="Times New Roman"/>
                <w:b w:val="false"/>
                <w:i w:val="false"/>
                <w:color w:val="000000"/>
                <w:sz w:val="20"/>
              </w:rPr>
              <w:t>
4</w:t>
            </w:r>
          </w:p>
          <w:bookmarkEnd w:id="213"/>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 "Кішкенекөл №1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Кішкенекөл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4"/>
          <w:p>
            <w:pPr>
              <w:spacing w:after="20"/>
              <w:ind w:left="20"/>
              <w:jc w:val="both"/>
            </w:pPr>
            <w:r>
              <w:rPr>
                <w:rFonts w:ascii="Times New Roman"/>
                <w:b w:val="false"/>
                <w:i w:val="false"/>
                <w:color w:val="000000"/>
                <w:sz w:val="20"/>
              </w:rPr>
              <w:t>
5</w:t>
            </w:r>
          </w:p>
          <w:bookmarkEnd w:id="214"/>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 "Қайрат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Қайрат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5"/>
          <w:p>
            <w:pPr>
              <w:spacing w:after="20"/>
              <w:ind w:left="20"/>
              <w:jc w:val="both"/>
            </w:pPr>
            <w:r>
              <w:rPr>
                <w:rFonts w:ascii="Times New Roman"/>
                <w:b w:val="false"/>
                <w:i w:val="false"/>
                <w:color w:val="000000"/>
                <w:sz w:val="20"/>
              </w:rPr>
              <w:t>
6</w:t>
            </w:r>
          </w:p>
          <w:bookmarkEnd w:id="215"/>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 "Қаратал негізгі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Қаратал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6"/>
          <w:p>
            <w:pPr>
              <w:spacing w:after="20"/>
              <w:ind w:left="20"/>
              <w:jc w:val="both"/>
            </w:pPr>
            <w:r>
              <w:rPr>
                <w:rFonts w:ascii="Times New Roman"/>
                <w:b w:val="false"/>
                <w:i w:val="false"/>
                <w:color w:val="000000"/>
                <w:sz w:val="20"/>
              </w:rPr>
              <w:t>
7</w:t>
            </w:r>
          </w:p>
          <w:bookmarkEnd w:id="216"/>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 "Бидайық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Бидайық ауылы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7"/>
          <w:p>
            <w:pPr>
              <w:spacing w:after="20"/>
              <w:ind w:left="20"/>
              <w:jc w:val="both"/>
            </w:pPr>
            <w:r>
              <w:rPr>
                <w:rFonts w:ascii="Times New Roman"/>
                <w:b w:val="false"/>
                <w:i w:val="false"/>
                <w:color w:val="000000"/>
                <w:sz w:val="20"/>
              </w:rPr>
              <w:t>
8</w:t>
            </w:r>
          </w:p>
          <w:bookmarkEnd w:id="217"/>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 "Көбенсай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Көбенсай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8"/>
          <w:p>
            <w:pPr>
              <w:spacing w:after="20"/>
              <w:ind w:left="20"/>
              <w:jc w:val="both"/>
            </w:pPr>
            <w:r>
              <w:rPr>
                <w:rFonts w:ascii="Times New Roman"/>
                <w:b w:val="false"/>
                <w:i w:val="false"/>
                <w:color w:val="000000"/>
                <w:sz w:val="20"/>
              </w:rPr>
              <w:t>
9</w:t>
            </w:r>
          </w:p>
          <w:bookmarkEnd w:id="218"/>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 "Қаратерек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Қаратерек аулы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9"/>
          <w:p>
            <w:pPr>
              <w:spacing w:after="20"/>
              <w:ind w:left="20"/>
              <w:jc w:val="both"/>
            </w:pPr>
            <w:r>
              <w:rPr>
                <w:rFonts w:ascii="Times New Roman"/>
                <w:b w:val="false"/>
                <w:i w:val="false"/>
                <w:color w:val="000000"/>
                <w:sz w:val="20"/>
              </w:rPr>
              <w:t>
10</w:t>
            </w:r>
          </w:p>
          <w:bookmarkEnd w:id="219"/>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 "Чехов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Ақбұлақ ауылы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20"/>
          <w:p>
            <w:pPr>
              <w:spacing w:after="20"/>
              <w:ind w:left="20"/>
              <w:jc w:val="both"/>
            </w:pPr>
            <w:r>
              <w:rPr>
                <w:rFonts w:ascii="Times New Roman"/>
                <w:b w:val="false"/>
                <w:i w:val="false"/>
                <w:color w:val="000000"/>
                <w:sz w:val="20"/>
              </w:rPr>
              <w:t>
11</w:t>
            </w:r>
          </w:p>
          <w:bookmarkEnd w:id="220"/>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 "Мортық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Мортық ауылы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21"/>
          <w:p>
            <w:pPr>
              <w:spacing w:after="20"/>
              <w:ind w:left="20"/>
              <w:jc w:val="both"/>
            </w:pPr>
            <w:r>
              <w:rPr>
                <w:rFonts w:ascii="Times New Roman"/>
                <w:b w:val="false"/>
                <w:i w:val="false"/>
                <w:color w:val="000000"/>
                <w:sz w:val="20"/>
              </w:rPr>
              <w:t>
12</w:t>
            </w:r>
          </w:p>
          <w:bookmarkEnd w:id="221"/>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 "Кішкенекөл қазақ мектеп-гимназиясы"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Кішкенекөл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22"/>
          <w:p>
            <w:pPr>
              <w:spacing w:after="20"/>
              <w:ind w:left="20"/>
              <w:jc w:val="both"/>
            </w:pPr>
            <w:r>
              <w:rPr>
                <w:rFonts w:ascii="Times New Roman"/>
                <w:b w:val="false"/>
                <w:i w:val="false"/>
                <w:color w:val="000000"/>
                <w:sz w:val="20"/>
              </w:rPr>
              <w:t>
13</w:t>
            </w:r>
          </w:p>
          <w:bookmarkEnd w:id="222"/>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 "Чернигов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Қондыбай аулы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23"/>
          <w:p>
            <w:pPr>
              <w:spacing w:after="20"/>
              <w:ind w:left="20"/>
              <w:jc w:val="both"/>
            </w:pPr>
            <w:r>
              <w:rPr>
                <w:rFonts w:ascii="Times New Roman"/>
                <w:b w:val="false"/>
                <w:i w:val="false"/>
                <w:color w:val="000000"/>
                <w:sz w:val="20"/>
              </w:rPr>
              <w:t>
14</w:t>
            </w:r>
          </w:p>
          <w:bookmarkEnd w:id="223"/>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Уәлиханов ауданы әкімдігінің "Ақтүйесай орта мектебі" коммуналдық мемлекеттік мекемесі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Ақтүйесай ауылы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24"/>
          <w:p>
            <w:pPr>
              <w:spacing w:after="20"/>
              <w:ind w:left="20"/>
              <w:jc w:val="both"/>
            </w:pPr>
            <w:r>
              <w:rPr>
                <w:rFonts w:ascii="Times New Roman"/>
                <w:b w:val="false"/>
                <w:i w:val="false"/>
                <w:color w:val="000000"/>
                <w:sz w:val="20"/>
              </w:rPr>
              <w:t>
15</w:t>
            </w:r>
          </w:p>
          <w:bookmarkEnd w:id="224"/>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 "Өндіріс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Өндіріс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5"/>
          <w:p>
            <w:pPr>
              <w:spacing w:after="20"/>
              <w:ind w:left="20"/>
              <w:jc w:val="both"/>
            </w:pPr>
            <w:r>
              <w:rPr>
                <w:rFonts w:ascii="Times New Roman"/>
                <w:b w:val="false"/>
                <w:i w:val="false"/>
                <w:color w:val="000000"/>
                <w:sz w:val="20"/>
              </w:rPr>
              <w:t>
16</w:t>
            </w:r>
          </w:p>
          <w:bookmarkEnd w:id="225"/>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 "Озерный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Тілеусай ауылы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6"/>
          <w:p>
            <w:pPr>
              <w:spacing w:after="20"/>
              <w:ind w:left="20"/>
              <w:jc w:val="both"/>
            </w:pPr>
            <w:r>
              <w:rPr>
                <w:rFonts w:ascii="Times New Roman"/>
                <w:b w:val="false"/>
                <w:i w:val="false"/>
                <w:color w:val="000000"/>
                <w:sz w:val="20"/>
              </w:rPr>
              <w:t>
17</w:t>
            </w:r>
          </w:p>
          <w:bookmarkEnd w:id="226"/>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 "Мағжан Жұмабаев атындағы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Молодая Гвардия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7"/>
          <w:p>
            <w:pPr>
              <w:spacing w:after="20"/>
              <w:ind w:left="20"/>
              <w:jc w:val="both"/>
            </w:pPr>
            <w:r>
              <w:rPr>
                <w:rFonts w:ascii="Times New Roman"/>
                <w:b w:val="false"/>
                <w:i w:val="false"/>
                <w:color w:val="000000"/>
                <w:sz w:val="20"/>
              </w:rPr>
              <w:t>
18</w:t>
            </w:r>
          </w:p>
          <w:bookmarkEnd w:id="227"/>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Уалиханов ауданы білім беру бөлімінің "Әуезов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Қулыкөл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8"/>
          <w:p>
            <w:pPr>
              <w:spacing w:after="20"/>
              <w:ind w:left="20"/>
              <w:jc w:val="both"/>
            </w:pPr>
            <w:r>
              <w:rPr>
                <w:rFonts w:ascii="Times New Roman"/>
                <w:b w:val="false"/>
                <w:i w:val="false"/>
                <w:color w:val="000000"/>
                <w:sz w:val="20"/>
              </w:rPr>
              <w:t>
19</w:t>
            </w:r>
          </w:p>
          <w:bookmarkEnd w:id="228"/>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 "Аққұдық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Аққұдық ауылы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9"/>
          <w:p>
            <w:pPr>
              <w:spacing w:after="20"/>
              <w:ind w:left="20"/>
              <w:jc w:val="both"/>
            </w:pPr>
            <w:r>
              <w:rPr>
                <w:rFonts w:ascii="Times New Roman"/>
                <w:b w:val="false"/>
                <w:i w:val="false"/>
                <w:color w:val="000000"/>
                <w:sz w:val="20"/>
              </w:rPr>
              <w:t>
Қызылжар ауданы</w:t>
            </w:r>
          </w:p>
          <w:bookmarkEnd w:id="229"/>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30"/>
          <w:p>
            <w:pPr>
              <w:spacing w:after="20"/>
              <w:ind w:left="20"/>
              <w:jc w:val="both"/>
            </w:pPr>
            <w:r>
              <w:rPr>
                <w:rFonts w:ascii="Times New Roman"/>
                <w:b w:val="false"/>
                <w:i w:val="false"/>
                <w:color w:val="000000"/>
                <w:sz w:val="20"/>
              </w:rPr>
              <w:t>
1</w:t>
            </w:r>
          </w:p>
          <w:bookmarkEnd w:id="230"/>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"Архангельское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Архангельское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31"/>
          <w:p>
            <w:pPr>
              <w:spacing w:after="20"/>
              <w:ind w:left="20"/>
              <w:jc w:val="both"/>
            </w:pPr>
            <w:r>
              <w:rPr>
                <w:rFonts w:ascii="Times New Roman"/>
                <w:b w:val="false"/>
                <w:i w:val="false"/>
                <w:color w:val="000000"/>
                <w:sz w:val="20"/>
              </w:rPr>
              <w:t>
2</w:t>
            </w:r>
          </w:p>
          <w:bookmarkEnd w:id="231"/>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"Асаново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Асаново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32"/>
          <w:p>
            <w:pPr>
              <w:spacing w:after="20"/>
              <w:ind w:left="20"/>
              <w:jc w:val="both"/>
            </w:pPr>
            <w:r>
              <w:rPr>
                <w:rFonts w:ascii="Times New Roman"/>
                <w:b w:val="false"/>
                <w:i w:val="false"/>
                <w:color w:val="000000"/>
                <w:sz w:val="20"/>
              </w:rPr>
              <w:t>
3</w:t>
            </w:r>
          </w:p>
          <w:bookmarkEnd w:id="232"/>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"Бескөл орта мектеп-гимназиясы"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ауылы, Гагарин көшесі, 12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33"/>
          <w:p>
            <w:pPr>
              <w:spacing w:after="20"/>
              <w:ind w:left="20"/>
              <w:jc w:val="both"/>
            </w:pPr>
            <w:r>
              <w:rPr>
                <w:rFonts w:ascii="Times New Roman"/>
                <w:b w:val="false"/>
                <w:i w:val="false"/>
                <w:color w:val="000000"/>
                <w:sz w:val="20"/>
              </w:rPr>
              <w:t>
4</w:t>
            </w:r>
          </w:p>
          <w:bookmarkEnd w:id="233"/>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 2 Бескөл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ауылы, Спортивная көшесі, 13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34"/>
          <w:p>
            <w:pPr>
              <w:spacing w:after="20"/>
              <w:ind w:left="20"/>
              <w:jc w:val="both"/>
            </w:pPr>
            <w:r>
              <w:rPr>
                <w:rFonts w:ascii="Times New Roman"/>
                <w:b w:val="false"/>
                <w:i w:val="false"/>
                <w:color w:val="000000"/>
                <w:sz w:val="20"/>
              </w:rPr>
              <w:t>
5</w:t>
            </w:r>
          </w:p>
          <w:bookmarkEnd w:id="234"/>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"Парасат" мектеп-лицейі"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ауылы, Институт көшесі, 1а</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5"/>
          <w:p>
            <w:pPr>
              <w:spacing w:after="20"/>
              <w:ind w:left="20"/>
              <w:jc w:val="both"/>
            </w:pPr>
            <w:r>
              <w:rPr>
                <w:rFonts w:ascii="Times New Roman"/>
                <w:b w:val="false"/>
                <w:i w:val="false"/>
                <w:color w:val="000000"/>
                <w:sz w:val="20"/>
              </w:rPr>
              <w:t>
6</w:t>
            </w:r>
          </w:p>
          <w:bookmarkEnd w:id="235"/>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"Большая Малышка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Большая Малышка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6"/>
          <w:p>
            <w:pPr>
              <w:spacing w:after="20"/>
              <w:ind w:left="20"/>
              <w:jc w:val="both"/>
            </w:pPr>
            <w:r>
              <w:rPr>
                <w:rFonts w:ascii="Times New Roman"/>
                <w:b w:val="false"/>
                <w:i w:val="false"/>
                <w:color w:val="000000"/>
                <w:sz w:val="20"/>
              </w:rPr>
              <w:t>
7</w:t>
            </w:r>
          </w:p>
          <w:bookmarkEnd w:id="236"/>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"Бугровое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Бугровое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7"/>
          <w:p>
            <w:pPr>
              <w:spacing w:after="20"/>
              <w:ind w:left="20"/>
              <w:jc w:val="both"/>
            </w:pPr>
            <w:r>
              <w:rPr>
                <w:rFonts w:ascii="Times New Roman"/>
                <w:b w:val="false"/>
                <w:i w:val="false"/>
                <w:color w:val="000000"/>
                <w:sz w:val="20"/>
              </w:rPr>
              <w:t>
8</w:t>
            </w:r>
          </w:p>
          <w:bookmarkEnd w:id="237"/>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"Боголюбово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Боголюбово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8"/>
          <w:p>
            <w:pPr>
              <w:spacing w:after="20"/>
              <w:ind w:left="20"/>
              <w:jc w:val="both"/>
            </w:pPr>
            <w:r>
              <w:rPr>
                <w:rFonts w:ascii="Times New Roman"/>
                <w:b w:val="false"/>
                <w:i w:val="false"/>
                <w:color w:val="000000"/>
                <w:sz w:val="20"/>
              </w:rPr>
              <w:t>
9</w:t>
            </w:r>
          </w:p>
          <w:bookmarkEnd w:id="238"/>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"Белое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Белое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9"/>
          <w:p>
            <w:pPr>
              <w:spacing w:after="20"/>
              <w:ind w:left="20"/>
              <w:jc w:val="both"/>
            </w:pPr>
            <w:r>
              <w:rPr>
                <w:rFonts w:ascii="Times New Roman"/>
                <w:b w:val="false"/>
                <w:i w:val="false"/>
                <w:color w:val="000000"/>
                <w:sz w:val="20"/>
              </w:rPr>
              <w:t>
10</w:t>
            </w:r>
          </w:p>
          <w:bookmarkEnd w:id="239"/>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"Вагулино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Вагулино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40"/>
          <w:p>
            <w:pPr>
              <w:spacing w:after="20"/>
              <w:ind w:left="20"/>
              <w:jc w:val="both"/>
            </w:pPr>
            <w:r>
              <w:rPr>
                <w:rFonts w:ascii="Times New Roman"/>
                <w:b w:val="false"/>
                <w:i w:val="false"/>
                <w:color w:val="000000"/>
                <w:sz w:val="20"/>
              </w:rPr>
              <w:t>
11</w:t>
            </w:r>
          </w:p>
          <w:bookmarkEnd w:id="240"/>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"Водопроводное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Водопроводное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41"/>
          <w:p>
            <w:pPr>
              <w:spacing w:after="20"/>
              <w:ind w:left="20"/>
              <w:jc w:val="both"/>
            </w:pPr>
            <w:r>
              <w:rPr>
                <w:rFonts w:ascii="Times New Roman"/>
                <w:b w:val="false"/>
                <w:i w:val="false"/>
                <w:color w:val="000000"/>
                <w:sz w:val="20"/>
              </w:rPr>
              <w:t>
12</w:t>
            </w:r>
          </w:p>
          <w:bookmarkEnd w:id="241"/>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әкімдігінің "Қызылжар аудандық білім бөлімі" мемлекеттік мекемесінің "Красноярка негізгі мектебі" коммуналдық мемлекеттік мекемесі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Красноярка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42"/>
          <w:p>
            <w:pPr>
              <w:spacing w:after="20"/>
              <w:ind w:left="20"/>
              <w:jc w:val="both"/>
            </w:pPr>
            <w:r>
              <w:rPr>
                <w:rFonts w:ascii="Times New Roman"/>
                <w:b w:val="false"/>
                <w:i w:val="false"/>
                <w:color w:val="000000"/>
                <w:sz w:val="20"/>
              </w:rPr>
              <w:t>
13</w:t>
            </w:r>
          </w:p>
          <w:bookmarkEnd w:id="242"/>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"Кондратовка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Кондратовка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43"/>
          <w:p>
            <w:pPr>
              <w:spacing w:after="20"/>
              <w:ind w:left="20"/>
              <w:jc w:val="both"/>
            </w:pPr>
            <w:r>
              <w:rPr>
                <w:rFonts w:ascii="Times New Roman"/>
                <w:b w:val="false"/>
                <w:i w:val="false"/>
                <w:color w:val="000000"/>
                <w:sz w:val="20"/>
              </w:rPr>
              <w:t>
14</w:t>
            </w:r>
          </w:p>
          <w:bookmarkEnd w:id="243"/>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"Налобино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Налобино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44"/>
          <w:p>
            <w:pPr>
              <w:spacing w:after="20"/>
              <w:ind w:left="20"/>
              <w:jc w:val="both"/>
            </w:pPr>
            <w:r>
              <w:rPr>
                <w:rFonts w:ascii="Times New Roman"/>
                <w:b w:val="false"/>
                <w:i w:val="false"/>
                <w:color w:val="000000"/>
                <w:sz w:val="20"/>
              </w:rPr>
              <w:t>
15</w:t>
            </w:r>
          </w:p>
          <w:bookmarkEnd w:id="244"/>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"Новокаменка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Новокаменка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5"/>
          <w:p>
            <w:pPr>
              <w:spacing w:after="20"/>
              <w:ind w:left="20"/>
              <w:jc w:val="both"/>
            </w:pPr>
            <w:r>
              <w:rPr>
                <w:rFonts w:ascii="Times New Roman"/>
                <w:b w:val="false"/>
                <w:i w:val="false"/>
                <w:color w:val="000000"/>
                <w:sz w:val="20"/>
              </w:rPr>
              <w:t>
16</w:t>
            </w:r>
          </w:p>
          <w:bookmarkEnd w:id="245"/>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"Новоникольское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Новоникольское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6"/>
          <w:p>
            <w:pPr>
              <w:spacing w:after="20"/>
              <w:ind w:left="20"/>
              <w:jc w:val="both"/>
            </w:pPr>
            <w:r>
              <w:rPr>
                <w:rFonts w:ascii="Times New Roman"/>
                <w:b w:val="false"/>
                <w:i w:val="false"/>
                <w:color w:val="000000"/>
                <w:sz w:val="20"/>
              </w:rPr>
              <w:t>
17</w:t>
            </w:r>
          </w:p>
          <w:bookmarkEnd w:id="246"/>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"Озерное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Прибрежное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7"/>
          <w:p>
            <w:pPr>
              <w:spacing w:after="20"/>
              <w:ind w:left="20"/>
              <w:jc w:val="both"/>
            </w:pPr>
            <w:r>
              <w:rPr>
                <w:rFonts w:ascii="Times New Roman"/>
                <w:b w:val="false"/>
                <w:i w:val="false"/>
                <w:color w:val="000000"/>
                <w:sz w:val="20"/>
              </w:rPr>
              <w:t>
18</w:t>
            </w:r>
          </w:p>
          <w:bookmarkEnd w:id="247"/>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"Пеньково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Пеньково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8"/>
          <w:p>
            <w:pPr>
              <w:spacing w:after="20"/>
              <w:ind w:left="20"/>
              <w:jc w:val="both"/>
            </w:pPr>
            <w:r>
              <w:rPr>
                <w:rFonts w:ascii="Times New Roman"/>
                <w:b w:val="false"/>
                <w:i w:val="false"/>
                <w:color w:val="000000"/>
                <w:sz w:val="20"/>
              </w:rPr>
              <w:t>
19</w:t>
            </w:r>
          </w:p>
          <w:bookmarkEnd w:id="248"/>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"Пресновка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Пресновка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9"/>
          <w:p>
            <w:pPr>
              <w:spacing w:after="20"/>
              <w:ind w:left="20"/>
              <w:jc w:val="both"/>
            </w:pPr>
            <w:r>
              <w:rPr>
                <w:rFonts w:ascii="Times New Roman"/>
                <w:b w:val="false"/>
                <w:i w:val="false"/>
                <w:color w:val="000000"/>
                <w:sz w:val="20"/>
              </w:rPr>
              <w:t>
20</w:t>
            </w:r>
          </w:p>
          <w:bookmarkEnd w:id="249"/>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"Петерфельд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Петерфельд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50"/>
          <w:p>
            <w:pPr>
              <w:spacing w:after="20"/>
              <w:ind w:left="20"/>
              <w:jc w:val="both"/>
            </w:pPr>
            <w:r>
              <w:rPr>
                <w:rFonts w:ascii="Times New Roman"/>
                <w:b w:val="false"/>
                <w:i w:val="false"/>
                <w:color w:val="000000"/>
                <w:sz w:val="20"/>
              </w:rPr>
              <w:t>
21</w:t>
            </w:r>
          </w:p>
          <w:bookmarkEnd w:id="250"/>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"Рассвет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Рассвет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51"/>
          <w:p>
            <w:pPr>
              <w:spacing w:after="20"/>
              <w:ind w:left="20"/>
              <w:jc w:val="both"/>
            </w:pPr>
            <w:r>
              <w:rPr>
                <w:rFonts w:ascii="Times New Roman"/>
                <w:b w:val="false"/>
                <w:i w:val="false"/>
                <w:color w:val="000000"/>
                <w:sz w:val="20"/>
              </w:rPr>
              <w:t>
22</w:t>
            </w:r>
          </w:p>
          <w:bookmarkEnd w:id="251"/>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"Совхоз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Знаменское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52"/>
          <w:p>
            <w:pPr>
              <w:spacing w:after="20"/>
              <w:ind w:left="20"/>
              <w:jc w:val="both"/>
            </w:pPr>
            <w:r>
              <w:rPr>
                <w:rFonts w:ascii="Times New Roman"/>
                <w:b w:val="false"/>
                <w:i w:val="false"/>
                <w:color w:val="000000"/>
                <w:sz w:val="20"/>
              </w:rPr>
              <w:t>
23</w:t>
            </w:r>
          </w:p>
          <w:bookmarkEnd w:id="252"/>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"Сивков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Виноградовка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53"/>
          <w:p>
            <w:pPr>
              <w:spacing w:after="20"/>
              <w:ind w:left="20"/>
              <w:jc w:val="both"/>
            </w:pPr>
            <w:r>
              <w:rPr>
                <w:rFonts w:ascii="Times New Roman"/>
                <w:b w:val="false"/>
                <w:i w:val="false"/>
                <w:color w:val="000000"/>
                <w:sz w:val="20"/>
              </w:rPr>
              <w:t>
24</w:t>
            </w:r>
          </w:p>
          <w:bookmarkEnd w:id="253"/>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"Соколовка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Соколовка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54"/>
          <w:p>
            <w:pPr>
              <w:spacing w:after="20"/>
              <w:ind w:left="20"/>
              <w:jc w:val="both"/>
            </w:pPr>
            <w:r>
              <w:rPr>
                <w:rFonts w:ascii="Times New Roman"/>
                <w:b w:val="false"/>
                <w:i w:val="false"/>
                <w:color w:val="000000"/>
                <w:sz w:val="20"/>
              </w:rPr>
              <w:t>
25</w:t>
            </w:r>
          </w:p>
          <w:bookmarkEnd w:id="254"/>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әкімдігінің "Қызылжар аудандық білім бөлімі" мемлекеттік мекемесінің "Шаховское орта мектебі" коммуналдық мемлекеттік мекемесі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Шаховское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55"/>
          <w:p>
            <w:pPr>
              <w:spacing w:after="20"/>
              <w:ind w:left="20"/>
              <w:jc w:val="both"/>
            </w:pPr>
            <w:r>
              <w:rPr>
                <w:rFonts w:ascii="Times New Roman"/>
                <w:b w:val="false"/>
                <w:i w:val="false"/>
                <w:color w:val="000000"/>
                <w:sz w:val="20"/>
              </w:rPr>
              <w:t>
26</w:t>
            </w:r>
          </w:p>
          <w:bookmarkEnd w:id="255"/>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әкімдігінің "Қызылжар аудандық білім бөлімі" мемлекеттік мекемесінің "Якорь орта мектебі" коммуналдық мемлекеттік мекемесі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Якорь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6"/>
          <w:p>
            <w:pPr>
              <w:spacing w:after="20"/>
              <w:ind w:left="20"/>
              <w:jc w:val="both"/>
            </w:pPr>
            <w:r>
              <w:rPr>
                <w:rFonts w:ascii="Times New Roman"/>
                <w:b w:val="false"/>
                <w:i w:val="false"/>
                <w:color w:val="000000"/>
                <w:sz w:val="20"/>
              </w:rPr>
              <w:t>
27</w:t>
            </w:r>
          </w:p>
          <w:bookmarkEnd w:id="256"/>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"Мерей" өнер мектебі" мемлекеттік коммуналдық қазыналық кәсіпорны</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ауылы Гагарин көшесі,10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7"/>
          <w:p>
            <w:pPr>
              <w:spacing w:after="20"/>
              <w:ind w:left="20"/>
              <w:jc w:val="both"/>
            </w:pPr>
            <w:r>
              <w:rPr>
                <w:rFonts w:ascii="Times New Roman"/>
                <w:b w:val="false"/>
                <w:i w:val="false"/>
                <w:color w:val="000000"/>
                <w:sz w:val="20"/>
              </w:rPr>
              <w:t>
28</w:t>
            </w:r>
          </w:p>
          <w:bookmarkEnd w:id="257"/>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"Дене шынықтыру дайындығының балалар-жасөспірімдер клубы" мемлекеттік коммуналдық қазыналық кәсіпорны</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Бескөл ауылы, Институтская көшесі, 1а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8"/>
          <w:p>
            <w:pPr>
              <w:spacing w:after="20"/>
              <w:ind w:left="20"/>
              <w:jc w:val="both"/>
            </w:pPr>
            <w:r>
              <w:rPr>
                <w:rFonts w:ascii="Times New Roman"/>
                <w:b w:val="false"/>
                <w:i w:val="false"/>
                <w:color w:val="000000"/>
                <w:sz w:val="20"/>
              </w:rPr>
              <w:t>
Мамлют ауданы</w:t>
            </w:r>
          </w:p>
          <w:bookmarkEnd w:id="258"/>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9"/>
          <w:p>
            <w:pPr>
              <w:spacing w:after="20"/>
              <w:ind w:left="20"/>
              <w:jc w:val="both"/>
            </w:pPr>
            <w:r>
              <w:rPr>
                <w:rFonts w:ascii="Times New Roman"/>
                <w:b w:val="false"/>
                <w:i w:val="false"/>
                <w:color w:val="000000"/>
                <w:sz w:val="20"/>
              </w:rPr>
              <w:t>
1</w:t>
            </w:r>
          </w:p>
          <w:bookmarkEnd w:id="259"/>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Краснознаменное орта мектебі"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Краснознаменное селосы, Мектеп-көшесі, 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60"/>
          <w:p>
            <w:pPr>
              <w:spacing w:after="20"/>
              <w:ind w:left="20"/>
              <w:jc w:val="both"/>
            </w:pPr>
            <w:r>
              <w:rPr>
                <w:rFonts w:ascii="Times New Roman"/>
                <w:b w:val="false"/>
                <w:i w:val="false"/>
                <w:color w:val="000000"/>
                <w:sz w:val="20"/>
              </w:rPr>
              <w:t>
2</w:t>
            </w:r>
          </w:p>
          <w:bookmarkEnd w:id="260"/>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Бексейіт орта мектебі"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Бексейіт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61"/>
          <w:p>
            <w:pPr>
              <w:spacing w:after="20"/>
              <w:ind w:left="20"/>
              <w:jc w:val="both"/>
            </w:pPr>
            <w:r>
              <w:rPr>
                <w:rFonts w:ascii="Times New Roman"/>
                <w:b w:val="false"/>
                <w:i w:val="false"/>
                <w:color w:val="000000"/>
                <w:sz w:val="20"/>
              </w:rPr>
              <w:t>
3</w:t>
            </w:r>
          </w:p>
          <w:bookmarkEnd w:id="261"/>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Покровка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Покровка селосы, Мира-көшесі, 61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62"/>
          <w:p>
            <w:pPr>
              <w:spacing w:after="20"/>
              <w:ind w:left="20"/>
              <w:jc w:val="both"/>
            </w:pPr>
            <w:r>
              <w:rPr>
                <w:rFonts w:ascii="Times New Roman"/>
                <w:b w:val="false"/>
                <w:i w:val="false"/>
                <w:color w:val="000000"/>
                <w:sz w:val="20"/>
              </w:rPr>
              <w:t>
4</w:t>
            </w:r>
          </w:p>
          <w:bookmarkEnd w:id="262"/>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В.М. Скачков атындағы Қызыласкер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Қызыләскер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63"/>
          <w:p>
            <w:pPr>
              <w:spacing w:after="20"/>
              <w:ind w:left="20"/>
              <w:jc w:val="both"/>
            </w:pPr>
            <w:r>
              <w:rPr>
                <w:rFonts w:ascii="Times New Roman"/>
                <w:b w:val="false"/>
                <w:i w:val="false"/>
                <w:color w:val="000000"/>
                <w:sz w:val="20"/>
              </w:rPr>
              <w:t>
5</w:t>
            </w:r>
          </w:p>
          <w:bookmarkEnd w:id="263"/>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Михайловка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Михайловка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64"/>
          <w:p>
            <w:pPr>
              <w:spacing w:after="20"/>
              <w:ind w:left="20"/>
              <w:jc w:val="both"/>
            </w:pPr>
            <w:r>
              <w:rPr>
                <w:rFonts w:ascii="Times New Roman"/>
                <w:b w:val="false"/>
                <w:i w:val="false"/>
                <w:color w:val="000000"/>
                <w:sz w:val="20"/>
              </w:rPr>
              <w:t>
6</w:t>
            </w:r>
          </w:p>
          <w:bookmarkEnd w:id="264"/>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Андреевка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Андреевка ауылы, Школьная-көшесі, 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5"/>
          <w:p>
            <w:pPr>
              <w:spacing w:after="20"/>
              <w:ind w:left="20"/>
              <w:jc w:val="both"/>
            </w:pPr>
            <w:r>
              <w:rPr>
                <w:rFonts w:ascii="Times New Roman"/>
                <w:b w:val="false"/>
                <w:i w:val="false"/>
                <w:color w:val="000000"/>
                <w:sz w:val="20"/>
              </w:rPr>
              <w:t>
7</w:t>
            </w:r>
          </w:p>
          <w:bookmarkEnd w:id="265"/>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Афонькино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Афонькино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6"/>
          <w:p>
            <w:pPr>
              <w:spacing w:after="20"/>
              <w:ind w:left="20"/>
              <w:jc w:val="both"/>
            </w:pPr>
            <w:r>
              <w:rPr>
                <w:rFonts w:ascii="Times New Roman"/>
                <w:b w:val="false"/>
                <w:i w:val="false"/>
                <w:color w:val="000000"/>
                <w:sz w:val="20"/>
              </w:rPr>
              <w:t>
8</w:t>
            </w:r>
          </w:p>
          <w:bookmarkEnd w:id="266"/>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Новомихайловка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Новомихайловка селосы, Победы-көшесі, 26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7"/>
          <w:p>
            <w:pPr>
              <w:spacing w:after="20"/>
              <w:ind w:left="20"/>
              <w:jc w:val="both"/>
            </w:pPr>
            <w:r>
              <w:rPr>
                <w:rFonts w:ascii="Times New Roman"/>
                <w:b w:val="false"/>
                <w:i w:val="false"/>
                <w:color w:val="000000"/>
                <w:sz w:val="20"/>
              </w:rPr>
              <w:t>
9</w:t>
            </w:r>
          </w:p>
          <w:bookmarkEnd w:id="267"/>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Хасан Бектұрғанов атындағы Мамлют № 3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 Мамлют қаласы, Г. Мусрепова-көшесі, 49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8"/>
          <w:p>
            <w:pPr>
              <w:spacing w:after="20"/>
              <w:ind w:left="20"/>
              <w:jc w:val="both"/>
            </w:pPr>
            <w:r>
              <w:rPr>
                <w:rFonts w:ascii="Times New Roman"/>
                <w:b w:val="false"/>
                <w:i w:val="false"/>
                <w:color w:val="000000"/>
                <w:sz w:val="20"/>
              </w:rPr>
              <w:t>
10</w:t>
            </w:r>
          </w:p>
          <w:bookmarkEnd w:id="268"/>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С.Г. Гуденко атындағы Дубровное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Дубровное селосы, Гуденко-көшесі, 52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9"/>
          <w:p>
            <w:pPr>
              <w:spacing w:after="20"/>
              <w:ind w:left="20"/>
              <w:jc w:val="both"/>
            </w:pPr>
            <w:r>
              <w:rPr>
                <w:rFonts w:ascii="Times New Roman"/>
                <w:b w:val="false"/>
                <w:i w:val="false"/>
                <w:color w:val="000000"/>
                <w:sz w:val="20"/>
              </w:rPr>
              <w:t>
11</w:t>
            </w:r>
          </w:p>
          <w:bookmarkEnd w:id="269"/>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Мамлют қазақ мектеп-интернаты"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Мамлют қаласы, Скачкова-көшесі, 82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70"/>
          <w:p>
            <w:pPr>
              <w:spacing w:after="20"/>
              <w:ind w:left="20"/>
              <w:jc w:val="both"/>
            </w:pPr>
            <w:r>
              <w:rPr>
                <w:rFonts w:ascii="Times New Roman"/>
                <w:b w:val="false"/>
                <w:i w:val="false"/>
                <w:color w:val="000000"/>
                <w:sz w:val="20"/>
              </w:rPr>
              <w:t>
12</w:t>
            </w:r>
          </w:p>
          <w:bookmarkEnd w:id="270"/>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Воскресеновка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Воскресеновка селосы, Женіс-көшесі, 11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71"/>
          <w:p>
            <w:pPr>
              <w:spacing w:after="20"/>
              <w:ind w:left="20"/>
              <w:jc w:val="both"/>
            </w:pPr>
            <w:r>
              <w:rPr>
                <w:rFonts w:ascii="Times New Roman"/>
                <w:b w:val="false"/>
                <w:i w:val="false"/>
                <w:color w:val="000000"/>
                <w:sz w:val="20"/>
              </w:rPr>
              <w:t>
13</w:t>
            </w:r>
          </w:p>
          <w:bookmarkEnd w:id="271"/>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Ленин орта мектебі"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Ленино селосы, Школьная-көшесі, 16-үй, 2-пәтер</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72"/>
          <w:p>
            <w:pPr>
              <w:spacing w:after="20"/>
              <w:ind w:left="20"/>
              <w:jc w:val="both"/>
            </w:pPr>
            <w:r>
              <w:rPr>
                <w:rFonts w:ascii="Times New Roman"/>
                <w:b w:val="false"/>
                <w:i w:val="false"/>
                <w:color w:val="000000"/>
                <w:sz w:val="20"/>
              </w:rPr>
              <w:t>
14</w:t>
            </w:r>
          </w:p>
          <w:bookmarkEnd w:id="272"/>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ЛеденҰво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Леденево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73"/>
          <w:p>
            <w:pPr>
              <w:spacing w:after="20"/>
              <w:ind w:left="20"/>
              <w:jc w:val="both"/>
            </w:pPr>
            <w:r>
              <w:rPr>
                <w:rFonts w:ascii="Times New Roman"/>
                <w:b w:val="false"/>
                <w:i w:val="false"/>
                <w:color w:val="000000"/>
                <w:sz w:val="20"/>
              </w:rPr>
              <w:t>
15</w:t>
            </w:r>
          </w:p>
          <w:bookmarkEnd w:id="273"/>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Бостандық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Бостандық селосы, Центральная-көшесі, 14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74"/>
          <w:p>
            <w:pPr>
              <w:spacing w:after="20"/>
              <w:ind w:left="20"/>
              <w:jc w:val="both"/>
            </w:pPr>
            <w:r>
              <w:rPr>
                <w:rFonts w:ascii="Times New Roman"/>
                <w:b w:val="false"/>
                <w:i w:val="false"/>
                <w:color w:val="000000"/>
                <w:sz w:val="20"/>
              </w:rPr>
              <w:t>
16</w:t>
            </w:r>
          </w:p>
          <w:bookmarkEnd w:id="274"/>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Меңгесер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Меңкесер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5"/>
          <w:p>
            <w:pPr>
              <w:spacing w:after="20"/>
              <w:ind w:left="20"/>
              <w:jc w:val="both"/>
            </w:pPr>
            <w:r>
              <w:rPr>
                <w:rFonts w:ascii="Times New Roman"/>
                <w:b w:val="false"/>
                <w:i w:val="false"/>
                <w:color w:val="000000"/>
                <w:sz w:val="20"/>
              </w:rPr>
              <w:t>
17</w:t>
            </w:r>
          </w:p>
          <w:bookmarkEnd w:id="275"/>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Мамлют №2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Мамлют қаласы, Шоссейная-көшесі, 11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6"/>
          <w:p>
            <w:pPr>
              <w:spacing w:after="20"/>
              <w:ind w:left="20"/>
              <w:jc w:val="both"/>
            </w:pPr>
            <w:r>
              <w:rPr>
                <w:rFonts w:ascii="Times New Roman"/>
                <w:b w:val="false"/>
                <w:i w:val="false"/>
                <w:color w:val="000000"/>
                <w:sz w:val="20"/>
              </w:rPr>
              <w:t>
18</w:t>
            </w:r>
          </w:p>
          <w:bookmarkEnd w:id="276"/>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Мамлют ауданы әкімдігінің "Мамлют өнер мектебі" мемлекеттік қазаналық коммуналдық кәсіпорыны</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 Мамлютка қаласы, Муканова С көшесі 11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7"/>
          <w:p>
            <w:pPr>
              <w:spacing w:after="20"/>
              <w:ind w:left="20"/>
              <w:jc w:val="both"/>
            </w:pPr>
            <w:r>
              <w:rPr>
                <w:rFonts w:ascii="Times New Roman"/>
                <w:b w:val="false"/>
                <w:i w:val="false"/>
                <w:color w:val="000000"/>
                <w:sz w:val="20"/>
              </w:rPr>
              <w:t>
19</w:t>
            </w:r>
          </w:p>
          <w:bookmarkEnd w:id="277"/>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әкімдігінің "Дене шынықтыру дайындығының балалар-жасөспірімдер клубы" мемлекеттік коммуналдық қазыналық кәсіпорны</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 Мамлют қаласы, Муканова көшесі, 12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8"/>
          <w:p>
            <w:pPr>
              <w:spacing w:after="20"/>
              <w:ind w:left="20"/>
              <w:jc w:val="both"/>
            </w:pPr>
            <w:r>
              <w:rPr>
                <w:rFonts w:ascii="Times New Roman"/>
                <w:b w:val="false"/>
                <w:i w:val="false"/>
                <w:color w:val="000000"/>
                <w:sz w:val="20"/>
              </w:rPr>
              <w:t>
20</w:t>
            </w:r>
          </w:p>
          <w:bookmarkEnd w:id="278"/>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әкімдігінің "Мамлют санаторлық орта мектеп-интернаты"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Мамлютка қаласы, Школа-Интернат көшесі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9"/>
          <w:p>
            <w:pPr>
              <w:spacing w:after="20"/>
              <w:ind w:left="20"/>
              <w:jc w:val="both"/>
            </w:pPr>
            <w:r>
              <w:rPr>
                <w:rFonts w:ascii="Times New Roman"/>
                <w:b w:val="false"/>
                <w:i w:val="false"/>
                <w:color w:val="000000"/>
                <w:sz w:val="20"/>
              </w:rPr>
              <w:t>
Ғабит Мүсірепов атындағы аудан</w:t>
            </w:r>
          </w:p>
          <w:bookmarkEnd w:id="279"/>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80"/>
          <w:p>
            <w:pPr>
              <w:spacing w:after="20"/>
              <w:ind w:left="20"/>
              <w:jc w:val="both"/>
            </w:pPr>
            <w:r>
              <w:rPr>
                <w:rFonts w:ascii="Times New Roman"/>
                <w:b w:val="false"/>
                <w:i w:val="false"/>
                <w:color w:val="000000"/>
                <w:sz w:val="20"/>
              </w:rPr>
              <w:t>
1</w:t>
            </w:r>
          </w:p>
          <w:bookmarkEnd w:id="280"/>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"Андреевка орта мектебі" коммуналдық мемлекеттік мекемесі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Андреевка ауылы, Школьная көшесі,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81"/>
          <w:p>
            <w:pPr>
              <w:spacing w:after="20"/>
              <w:ind w:left="20"/>
              <w:jc w:val="both"/>
            </w:pPr>
            <w:r>
              <w:rPr>
                <w:rFonts w:ascii="Times New Roman"/>
                <w:b w:val="false"/>
                <w:i w:val="false"/>
                <w:color w:val="000000"/>
                <w:sz w:val="20"/>
              </w:rPr>
              <w:t>
2</w:t>
            </w:r>
          </w:p>
          <w:bookmarkEnd w:id="281"/>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Березовка ауылы, Школьная көшесі, 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82"/>
          <w:p>
            <w:pPr>
              <w:spacing w:after="20"/>
              <w:ind w:left="20"/>
              <w:jc w:val="both"/>
            </w:pPr>
            <w:r>
              <w:rPr>
                <w:rFonts w:ascii="Times New Roman"/>
                <w:b w:val="false"/>
                <w:i w:val="false"/>
                <w:color w:val="000000"/>
                <w:sz w:val="20"/>
              </w:rPr>
              <w:t>
3</w:t>
            </w:r>
          </w:p>
          <w:bookmarkEnd w:id="282"/>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Бірлік ауылы, Ленин көшесі, 20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83"/>
          <w:p>
            <w:pPr>
              <w:spacing w:after="20"/>
              <w:ind w:left="20"/>
              <w:jc w:val="both"/>
            </w:pPr>
            <w:r>
              <w:rPr>
                <w:rFonts w:ascii="Times New Roman"/>
                <w:b w:val="false"/>
                <w:i w:val="false"/>
                <w:color w:val="000000"/>
                <w:sz w:val="20"/>
              </w:rPr>
              <w:t>
4</w:t>
            </w:r>
          </w:p>
          <w:bookmarkEnd w:id="283"/>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"Буденное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 Мүсірепов атындағы аудан, Буденное ауылы, Центральная көшесі,18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84"/>
          <w:p>
            <w:pPr>
              <w:spacing w:after="20"/>
              <w:ind w:left="20"/>
              <w:jc w:val="both"/>
            </w:pPr>
            <w:r>
              <w:rPr>
                <w:rFonts w:ascii="Times New Roman"/>
                <w:b w:val="false"/>
                <w:i w:val="false"/>
                <w:color w:val="000000"/>
                <w:sz w:val="20"/>
              </w:rPr>
              <w:t>
5</w:t>
            </w:r>
          </w:p>
          <w:bookmarkEnd w:id="284"/>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"Возвышенка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Возвышенка ауылы, Школьная көшесі,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85"/>
          <w:p>
            <w:pPr>
              <w:spacing w:after="20"/>
              <w:ind w:left="20"/>
              <w:jc w:val="both"/>
            </w:pPr>
            <w:r>
              <w:rPr>
                <w:rFonts w:ascii="Times New Roman"/>
                <w:b w:val="false"/>
                <w:i w:val="false"/>
                <w:color w:val="000000"/>
                <w:sz w:val="20"/>
              </w:rPr>
              <w:t>
6</w:t>
            </w:r>
          </w:p>
          <w:bookmarkEnd w:id="285"/>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"Володарское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Володарское ауылы, Школьная көшесі,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6"/>
          <w:p>
            <w:pPr>
              <w:spacing w:after="20"/>
              <w:ind w:left="20"/>
              <w:jc w:val="both"/>
            </w:pPr>
            <w:r>
              <w:rPr>
                <w:rFonts w:ascii="Times New Roman"/>
                <w:b w:val="false"/>
                <w:i w:val="false"/>
                <w:color w:val="000000"/>
                <w:sz w:val="20"/>
              </w:rPr>
              <w:t>
7</w:t>
            </w:r>
          </w:p>
          <w:bookmarkEnd w:id="286"/>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"Гаршин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Гаршино ауылы, Школьная көшесі,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7"/>
          <w:p>
            <w:pPr>
              <w:spacing w:after="20"/>
              <w:ind w:left="20"/>
              <w:jc w:val="both"/>
            </w:pPr>
            <w:r>
              <w:rPr>
                <w:rFonts w:ascii="Times New Roman"/>
                <w:b w:val="false"/>
                <w:i w:val="false"/>
                <w:color w:val="000000"/>
                <w:sz w:val="20"/>
              </w:rPr>
              <w:t>
8</w:t>
            </w:r>
          </w:p>
          <w:bookmarkEnd w:id="287"/>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Дружба ауылы, Кооперативная көшесі, 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8"/>
          <w:p>
            <w:pPr>
              <w:spacing w:after="20"/>
              <w:ind w:left="20"/>
              <w:jc w:val="both"/>
            </w:pPr>
            <w:r>
              <w:rPr>
                <w:rFonts w:ascii="Times New Roman"/>
                <w:b w:val="false"/>
                <w:i w:val="false"/>
                <w:color w:val="000000"/>
                <w:sz w:val="20"/>
              </w:rPr>
              <w:t>
9</w:t>
            </w:r>
          </w:p>
          <w:bookmarkEnd w:id="288"/>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"Калиновский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Рузаевка ауылы, Рузаев көшесі,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9"/>
          <w:p>
            <w:pPr>
              <w:spacing w:after="20"/>
              <w:ind w:left="20"/>
              <w:jc w:val="both"/>
            </w:pPr>
            <w:r>
              <w:rPr>
                <w:rFonts w:ascii="Times New Roman"/>
                <w:b w:val="false"/>
                <w:i w:val="false"/>
                <w:color w:val="000000"/>
                <w:sz w:val="20"/>
              </w:rPr>
              <w:t>
10</w:t>
            </w:r>
          </w:p>
          <w:bookmarkEnd w:id="289"/>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"Ковыльный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Ковыльное ауылы, Школьная көшесі, 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90"/>
          <w:p>
            <w:pPr>
              <w:spacing w:after="20"/>
              <w:ind w:left="20"/>
              <w:jc w:val="both"/>
            </w:pPr>
            <w:r>
              <w:rPr>
                <w:rFonts w:ascii="Times New Roman"/>
                <w:b w:val="false"/>
                <w:i w:val="false"/>
                <w:color w:val="000000"/>
                <w:sz w:val="20"/>
              </w:rPr>
              <w:t>
11</w:t>
            </w:r>
          </w:p>
          <w:bookmarkEnd w:id="290"/>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"Көкалажар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Көкалажар ауылы, Чеботарев көшесі, 27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91"/>
          <w:p>
            <w:pPr>
              <w:spacing w:after="20"/>
              <w:ind w:left="20"/>
              <w:jc w:val="both"/>
            </w:pPr>
            <w:r>
              <w:rPr>
                <w:rFonts w:ascii="Times New Roman"/>
                <w:b w:val="false"/>
                <w:i w:val="false"/>
                <w:color w:val="000000"/>
                <w:sz w:val="20"/>
              </w:rPr>
              <w:t>
12</w:t>
            </w:r>
          </w:p>
          <w:bookmarkEnd w:id="291"/>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"Ломоносовка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Ломоносовка ауылы, Комсомольская көшесі, 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92"/>
          <w:p>
            <w:pPr>
              <w:spacing w:after="20"/>
              <w:ind w:left="20"/>
              <w:jc w:val="both"/>
            </w:pPr>
            <w:r>
              <w:rPr>
                <w:rFonts w:ascii="Times New Roman"/>
                <w:b w:val="false"/>
                <w:i w:val="false"/>
                <w:color w:val="000000"/>
                <w:sz w:val="20"/>
              </w:rPr>
              <w:t>
13</w:t>
            </w:r>
          </w:p>
          <w:bookmarkEnd w:id="292"/>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 Мүсірепов атындағы аудан, Нежинка ауылы, Школьная көшесі,1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93"/>
          <w:p>
            <w:pPr>
              <w:spacing w:after="20"/>
              <w:ind w:left="20"/>
              <w:jc w:val="both"/>
            </w:pPr>
            <w:r>
              <w:rPr>
                <w:rFonts w:ascii="Times New Roman"/>
                <w:b w:val="false"/>
                <w:i w:val="false"/>
                <w:color w:val="000000"/>
                <w:sz w:val="20"/>
              </w:rPr>
              <w:t>
14</w:t>
            </w:r>
          </w:p>
          <w:bookmarkEnd w:id="293"/>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казақ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Новоишим ауылы, Абылайхан көшесі, 24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94"/>
          <w:p>
            <w:pPr>
              <w:spacing w:after="20"/>
              <w:ind w:left="20"/>
              <w:jc w:val="both"/>
            </w:pPr>
            <w:r>
              <w:rPr>
                <w:rFonts w:ascii="Times New Roman"/>
                <w:b w:val="false"/>
                <w:i w:val="false"/>
                <w:color w:val="000000"/>
                <w:sz w:val="20"/>
              </w:rPr>
              <w:t>
15</w:t>
            </w:r>
          </w:p>
          <w:bookmarkEnd w:id="294"/>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Новоишим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Новоишим ауылы, Школьная көшесі, 1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95"/>
          <w:p>
            <w:pPr>
              <w:spacing w:after="20"/>
              <w:ind w:left="20"/>
              <w:jc w:val="both"/>
            </w:pPr>
            <w:r>
              <w:rPr>
                <w:rFonts w:ascii="Times New Roman"/>
                <w:b w:val="false"/>
                <w:i w:val="false"/>
                <w:color w:val="000000"/>
                <w:sz w:val="20"/>
              </w:rPr>
              <w:t>
16</w:t>
            </w:r>
          </w:p>
          <w:bookmarkEnd w:id="295"/>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Новоишим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Новоишим ауылы, Заслонов көшесі, 10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96"/>
          <w:p>
            <w:pPr>
              <w:spacing w:after="20"/>
              <w:ind w:left="20"/>
              <w:jc w:val="both"/>
            </w:pPr>
            <w:r>
              <w:rPr>
                <w:rFonts w:ascii="Times New Roman"/>
                <w:b w:val="false"/>
                <w:i w:val="false"/>
                <w:color w:val="000000"/>
                <w:sz w:val="20"/>
              </w:rPr>
              <w:t>
17</w:t>
            </w:r>
          </w:p>
          <w:bookmarkEnd w:id="296"/>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Новоселов ауылы, Целинная көшесі, 18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97"/>
          <w:p>
            <w:pPr>
              <w:spacing w:after="20"/>
              <w:ind w:left="20"/>
              <w:jc w:val="both"/>
            </w:pPr>
            <w:r>
              <w:rPr>
                <w:rFonts w:ascii="Times New Roman"/>
                <w:b w:val="false"/>
                <w:i w:val="false"/>
                <w:color w:val="000000"/>
                <w:sz w:val="20"/>
              </w:rPr>
              <w:t>
18</w:t>
            </w:r>
          </w:p>
          <w:bookmarkEnd w:id="297"/>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"Пески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Пески ауылы, Школьная көшесі, 3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8"/>
          <w:p>
            <w:pPr>
              <w:spacing w:after="20"/>
              <w:ind w:left="20"/>
              <w:jc w:val="both"/>
            </w:pPr>
            <w:r>
              <w:rPr>
                <w:rFonts w:ascii="Times New Roman"/>
                <w:b w:val="false"/>
                <w:i w:val="false"/>
                <w:color w:val="000000"/>
                <w:sz w:val="20"/>
              </w:rPr>
              <w:t>
19</w:t>
            </w:r>
          </w:p>
          <w:bookmarkEnd w:id="298"/>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"Привольное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Привольное ауылы, Школьная көшесі, 1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9"/>
          <w:p>
            <w:pPr>
              <w:spacing w:after="20"/>
              <w:ind w:left="20"/>
              <w:jc w:val="both"/>
            </w:pPr>
            <w:r>
              <w:rPr>
                <w:rFonts w:ascii="Times New Roman"/>
                <w:b w:val="false"/>
                <w:i w:val="false"/>
                <w:color w:val="000000"/>
                <w:sz w:val="20"/>
              </w:rPr>
              <w:t>
20</w:t>
            </w:r>
          </w:p>
          <w:bookmarkEnd w:id="299"/>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Разгульное ауылы, Советская көшесі, 10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300"/>
          <w:p>
            <w:pPr>
              <w:spacing w:after="20"/>
              <w:ind w:left="20"/>
              <w:jc w:val="both"/>
            </w:pPr>
            <w:r>
              <w:rPr>
                <w:rFonts w:ascii="Times New Roman"/>
                <w:b w:val="false"/>
                <w:i w:val="false"/>
                <w:color w:val="000000"/>
                <w:sz w:val="20"/>
              </w:rPr>
              <w:t>
21</w:t>
            </w:r>
          </w:p>
          <w:bookmarkEnd w:id="300"/>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"Раисовка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Раисовка ауылы, Семен Голопятов көшесі, 1Б</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301"/>
          <w:p>
            <w:pPr>
              <w:spacing w:after="20"/>
              <w:ind w:left="20"/>
              <w:jc w:val="both"/>
            </w:pPr>
            <w:r>
              <w:rPr>
                <w:rFonts w:ascii="Times New Roman"/>
                <w:b w:val="false"/>
                <w:i w:val="false"/>
                <w:color w:val="000000"/>
                <w:sz w:val="20"/>
              </w:rPr>
              <w:t>
22</w:t>
            </w:r>
          </w:p>
          <w:bookmarkEnd w:id="301"/>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Рузаевка ауылы, Каримов көшесі, 150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302"/>
          <w:p>
            <w:pPr>
              <w:spacing w:after="20"/>
              <w:ind w:left="20"/>
              <w:jc w:val="both"/>
            </w:pPr>
            <w:r>
              <w:rPr>
                <w:rFonts w:ascii="Times New Roman"/>
                <w:b w:val="false"/>
                <w:i w:val="false"/>
                <w:color w:val="000000"/>
                <w:sz w:val="20"/>
              </w:rPr>
              <w:t>
23</w:t>
            </w:r>
          </w:p>
          <w:bookmarkEnd w:id="302"/>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Салқынкөл ауылы, Школьная көшесі, 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303"/>
          <w:p>
            <w:pPr>
              <w:spacing w:after="20"/>
              <w:ind w:left="20"/>
              <w:jc w:val="both"/>
            </w:pPr>
            <w:r>
              <w:rPr>
                <w:rFonts w:ascii="Times New Roman"/>
                <w:b w:val="false"/>
                <w:i w:val="false"/>
                <w:color w:val="000000"/>
                <w:sz w:val="20"/>
              </w:rPr>
              <w:t>
24</w:t>
            </w:r>
          </w:p>
          <w:bookmarkEnd w:id="303"/>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"Сарыбұлақ орта мектебі" коммуналдық мемлекеттік мекемесі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Сарыбұлақ ауылы, Школьная көшесі,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304"/>
          <w:p>
            <w:pPr>
              <w:spacing w:after="20"/>
              <w:ind w:left="20"/>
              <w:jc w:val="both"/>
            </w:pPr>
            <w:r>
              <w:rPr>
                <w:rFonts w:ascii="Times New Roman"/>
                <w:b w:val="false"/>
                <w:i w:val="false"/>
                <w:color w:val="000000"/>
                <w:sz w:val="20"/>
              </w:rPr>
              <w:t>
25</w:t>
            </w:r>
          </w:p>
          <w:bookmarkEnd w:id="304"/>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"Сокологоровка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Сокологоровка ауылы, Новоселов көшесі,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305"/>
          <w:p>
            <w:pPr>
              <w:spacing w:after="20"/>
              <w:ind w:left="20"/>
              <w:jc w:val="both"/>
            </w:pPr>
            <w:r>
              <w:rPr>
                <w:rFonts w:ascii="Times New Roman"/>
                <w:b w:val="false"/>
                <w:i w:val="false"/>
                <w:color w:val="000000"/>
                <w:sz w:val="20"/>
              </w:rPr>
              <w:t>
26</w:t>
            </w:r>
          </w:p>
          <w:bookmarkEnd w:id="305"/>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"Ставрополка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Ставрополка ауылы, Школьная көшесі, 202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06"/>
          <w:p>
            <w:pPr>
              <w:spacing w:after="20"/>
              <w:ind w:left="20"/>
              <w:jc w:val="both"/>
            </w:pPr>
            <w:r>
              <w:rPr>
                <w:rFonts w:ascii="Times New Roman"/>
                <w:b w:val="false"/>
                <w:i w:val="false"/>
                <w:color w:val="000000"/>
                <w:sz w:val="20"/>
              </w:rPr>
              <w:t>
27</w:t>
            </w:r>
          </w:p>
          <w:bookmarkEnd w:id="306"/>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би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Тоқсан би ауылы, Интернациональная көшесі, 12а</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7"/>
          <w:p>
            <w:pPr>
              <w:spacing w:after="20"/>
              <w:ind w:left="20"/>
              <w:jc w:val="both"/>
            </w:pPr>
            <w:r>
              <w:rPr>
                <w:rFonts w:ascii="Times New Roman"/>
                <w:b w:val="false"/>
                <w:i w:val="false"/>
                <w:color w:val="000000"/>
                <w:sz w:val="20"/>
              </w:rPr>
              <w:t>
28</w:t>
            </w:r>
          </w:p>
          <w:bookmarkEnd w:id="307"/>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"Тахтаброд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Тахтаброд ауылы, Садовая көшесі, 42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8"/>
          <w:p>
            <w:pPr>
              <w:spacing w:after="20"/>
              <w:ind w:left="20"/>
              <w:jc w:val="both"/>
            </w:pPr>
            <w:r>
              <w:rPr>
                <w:rFonts w:ascii="Times New Roman"/>
                <w:b w:val="false"/>
                <w:i w:val="false"/>
                <w:color w:val="000000"/>
                <w:sz w:val="20"/>
              </w:rPr>
              <w:t>
29</w:t>
            </w:r>
          </w:p>
          <w:bookmarkEnd w:id="308"/>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"Урожайное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Урожайное ауылы, Украинская көшесі, 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9"/>
          <w:p>
            <w:pPr>
              <w:spacing w:after="20"/>
              <w:ind w:left="20"/>
              <w:jc w:val="both"/>
            </w:pPr>
            <w:r>
              <w:rPr>
                <w:rFonts w:ascii="Times New Roman"/>
                <w:b w:val="false"/>
                <w:i w:val="false"/>
                <w:color w:val="000000"/>
                <w:sz w:val="20"/>
              </w:rPr>
              <w:t>
30</w:t>
            </w:r>
          </w:p>
          <w:bookmarkEnd w:id="309"/>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"Целинное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Целинное ауылы, Школьная көшесі, 18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10"/>
          <w:p>
            <w:pPr>
              <w:spacing w:after="20"/>
              <w:ind w:left="20"/>
              <w:jc w:val="both"/>
            </w:pPr>
            <w:r>
              <w:rPr>
                <w:rFonts w:ascii="Times New Roman"/>
                <w:b w:val="false"/>
                <w:i w:val="false"/>
                <w:color w:val="000000"/>
                <w:sz w:val="20"/>
              </w:rPr>
              <w:t>
31</w:t>
            </w:r>
          </w:p>
          <w:bookmarkEnd w:id="310"/>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"Червонный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Червонное ауылы, Школьная көшесі, 14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11"/>
          <w:p>
            <w:pPr>
              <w:spacing w:after="20"/>
              <w:ind w:left="20"/>
              <w:jc w:val="both"/>
            </w:pPr>
            <w:r>
              <w:rPr>
                <w:rFonts w:ascii="Times New Roman"/>
                <w:b w:val="false"/>
                <w:i w:val="false"/>
                <w:color w:val="000000"/>
                <w:sz w:val="20"/>
              </w:rPr>
              <w:t>
32</w:t>
            </w:r>
          </w:p>
          <w:bookmarkEnd w:id="311"/>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Чистопол ауылы, Сакко және Ванцетти көшесі, 19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12"/>
          <w:p>
            <w:pPr>
              <w:spacing w:after="20"/>
              <w:ind w:left="20"/>
              <w:jc w:val="both"/>
            </w:pPr>
            <w:r>
              <w:rPr>
                <w:rFonts w:ascii="Times New Roman"/>
                <w:b w:val="false"/>
                <w:i w:val="false"/>
                <w:color w:val="000000"/>
                <w:sz w:val="20"/>
              </w:rPr>
              <w:t>
33</w:t>
            </w:r>
          </w:p>
          <w:bookmarkEnd w:id="312"/>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Шөптікөл ауылы, Целинная көшесі, 25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13"/>
          <w:p>
            <w:pPr>
              <w:spacing w:after="20"/>
              <w:ind w:left="20"/>
              <w:jc w:val="both"/>
            </w:pPr>
            <w:r>
              <w:rPr>
                <w:rFonts w:ascii="Times New Roman"/>
                <w:b w:val="false"/>
                <w:i w:val="false"/>
                <w:color w:val="000000"/>
                <w:sz w:val="20"/>
              </w:rPr>
              <w:t>
34</w:t>
            </w:r>
          </w:p>
          <w:bookmarkEnd w:id="313"/>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Нұрқатов атындағы Шұқыркөл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Шұқыркөл ауылы, Школьная көшесі, 1Б</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14"/>
          <w:p>
            <w:pPr>
              <w:spacing w:after="20"/>
              <w:ind w:left="20"/>
              <w:jc w:val="both"/>
            </w:pPr>
            <w:r>
              <w:rPr>
                <w:rFonts w:ascii="Times New Roman"/>
                <w:b w:val="false"/>
                <w:i w:val="false"/>
                <w:color w:val="000000"/>
                <w:sz w:val="20"/>
              </w:rPr>
              <w:t>
35</w:t>
            </w:r>
          </w:p>
          <w:bookmarkEnd w:id="314"/>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"Ялты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Ялты ауылы, Советская көшесі, 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15"/>
          <w:p>
            <w:pPr>
              <w:spacing w:after="20"/>
              <w:ind w:left="20"/>
              <w:jc w:val="both"/>
            </w:pPr>
            <w:r>
              <w:rPr>
                <w:rFonts w:ascii="Times New Roman"/>
                <w:b w:val="false"/>
                <w:i w:val="false"/>
                <w:color w:val="000000"/>
                <w:sz w:val="20"/>
              </w:rPr>
              <w:t>
36</w:t>
            </w:r>
          </w:p>
          <w:bookmarkEnd w:id="315"/>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әкімдігінің, Ғабит Мүсірепов атындағы ауданның "Білім бөлімі" мемлекеттік мекемесінің "Өнер мектебі" мемлекеттік коммуналдық қазыналық кәсіпорыны</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 Новоишим селосы, Абылай-хан көшесі, 11 "В"</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6"/>
          <w:p>
            <w:pPr>
              <w:spacing w:after="20"/>
              <w:ind w:left="20"/>
              <w:jc w:val="both"/>
            </w:pPr>
            <w:r>
              <w:rPr>
                <w:rFonts w:ascii="Times New Roman"/>
                <w:b w:val="false"/>
                <w:i w:val="false"/>
                <w:color w:val="000000"/>
                <w:sz w:val="20"/>
              </w:rPr>
              <w:t>
37</w:t>
            </w:r>
          </w:p>
          <w:bookmarkEnd w:id="316"/>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беру және ғылым министрлігі Солтүстік Қазақстан облысы Ғабит Мүсірепов атындағы аудан әкімдігінің "Балалар-жасөспірімдерді спорттық-сауықтыру орталығы" мемлекеттік коммуналдық қазыналық кәсіпорыны</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ауданы, Новоишим селосы, Школьная, көшесі 19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7"/>
          <w:p>
            <w:pPr>
              <w:spacing w:after="20"/>
              <w:ind w:left="20"/>
              <w:jc w:val="both"/>
            </w:pPr>
            <w:r>
              <w:rPr>
                <w:rFonts w:ascii="Times New Roman"/>
                <w:b w:val="false"/>
                <w:i w:val="false"/>
                <w:color w:val="000000"/>
                <w:sz w:val="20"/>
              </w:rPr>
              <w:t>
Тайынша ауданы</w:t>
            </w:r>
          </w:p>
          <w:bookmarkEnd w:id="317"/>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8"/>
          <w:p>
            <w:pPr>
              <w:spacing w:after="20"/>
              <w:ind w:left="20"/>
              <w:jc w:val="both"/>
            </w:pPr>
            <w:r>
              <w:rPr>
                <w:rFonts w:ascii="Times New Roman"/>
                <w:b w:val="false"/>
                <w:i w:val="false"/>
                <w:color w:val="000000"/>
                <w:sz w:val="20"/>
              </w:rPr>
              <w:t>
1</w:t>
            </w:r>
          </w:p>
          <w:bookmarkEnd w:id="318"/>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"Тайынша қаласы №1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Тайынша қаласы, Қазақстан Конституциясы көшесі, 201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9"/>
          <w:p>
            <w:pPr>
              <w:spacing w:after="20"/>
              <w:ind w:left="20"/>
              <w:jc w:val="both"/>
            </w:pPr>
            <w:r>
              <w:rPr>
                <w:rFonts w:ascii="Times New Roman"/>
                <w:b w:val="false"/>
                <w:i w:val="false"/>
                <w:color w:val="000000"/>
                <w:sz w:val="20"/>
              </w:rPr>
              <w:t>
2</w:t>
            </w:r>
          </w:p>
          <w:bookmarkEnd w:id="319"/>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"Тайынша қаласы №2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қаласы, Карла Маркса көшесі, 75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20"/>
          <w:p>
            <w:pPr>
              <w:spacing w:after="20"/>
              <w:ind w:left="20"/>
              <w:jc w:val="both"/>
            </w:pPr>
            <w:r>
              <w:rPr>
                <w:rFonts w:ascii="Times New Roman"/>
                <w:b w:val="false"/>
                <w:i w:val="false"/>
                <w:color w:val="000000"/>
                <w:sz w:val="20"/>
              </w:rPr>
              <w:t>
3</w:t>
            </w:r>
          </w:p>
          <w:bookmarkEnd w:id="320"/>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"Тайынша қаласы № 3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қаласы, Советская көшесі, 63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21"/>
          <w:p>
            <w:pPr>
              <w:spacing w:after="20"/>
              <w:ind w:left="20"/>
              <w:jc w:val="both"/>
            </w:pPr>
            <w:r>
              <w:rPr>
                <w:rFonts w:ascii="Times New Roman"/>
                <w:b w:val="false"/>
                <w:i w:val="false"/>
                <w:color w:val="000000"/>
                <w:sz w:val="20"/>
              </w:rPr>
              <w:t>
4</w:t>
            </w:r>
          </w:p>
          <w:bookmarkEnd w:id="321"/>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"Тайынша қаласы №4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Тайынша қаласы, Коммунистическая көшесі, 55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22"/>
          <w:p>
            <w:pPr>
              <w:spacing w:after="20"/>
              <w:ind w:left="20"/>
              <w:jc w:val="both"/>
            </w:pPr>
            <w:r>
              <w:rPr>
                <w:rFonts w:ascii="Times New Roman"/>
                <w:b w:val="false"/>
                <w:i w:val="false"/>
                <w:color w:val="000000"/>
                <w:sz w:val="20"/>
              </w:rPr>
              <w:t>
5</w:t>
            </w:r>
          </w:p>
          <w:bookmarkEnd w:id="322"/>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"Тайынша қаласы №5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Тайынша қаласы, Астана көшесі, 165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23"/>
          <w:p>
            <w:pPr>
              <w:spacing w:after="20"/>
              <w:ind w:left="20"/>
              <w:jc w:val="both"/>
            </w:pPr>
            <w:r>
              <w:rPr>
                <w:rFonts w:ascii="Times New Roman"/>
                <w:b w:val="false"/>
                <w:i w:val="false"/>
                <w:color w:val="000000"/>
                <w:sz w:val="20"/>
              </w:rPr>
              <w:t>
6</w:t>
            </w:r>
          </w:p>
          <w:bookmarkEnd w:id="323"/>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"Алабота орта мектебі" коммуналдық мемлекеттік мекемесіні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Аққұдық селосы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24"/>
          <w:p>
            <w:pPr>
              <w:spacing w:after="20"/>
              <w:ind w:left="20"/>
              <w:jc w:val="both"/>
            </w:pPr>
            <w:r>
              <w:rPr>
                <w:rFonts w:ascii="Times New Roman"/>
                <w:b w:val="false"/>
                <w:i w:val="false"/>
                <w:color w:val="000000"/>
                <w:sz w:val="20"/>
              </w:rPr>
              <w:t>
7</w:t>
            </w:r>
          </w:p>
          <w:bookmarkEnd w:id="324"/>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"Амандык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Амандық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25"/>
          <w:p>
            <w:pPr>
              <w:spacing w:after="20"/>
              <w:ind w:left="20"/>
              <w:jc w:val="both"/>
            </w:pPr>
            <w:r>
              <w:rPr>
                <w:rFonts w:ascii="Times New Roman"/>
                <w:b w:val="false"/>
                <w:i w:val="false"/>
                <w:color w:val="000000"/>
                <w:sz w:val="20"/>
              </w:rPr>
              <w:t>
8</w:t>
            </w:r>
          </w:p>
          <w:bookmarkEnd w:id="325"/>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"Большой Изюм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Большой Изюм селосы, Октябрьская көшесі, 88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6"/>
          <w:p>
            <w:pPr>
              <w:spacing w:after="20"/>
              <w:ind w:left="20"/>
              <w:jc w:val="both"/>
            </w:pPr>
            <w:r>
              <w:rPr>
                <w:rFonts w:ascii="Times New Roman"/>
                <w:b w:val="false"/>
                <w:i w:val="false"/>
                <w:color w:val="000000"/>
                <w:sz w:val="20"/>
              </w:rPr>
              <w:t>
9</w:t>
            </w:r>
          </w:p>
          <w:bookmarkEnd w:id="326"/>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"Вишневка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Вишневка селосы, Школьная көшесі</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7"/>
          <w:p>
            <w:pPr>
              <w:spacing w:after="20"/>
              <w:ind w:left="20"/>
              <w:jc w:val="both"/>
            </w:pPr>
            <w:r>
              <w:rPr>
                <w:rFonts w:ascii="Times New Roman"/>
                <w:b w:val="false"/>
                <w:i w:val="false"/>
                <w:color w:val="000000"/>
                <w:sz w:val="20"/>
              </w:rPr>
              <w:t>
10</w:t>
            </w:r>
          </w:p>
          <w:bookmarkEnd w:id="327"/>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"Горький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Горькое селосы, Пушкина көшесі</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8"/>
          <w:p>
            <w:pPr>
              <w:spacing w:after="20"/>
              <w:ind w:left="20"/>
              <w:jc w:val="both"/>
            </w:pPr>
            <w:r>
              <w:rPr>
                <w:rFonts w:ascii="Times New Roman"/>
                <w:b w:val="false"/>
                <w:i w:val="false"/>
                <w:color w:val="000000"/>
                <w:sz w:val="20"/>
              </w:rPr>
              <w:t>
11</w:t>
            </w:r>
          </w:p>
          <w:bookmarkEnd w:id="328"/>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"Драгомиров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Драгомировка селосы, Школьная көшесі, 2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9"/>
          <w:p>
            <w:pPr>
              <w:spacing w:after="20"/>
              <w:ind w:left="20"/>
              <w:jc w:val="both"/>
            </w:pPr>
            <w:r>
              <w:rPr>
                <w:rFonts w:ascii="Times New Roman"/>
                <w:b w:val="false"/>
                <w:i w:val="false"/>
                <w:color w:val="000000"/>
                <w:sz w:val="20"/>
              </w:rPr>
              <w:t>
12</w:t>
            </w:r>
          </w:p>
          <w:bookmarkEnd w:id="329"/>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"Донецк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Донецкое селосы, Почта көшесі</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30"/>
          <w:p>
            <w:pPr>
              <w:spacing w:after="20"/>
              <w:ind w:left="20"/>
              <w:jc w:val="both"/>
            </w:pPr>
            <w:r>
              <w:rPr>
                <w:rFonts w:ascii="Times New Roman"/>
                <w:b w:val="false"/>
                <w:i w:val="false"/>
                <w:color w:val="000000"/>
                <w:sz w:val="20"/>
              </w:rPr>
              <w:t>
13</w:t>
            </w:r>
          </w:p>
          <w:bookmarkEnd w:id="330"/>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"Зеленогай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Зеленый Гай селосы, Багинский С.А. көшесі, 28 а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31"/>
          <w:p>
            <w:pPr>
              <w:spacing w:after="20"/>
              <w:ind w:left="20"/>
              <w:jc w:val="both"/>
            </w:pPr>
            <w:r>
              <w:rPr>
                <w:rFonts w:ascii="Times New Roman"/>
                <w:b w:val="false"/>
                <w:i w:val="false"/>
                <w:color w:val="000000"/>
                <w:sz w:val="20"/>
              </w:rPr>
              <w:t>
14</w:t>
            </w:r>
          </w:p>
          <w:bookmarkEnd w:id="331"/>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"Ильич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Ильич селосы, Карла Маркса көшесі, 6 үй, 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32"/>
          <w:p>
            <w:pPr>
              <w:spacing w:after="20"/>
              <w:ind w:left="20"/>
              <w:jc w:val="both"/>
            </w:pPr>
            <w:r>
              <w:rPr>
                <w:rFonts w:ascii="Times New Roman"/>
                <w:b w:val="false"/>
                <w:i w:val="false"/>
                <w:color w:val="000000"/>
                <w:sz w:val="20"/>
              </w:rPr>
              <w:t>
15</w:t>
            </w:r>
          </w:p>
          <w:bookmarkEnd w:id="332"/>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"Ильичевка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Ильичевка селосы, Бесқарағай көшесі, 2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33"/>
          <w:p>
            <w:pPr>
              <w:spacing w:after="20"/>
              <w:ind w:left="20"/>
              <w:jc w:val="both"/>
            </w:pPr>
            <w:r>
              <w:rPr>
                <w:rFonts w:ascii="Times New Roman"/>
                <w:b w:val="false"/>
                <w:i w:val="false"/>
                <w:color w:val="000000"/>
                <w:sz w:val="20"/>
              </w:rPr>
              <w:t>
16</w:t>
            </w:r>
          </w:p>
          <w:bookmarkEnd w:id="333"/>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"Кеңес Одагының Батыры И.М. Бережной атындағы Келлер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Келлеровка селосы, Школьная көшесі, 4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34"/>
          <w:p>
            <w:pPr>
              <w:spacing w:after="20"/>
              <w:ind w:left="20"/>
              <w:jc w:val="both"/>
            </w:pPr>
            <w:r>
              <w:rPr>
                <w:rFonts w:ascii="Times New Roman"/>
                <w:b w:val="false"/>
                <w:i w:val="false"/>
                <w:color w:val="000000"/>
                <w:sz w:val="20"/>
              </w:rPr>
              <w:t>
17</w:t>
            </w:r>
          </w:p>
          <w:bookmarkEnd w:id="334"/>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"Кирово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Кирово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35"/>
          <w:p>
            <w:pPr>
              <w:spacing w:after="20"/>
              <w:ind w:left="20"/>
              <w:jc w:val="both"/>
            </w:pPr>
            <w:r>
              <w:rPr>
                <w:rFonts w:ascii="Times New Roman"/>
                <w:b w:val="false"/>
                <w:i w:val="false"/>
                <w:color w:val="000000"/>
                <w:sz w:val="20"/>
              </w:rPr>
              <w:t>
18</w:t>
            </w:r>
          </w:p>
          <w:bookmarkEnd w:id="335"/>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"Красная Поляна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Красная Поляна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36"/>
          <w:p>
            <w:pPr>
              <w:spacing w:after="20"/>
              <w:ind w:left="20"/>
              <w:jc w:val="both"/>
            </w:pPr>
            <w:r>
              <w:rPr>
                <w:rFonts w:ascii="Times New Roman"/>
                <w:b w:val="false"/>
                <w:i w:val="false"/>
                <w:color w:val="000000"/>
                <w:sz w:val="20"/>
              </w:rPr>
              <w:t>
19</w:t>
            </w:r>
          </w:p>
          <w:bookmarkEnd w:id="336"/>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"Қарағаш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Қараағаш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7"/>
          <w:p>
            <w:pPr>
              <w:spacing w:after="20"/>
              <w:ind w:left="20"/>
              <w:jc w:val="both"/>
            </w:pPr>
            <w:r>
              <w:rPr>
                <w:rFonts w:ascii="Times New Roman"/>
                <w:b w:val="false"/>
                <w:i w:val="false"/>
                <w:color w:val="000000"/>
                <w:sz w:val="20"/>
              </w:rPr>
              <w:t>
20</w:t>
            </w:r>
          </w:p>
          <w:bookmarkEnd w:id="337"/>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"Краснокиевка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Краснокиевка селосы, Қазақстан Конституциясы көшесі</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8"/>
          <w:p>
            <w:pPr>
              <w:spacing w:after="20"/>
              <w:ind w:left="20"/>
              <w:jc w:val="both"/>
            </w:pPr>
            <w:r>
              <w:rPr>
                <w:rFonts w:ascii="Times New Roman"/>
                <w:b w:val="false"/>
                <w:i w:val="false"/>
                <w:color w:val="000000"/>
                <w:sz w:val="20"/>
              </w:rPr>
              <w:t>
21</w:t>
            </w:r>
          </w:p>
          <w:bookmarkEnd w:id="338"/>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"Леонидовка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СҚО,Тайынша ауданы, Леонидовка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9"/>
          <w:p>
            <w:pPr>
              <w:spacing w:after="20"/>
              <w:ind w:left="20"/>
              <w:jc w:val="both"/>
            </w:pPr>
            <w:r>
              <w:rPr>
                <w:rFonts w:ascii="Times New Roman"/>
                <w:b w:val="false"/>
                <w:i w:val="false"/>
                <w:color w:val="000000"/>
                <w:sz w:val="20"/>
              </w:rPr>
              <w:t>
22</w:t>
            </w:r>
          </w:p>
          <w:bookmarkEnd w:id="339"/>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"Летовочный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Летовочное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40"/>
          <w:p>
            <w:pPr>
              <w:spacing w:after="20"/>
              <w:ind w:left="20"/>
              <w:jc w:val="both"/>
            </w:pPr>
            <w:r>
              <w:rPr>
                <w:rFonts w:ascii="Times New Roman"/>
                <w:b w:val="false"/>
                <w:i w:val="false"/>
                <w:color w:val="000000"/>
                <w:sz w:val="20"/>
              </w:rPr>
              <w:t>
23</w:t>
            </w:r>
          </w:p>
          <w:bookmarkEnd w:id="340"/>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"Мироновка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Мироновка селосы, Школьная көшесі, 2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41"/>
          <w:p>
            <w:pPr>
              <w:spacing w:after="20"/>
              <w:ind w:left="20"/>
              <w:jc w:val="both"/>
            </w:pPr>
            <w:r>
              <w:rPr>
                <w:rFonts w:ascii="Times New Roman"/>
                <w:b w:val="false"/>
                <w:i w:val="false"/>
                <w:color w:val="000000"/>
                <w:sz w:val="20"/>
              </w:rPr>
              <w:t>
24</w:t>
            </w:r>
          </w:p>
          <w:bookmarkEnd w:id="341"/>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"Макашевка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Макашевка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42"/>
          <w:p>
            <w:pPr>
              <w:spacing w:after="20"/>
              <w:ind w:left="20"/>
              <w:jc w:val="both"/>
            </w:pPr>
            <w:r>
              <w:rPr>
                <w:rFonts w:ascii="Times New Roman"/>
                <w:b w:val="false"/>
                <w:i w:val="false"/>
                <w:color w:val="000000"/>
                <w:sz w:val="20"/>
              </w:rPr>
              <w:t>
25</w:t>
            </w:r>
          </w:p>
          <w:bookmarkEnd w:id="342"/>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"Новогречановка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Новогречановка селосы, Школьная көшесі</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43"/>
          <w:p>
            <w:pPr>
              <w:spacing w:after="20"/>
              <w:ind w:left="20"/>
              <w:jc w:val="both"/>
            </w:pPr>
            <w:r>
              <w:rPr>
                <w:rFonts w:ascii="Times New Roman"/>
                <w:b w:val="false"/>
                <w:i w:val="false"/>
                <w:color w:val="000000"/>
                <w:sz w:val="20"/>
              </w:rPr>
              <w:t>
26</w:t>
            </w:r>
          </w:p>
          <w:bookmarkEnd w:id="343"/>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"Озерный орта мектебі" коммуналдық мемлекеттік мекемесі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Озерная селосы, Садовая көшесі</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44"/>
          <w:p>
            <w:pPr>
              <w:spacing w:after="20"/>
              <w:ind w:left="20"/>
              <w:jc w:val="both"/>
            </w:pPr>
            <w:r>
              <w:rPr>
                <w:rFonts w:ascii="Times New Roman"/>
                <w:b w:val="false"/>
                <w:i w:val="false"/>
                <w:color w:val="000000"/>
                <w:sz w:val="20"/>
              </w:rPr>
              <w:t>
27</w:t>
            </w:r>
          </w:p>
          <w:bookmarkEnd w:id="344"/>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"Подольск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Подольское селосы, Школьная көшесі</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45"/>
          <w:p>
            <w:pPr>
              <w:spacing w:after="20"/>
              <w:ind w:left="20"/>
              <w:jc w:val="both"/>
            </w:pPr>
            <w:r>
              <w:rPr>
                <w:rFonts w:ascii="Times New Roman"/>
                <w:b w:val="false"/>
                <w:i w:val="false"/>
                <w:color w:val="000000"/>
                <w:sz w:val="20"/>
              </w:rPr>
              <w:t>
28</w:t>
            </w:r>
          </w:p>
          <w:bookmarkEnd w:id="345"/>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"Петровка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Петровка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46"/>
          <w:p>
            <w:pPr>
              <w:spacing w:after="20"/>
              <w:ind w:left="20"/>
              <w:jc w:val="both"/>
            </w:pPr>
            <w:r>
              <w:rPr>
                <w:rFonts w:ascii="Times New Roman"/>
                <w:b w:val="false"/>
                <w:i w:val="false"/>
                <w:color w:val="000000"/>
                <w:sz w:val="20"/>
              </w:rPr>
              <w:t>
29</w:t>
            </w:r>
          </w:p>
          <w:bookmarkEnd w:id="346"/>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"Теңдік орта мектебі" коммуналдық мемлекеттік мекемесі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Теңдік селосы, Абай көшесі, 3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47"/>
          <w:p>
            <w:pPr>
              <w:spacing w:after="20"/>
              <w:ind w:left="20"/>
              <w:jc w:val="both"/>
            </w:pPr>
            <w:r>
              <w:rPr>
                <w:rFonts w:ascii="Times New Roman"/>
                <w:b w:val="false"/>
                <w:i w:val="false"/>
                <w:color w:val="000000"/>
                <w:sz w:val="20"/>
              </w:rPr>
              <w:t>
30</w:t>
            </w:r>
          </w:p>
          <w:bookmarkEnd w:id="347"/>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"Тихоокеанск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Тихоокеанское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8"/>
          <w:p>
            <w:pPr>
              <w:spacing w:after="20"/>
              <w:ind w:left="20"/>
              <w:jc w:val="both"/>
            </w:pPr>
            <w:r>
              <w:rPr>
                <w:rFonts w:ascii="Times New Roman"/>
                <w:b w:val="false"/>
                <w:i w:val="false"/>
                <w:color w:val="000000"/>
                <w:sz w:val="20"/>
              </w:rPr>
              <w:t>
31</w:t>
            </w:r>
          </w:p>
          <w:bookmarkEnd w:id="348"/>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"Севастополь орта мектебі" коммуналдық мемлекеттік мекемесі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Шұңқыркөл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9"/>
          <w:p>
            <w:pPr>
              <w:spacing w:after="20"/>
              <w:ind w:left="20"/>
              <w:jc w:val="both"/>
            </w:pPr>
            <w:r>
              <w:rPr>
                <w:rFonts w:ascii="Times New Roman"/>
                <w:b w:val="false"/>
                <w:i w:val="false"/>
                <w:color w:val="000000"/>
                <w:sz w:val="20"/>
              </w:rPr>
              <w:t>
32</w:t>
            </w:r>
          </w:p>
          <w:bookmarkEnd w:id="349"/>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Солтүстік Қазақстан облысы Тайынша ауданы "Чермошнян орта мектебі" коммуналдық мемлекеттік мекемесі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Чермошнянка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50"/>
          <w:p>
            <w:pPr>
              <w:spacing w:after="20"/>
              <w:ind w:left="20"/>
              <w:jc w:val="both"/>
            </w:pPr>
            <w:r>
              <w:rPr>
                <w:rFonts w:ascii="Times New Roman"/>
                <w:b w:val="false"/>
                <w:i w:val="false"/>
                <w:color w:val="000000"/>
                <w:sz w:val="20"/>
              </w:rPr>
              <w:t>
33</w:t>
            </w:r>
          </w:p>
          <w:bookmarkEnd w:id="350"/>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"№1 Чкалов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Чкалово селосы, Жамбыл көшесі, 40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51"/>
          <w:p>
            <w:pPr>
              <w:spacing w:after="20"/>
              <w:ind w:left="20"/>
              <w:jc w:val="both"/>
            </w:pPr>
            <w:r>
              <w:rPr>
                <w:rFonts w:ascii="Times New Roman"/>
                <w:b w:val="false"/>
                <w:i w:val="false"/>
                <w:color w:val="000000"/>
                <w:sz w:val="20"/>
              </w:rPr>
              <w:t>
34</w:t>
            </w:r>
          </w:p>
          <w:bookmarkEnd w:id="351"/>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"№2 Чкалов орта мектебі" коммуналдық мемлекеттік мекемесі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Чкалово селосы, Жамбыл көшесі, 40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52"/>
          <w:p>
            <w:pPr>
              <w:spacing w:after="20"/>
              <w:ind w:left="20"/>
              <w:jc w:val="both"/>
            </w:pPr>
            <w:r>
              <w:rPr>
                <w:rFonts w:ascii="Times New Roman"/>
                <w:b w:val="false"/>
                <w:i w:val="false"/>
                <w:color w:val="000000"/>
                <w:sz w:val="20"/>
              </w:rPr>
              <w:t>
35</w:t>
            </w:r>
          </w:p>
          <w:bookmarkEnd w:id="352"/>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"Ясная Поляна орта мектебі" коммуналдық мемлекеттік мекемесі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Ясная Поляна селосы, Куйбышев көшесі, 43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53"/>
          <w:p>
            <w:pPr>
              <w:spacing w:after="20"/>
              <w:ind w:left="20"/>
              <w:jc w:val="both"/>
            </w:pPr>
            <w:r>
              <w:rPr>
                <w:rFonts w:ascii="Times New Roman"/>
                <w:b w:val="false"/>
                <w:i w:val="false"/>
                <w:color w:val="000000"/>
                <w:sz w:val="20"/>
              </w:rPr>
              <w:t>
36</w:t>
            </w:r>
          </w:p>
          <w:bookmarkEnd w:id="353"/>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әкімдігінің "Солтүстік Қазақстан облысы Тайынша ауданының білім бөлімі" мемлекеттік мекемесінің "Қосымша білім беру орталығы" мемлекеттік қазыналық коммуналдық кәсіпорны</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Тайынша қаласы, Қазақстан Конституциясы көшесі, 167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54"/>
          <w:p>
            <w:pPr>
              <w:spacing w:after="20"/>
              <w:ind w:left="20"/>
              <w:jc w:val="both"/>
            </w:pPr>
            <w:r>
              <w:rPr>
                <w:rFonts w:ascii="Times New Roman"/>
                <w:b w:val="false"/>
                <w:i w:val="false"/>
                <w:color w:val="000000"/>
                <w:sz w:val="20"/>
              </w:rPr>
              <w:t>
Тимирязев ауданы</w:t>
            </w:r>
          </w:p>
          <w:bookmarkEnd w:id="354"/>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55"/>
          <w:p>
            <w:pPr>
              <w:spacing w:after="20"/>
              <w:ind w:left="20"/>
              <w:jc w:val="both"/>
            </w:pPr>
            <w:r>
              <w:rPr>
                <w:rFonts w:ascii="Times New Roman"/>
                <w:b w:val="false"/>
                <w:i w:val="false"/>
                <w:color w:val="000000"/>
                <w:sz w:val="20"/>
              </w:rPr>
              <w:t>
1</w:t>
            </w:r>
          </w:p>
          <w:bookmarkEnd w:id="355"/>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Ақсуат орта мектебі" коммуналдық мемлекеттік мекемесі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Ақсуат ауылы, Гагарина көшесі, 13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56"/>
          <w:p>
            <w:pPr>
              <w:spacing w:after="20"/>
              <w:ind w:left="20"/>
              <w:jc w:val="both"/>
            </w:pPr>
            <w:r>
              <w:rPr>
                <w:rFonts w:ascii="Times New Roman"/>
                <w:b w:val="false"/>
                <w:i w:val="false"/>
                <w:color w:val="000000"/>
                <w:sz w:val="20"/>
              </w:rPr>
              <w:t>
2</w:t>
            </w:r>
          </w:p>
          <w:bookmarkEnd w:id="356"/>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Белоградов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Белоградовка ауылы, Ученическая көшесі, 2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57"/>
          <w:p>
            <w:pPr>
              <w:spacing w:after="20"/>
              <w:ind w:left="20"/>
              <w:jc w:val="both"/>
            </w:pPr>
            <w:r>
              <w:rPr>
                <w:rFonts w:ascii="Times New Roman"/>
                <w:b w:val="false"/>
                <w:i w:val="false"/>
                <w:color w:val="000000"/>
                <w:sz w:val="20"/>
              </w:rPr>
              <w:t>
3</w:t>
            </w:r>
          </w:p>
          <w:bookmarkEnd w:id="357"/>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Дмитриев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Дмитриевка ауылы, Абай көшесі, 22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58"/>
          <w:p>
            <w:pPr>
              <w:spacing w:after="20"/>
              <w:ind w:left="20"/>
              <w:jc w:val="both"/>
            </w:pPr>
            <w:r>
              <w:rPr>
                <w:rFonts w:ascii="Times New Roman"/>
                <w:b w:val="false"/>
                <w:i w:val="false"/>
                <w:color w:val="000000"/>
                <w:sz w:val="20"/>
              </w:rPr>
              <w:t>
4</w:t>
            </w:r>
          </w:p>
          <w:bookmarkEnd w:id="358"/>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Докучаев орта мектебі" коммуналдық мемлекеттік мекемесі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Докучаево ауылы, Школьная көшесі, 23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59"/>
          <w:p>
            <w:pPr>
              <w:spacing w:after="20"/>
              <w:ind w:left="20"/>
              <w:jc w:val="both"/>
            </w:pPr>
            <w:r>
              <w:rPr>
                <w:rFonts w:ascii="Times New Roman"/>
                <w:b w:val="false"/>
                <w:i w:val="false"/>
                <w:color w:val="000000"/>
                <w:sz w:val="20"/>
              </w:rPr>
              <w:t>
5</w:t>
            </w:r>
          </w:p>
          <w:bookmarkEnd w:id="359"/>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Жарқын орта мектебі" коммуналдық мемлекеттік мекемесі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Жаркен ауылы, Школьная көшесі, 30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60"/>
          <w:p>
            <w:pPr>
              <w:spacing w:after="20"/>
              <w:ind w:left="20"/>
              <w:jc w:val="both"/>
            </w:pPr>
            <w:r>
              <w:rPr>
                <w:rFonts w:ascii="Times New Roman"/>
                <w:b w:val="false"/>
                <w:i w:val="false"/>
                <w:color w:val="000000"/>
                <w:sz w:val="20"/>
              </w:rPr>
              <w:t>
6</w:t>
            </w:r>
          </w:p>
          <w:bookmarkEnd w:id="360"/>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Интернационал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Дружба селосы, Мира көшесі, 51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61"/>
          <w:p>
            <w:pPr>
              <w:spacing w:after="20"/>
              <w:ind w:left="20"/>
              <w:jc w:val="both"/>
            </w:pPr>
            <w:r>
              <w:rPr>
                <w:rFonts w:ascii="Times New Roman"/>
                <w:b w:val="false"/>
                <w:i w:val="false"/>
                <w:color w:val="000000"/>
                <w:sz w:val="20"/>
              </w:rPr>
              <w:t>
7</w:t>
            </w:r>
          </w:p>
          <w:bookmarkEnd w:id="361"/>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Комсомол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Комсомольское селосы, Комсомольская көшесі, 14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62"/>
          <w:p>
            <w:pPr>
              <w:spacing w:after="20"/>
              <w:ind w:left="20"/>
              <w:jc w:val="both"/>
            </w:pPr>
            <w:r>
              <w:rPr>
                <w:rFonts w:ascii="Times New Roman"/>
                <w:b w:val="false"/>
                <w:i w:val="false"/>
                <w:color w:val="000000"/>
                <w:sz w:val="20"/>
              </w:rPr>
              <w:t>
8</w:t>
            </w:r>
          </w:p>
          <w:bookmarkEnd w:id="362"/>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Ленинский орта мектебі" коммуналдық мемлекеттік мекемесі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Ленинское селосы, Лесная көшесі, 36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63"/>
          <w:p>
            <w:pPr>
              <w:spacing w:after="20"/>
              <w:ind w:left="20"/>
              <w:jc w:val="both"/>
            </w:pPr>
            <w:r>
              <w:rPr>
                <w:rFonts w:ascii="Times New Roman"/>
                <w:b w:val="false"/>
                <w:i w:val="false"/>
                <w:color w:val="000000"/>
                <w:sz w:val="20"/>
              </w:rPr>
              <w:t>
9</w:t>
            </w:r>
          </w:p>
          <w:bookmarkEnd w:id="363"/>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Мичуринский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Мичурино селосы, Мұқанов көшесі, 17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64"/>
          <w:p>
            <w:pPr>
              <w:spacing w:after="20"/>
              <w:ind w:left="20"/>
              <w:jc w:val="both"/>
            </w:pPr>
            <w:r>
              <w:rPr>
                <w:rFonts w:ascii="Times New Roman"/>
                <w:b w:val="false"/>
                <w:i w:val="false"/>
                <w:color w:val="000000"/>
                <w:sz w:val="20"/>
              </w:rPr>
              <w:t>
10</w:t>
            </w:r>
          </w:p>
          <w:bookmarkEnd w:id="364"/>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Москворецк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Москворецкое селосы, Школьная көшесі, 16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65"/>
          <w:p>
            <w:pPr>
              <w:spacing w:after="20"/>
              <w:ind w:left="20"/>
              <w:jc w:val="both"/>
            </w:pPr>
            <w:r>
              <w:rPr>
                <w:rFonts w:ascii="Times New Roman"/>
                <w:b w:val="false"/>
                <w:i w:val="false"/>
                <w:color w:val="000000"/>
                <w:sz w:val="20"/>
              </w:rPr>
              <w:t>
11</w:t>
            </w:r>
          </w:p>
          <w:bookmarkEnd w:id="365"/>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Степной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Степное селосы, Элеваторная көшесі, 5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66"/>
          <w:p>
            <w:pPr>
              <w:spacing w:after="20"/>
              <w:ind w:left="20"/>
              <w:jc w:val="both"/>
            </w:pPr>
            <w:r>
              <w:rPr>
                <w:rFonts w:ascii="Times New Roman"/>
                <w:b w:val="false"/>
                <w:i w:val="false"/>
                <w:color w:val="000000"/>
                <w:sz w:val="20"/>
              </w:rPr>
              <w:t>
12</w:t>
            </w:r>
          </w:p>
          <w:bookmarkEnd w:id="366"/>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"Сәбит Мұканов атындағы Тимирязев жалпы білім беретін гимназия-мектебі"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Тимирязево селосы, Букетов көшесі, 24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67"/>
          <w:p>
            <w:pPr>
              <w:spacing w:after="20"/>
              <w:ind w:left="20"/>
              <w:jc w:val="both"/>
            </w:pPr>
            <w:r>
              <w:rPr>
                <w:rFonts w:ascii="Times New Roman"/>
                <w:b w:val="false"/>
                <w:i w:val="false"/>
                <w:color w:val="000000"/>
                <w:sz w:val="20"/>
              </w:rPr>
              <w:t>
13</w:t>
            </w:r>
          </w:p>
          <w:bookmarkEnd w:id="367"/>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Хмельницкий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Хмельницкое ауылы, Комсомольская көшесі, 12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68"/>
          <w:p>
            <w:pPr>
              <w:spacing w:after="20"/>
              <w:ind w:left="20"/>
              <w:jc w:val="both"/>
            </w:pPr>
            <w:r>
              <w:rPr>
                <w:rFonts w:ascii="Times New Roman"/>
                <w:b w:val="false"/>
                <w:i w:val="false"/>
                <w:color w:val="000000"/>
                <w:sz w:val="20"/>
              </w:rPr>
              <w:t>
14</w:t>
            </w:r>
          </w:p>
          <w:bookmarkEnd w:id="368"/>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"Солтүстік Қазақстан облысы Тимирязев ауданының Тимирязев жалпы білім беретін қазақ мектеп-интернаты"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Тимирязев ауылы, Жұмабаев көшесі, 10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69"/>
          <w:p>
            <w:pPr>
              <w:spacing w:after="20"/>
              <w:ind w:left="20"/>
              <w:jc w:val="both"/>
            </w:pPr>
            <w:r>
              <w:rPr>
                <w:rFonts w:ascii="Times New Roman"/>
                <w:b w:val="false"/>
                <w:i w:val="false"/>
                <w:color w:val="000000"/>
                <w:sz w:val="20"/>
              </w:rPr>
              <w:t>
15</w:t>
            </w:r>
          </w:p>
          <w:bookmarkEnd w:id="369"/>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ауданының білім бөлімі" мемлекеттік мекемесінің Солтүстік Қазақстан облысы Тимирязев ауданы әкімдігінің дене дайындығының балалар мен жасөспірімдер клубы" мемлекеттік коммуналдық қазынашылық кәсіпорны</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Тимирязев селосы, Ш.Уәиханов көшесі, 25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70"/>
          <w:p>
            <w:pPr>
              <w:spacing w:after="20"/>
              <w:ind w:left="20"/>
              <w:jc w:val="both"/>
            </w:pPr>
            <w:r>
              <w:rPr>
                <w:rFonts w:ascii="Times New Roman"/>
                <w:b w:val="false"/>
                <w:i w:val="false"/>
                <w:color w:val="000000"/>
                <w:sz w:val="20"/>
              </w:rPr>
              <w:t>
16</w:t>
            </w:r>
          </w:p>
          <w:bookmarkEnd w:id="370"/>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ауданының білім бөлімі" мемлекеттік мекемесінің Солтүстік Қазақстан облысы Тимирязев ауданы әкімдігінің өнер мектебі" мемлекеттік коммуналдық қазыналық кәсіпорны</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Тимирязев селосы, Ч. Валиханов көшесі, 25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71"/>
          <w:p>
            <w:pPr>
              <w:spacing w:after="20"/>
              <w:ind w:left="20"/>
              <w:jc w:val="both"/>
            </w:pPr>
            <w:r>
              <w:rPr>
                <w:rFonts w:ascii="Times New Roman"/>
                <w:b w:val="false"/>
                <w:i w:val="false"/>
                <w:color w:val="000000"/>
                <w:sz w:val="20"/>
              </w:rPr>
              <w:t>
Шал ақын ауданы</w:t>
            </w:r>
          </w:p>
          <w:bookmarkEnd w:id="371"/>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72"/>
          <w:p>
            <w:pPr>
              <w:spacing w:after="20"/>
              <w:ind w:left="20"/>
              <w:jc w:val="both"/>
            </w:pPr>
            <w:r>
              <w:rPr>
                <w:rFonts w:ascii="Times New Roman"/>
                <w:b w:val="false"/>
                <w:i w:val="false"/>
                <w:color w:val="000000"/>
                <w:sz w:val="20"/>
              </w:rPr>
              <w:t>
1</w:t>
            </w:r>
          </w:p>
          <w:bookmarkEnd w:id="372"/>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Ақан-Барақ орта мектебі" коммуналдық мемлекеттік мекемесі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Ақан-Барақ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73"/>
          <w:p>
            <w:pPr>
              <w:spacing w:after="20"/>
              <w:ind w:left="20"/>
              <w:jc w:val="both"/>
            </w:pPr>
            <w:r>
              <w:rPr>
                <w:rFonts w:ascii="Times New Roman"/>
                <w:b w:val="false"/>
                <w:i w:val="false"/>
                <w:color w:val="000000"/>
                <w:sz w:val="20"/>
              </w:rPr>
              <w:t>
2</w:t>
            </w:r>
          </w:p>
          <w:bookmarkEnd w:id="373"/>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Афанасьевка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Афанасьевка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74"/>
          <w:p>
            <w:pPr>
              <w:spacing w:after="20"/>
              <w:ind w:left="20"/>
              <w:jc w:val="both"/>
            </w:pPr>
            <w:r>
              <w:rPr>
                <w:rFonts w:ascii="Times New Roman"/>
                <w:b w:val="false"/>
                <w:i w:val="false"/>
                <w:color w:val="000000"/>
                <w:sz w:val="20"/>
              </w:rPr>
              <w:t>
3</w:t>
            </w:r>
          </w:p>
          <w:bookmarkEnd w:id="374"/>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"Ғ.Малдыбаев атындағы Жаңажол орта мектебі" коммуналдық мемлекеттік мекемесі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Шал ақын ауданы, Жанажол селосы, Школьная көшесі, 1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75"/>
          <w:p>
            <w:pPr>
              <w:spacing w:after="20"/>
              <w:ind w:left="20"/>
              <w:jc w:val="both"/>
            </w:pPr>
            <w:r>
              <w:rPr>
                <w:rFonts w:ascii="Times New Roman"/>
                <w:b w:val="false"/>
                <w:i w:val="false"/>
                <w:color w:val="000000"/>
                <w:sz w:val="20"/>
              </w:rPr>
              <w:t>
4</w:t>
            </w:r>
          </w:p>
          <w:bookmarkEnd w:id="375"/>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қазақ орта мектбі" коммуналдық мемлекеттік мекемесі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облысы,Шал ақын ауданы, Сергеевка қаласы, Малдыбаев көшесі, 11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76"/>
          <w:p>
            <w:pPr>
              <w:spacing w:after="20"/>
              <w:ind w:left="20"/>
              <w:jc w:val="both"/>
            </w:pPr>
            <w:r>
              <w:rPr>
                <w:rFonts w:ascii="Times New Roman"/>
                <w:b w:val="false"/>
                <w:i w:val="false"/>
                <w:color w:val="000000"/>
                <w:sz w:val="20"/>
              </w:rPr>
              <w:t>
5</w:t>
            </w:r>
          </w:p>
          <w:bookmarkEnd w:id="376"/>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акын ауданының Қаратал орта мектебі" коммуналдық мемлекеттік мекемесі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Қаратал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77"/>
          <w:p>
            <w:pPr>
              <w:spacing w:after="20"/>
              <w:ind w:left="20"/>
              <w:jc w:val="both"/>
            </w:pPr>
            <w:r>
              <w:rPr>
                <w:rFonts w:ascii="Times New Roman"/>
                <w:b w:val="false"/>
                <w:i w:val="false"/>
                <w:color w:val="000000"/>
                <w:sz w:val="20"/>
              </w:rPr>
              <w:t>
6</w:t>
            </w:r>
          </w:p>
          <w:bookmarkEnd w:id="377"/>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Кеңес орта мектебі" коммуналдық мемлекеттік мекемесі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Шал ақын ауданы, Кеңес селосы, Достык көшесі, 6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78"/>
          <w:p>
            <w:pPr>
              <w:spacing w:after="20"/>
              <w:ind w:left="20"/>
              <w:jc w:val="both"/>
            </w:pPr>
            <w:r>
              <w:rPr>
                <w:rFonts w:ascii="Times New Roman"/>
                <w:b w:val="false"/>
                <w:i w:val="false"/>
                <w:color w:val="000000"/>
                <w:sz w:val="20"/>
              </w:rPr>
              <w:t>
7</w:t>
            </w:r>
          </w:p>
          <w:bookmarkEnd w:id="378"/>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Крещенка орта мектебі" коммуналдық мемлекеттік мекемесі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Крещенка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79"/>
          <w:p>
            <w:pPr>
              <w:spacing w:after="20"/>
              <w:ind w:left="20"/>
              <w:jc w:val="both"/>
            </w:pPr>
            <w:r>
              <w:rPr>
                <w:rFonts w:ascii="Times New Roman"/>
                <w:b w:val="false"/>
                <w:i w:val="false"/>
                <w:color w:val="000000"/>
                <w:sz w:val="20"/>
              </w:rPr>
              <w:t>
8</w:t>
            </w:r>
          </w:p>
          <w:bookmarkEnd w:id="379"/>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Кривощеково орта мектебі" коммуналдық мемлекеттік мекемесі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Кривощеково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80"/>
          <w:p>
            <w:pPr>
              <w:spacing w:after="20"/>
              <w:ind w:left="20"/>
              <w:jc w:val="both"/>
            </w:pPr>
            <w:r>
              <w:rPr>
                <w:rFonts w:ascii="Times New Roman"/>
                <w:b w:val="false"/>
                <w:i w:val="false"/>
                <w:color w:val="000000"/>
                <w:sz w:val="20"/>
              </w:rPr>
              <w:t>
9</w:t>
            </w:r>
          </w:p>
          <w:bookmarkEnd w:id="380"/>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Новопокровка орта мектебі" коммуналдық мемлекеттік мекемесі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Новопокровка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81"/>
          <w:p>
            <w:pPr>
              <w:spacing w:after="20"/>
              <w:ind w:left="20"/>
              <w:jc w:val="both"/>
            </w:pPr>
            <w:r>
              <w:rPr>
                <w:rFonts w:ascii="Times New Roman"/>
                <w:b w:val="false"/>
                <w:i w:val="false"/>
                <w:color w:val="000000"/>
                <w:sz w:val="20"/>
              </w:rPr>
              <w:t>
10</w:t>
            </w:r>
          </w:p>
          <w:bookmarkEnd w:id="381"/>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Октябрьское орта мектебі" коммуналдық мемлекеттік мекемесі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Ұзынжар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82"/>
          <w:p>
            <w:pPr>
              <w:spacing w:after="20"/>
              <w:ind w:left="20"/>
              <w:jc w:val="both"/>
            </w:pPr>
            <w:r>
              <w:rPr>
                <w:rFonts w:ascii="Times New Roman"/>
                <w:b w:val="false"/>
                <w:i w:val="false"/>
                <w:color w:val="000000"/>
                <w:sz w:val="20"/>
              </w:rPr>
              <w:t>
11</w:t>
            </w:r>
          </w:p>
          <w:bookmarkEnd w:id="382"/>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Приишимка орта мектебі" коммуналдық мемлекеттік мекемесі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Повозочное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83"/>
          <w:p>
            <w:pPr>
              <w:spacing w:after="20"/>
              <w:ind w:left="20"/>
              <w:jc w:val="both"/>
            </w:pPr>
            <w:r>
              <w:rPr>
                <w:rFonts w:ascii="Times New Roman"/>
                <w:b w:val="false"/>
                <w:i w:val="false"/>
                <w:color w:val="000000"/>
                <w:sz w:val="20"/>
              </w:rPr>
              <w:t>
12</w:t>
            </w:r>
          </w:p>
          <w:bookmarkEnd w:id="383"/>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Семиполка орта мектебі" коммуналдық мемлекеттік мекемесі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Шал ақын ауданы, Семиполка селосы, Советская көшесі, 7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84"/>
          <w:p>
            <w:pPr>
              <w:spacing w:after="20"/>
              <w:ind w:left="20"/>
              <w:jc w:val="both"/>
            </w:pPr>
            <w:r>
              <w:rPr>
                <w:rFonts w:ascii="Times New Roman"/>
                <w:b w:val="false"/>
                <w:i w:val="false"/>
                <w:color w:val="000000"/>
                <w:sz w:val="20"/>
              </w:rPr>
              <w:t>
13</w:t>
            </w:r>
          </w:p>
          <w:bookmarkEnd w:id="384"/>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Сухорабовка орта мектебі" коммуналдық мемлекеттік мекемесі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Сухорабовка селосы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85"/>
          <w:p>
            <w:pPr>
              <w:spacing w:after="20"/>
              <w:ind w:left="20"/>
              <w:jc w:val="both"/>
            </w:pPr>
            <w:r>
              <w:rPr>
                <w:rFonts w:ascii="Times New Roman"/>
                <w:b w:val="false"/>
                <w:i w:val="false"/>
                <w:color w:val="000000"/>
                <w:sz w:val="20"/>
              </w:rPr>
              <w:t>
14</w:t>
            </w:r>
          </w:p>
          <w:bookmarkEnd w:id="385"/>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"Социалистік Еңбек Ері Есім Шайкин атындағы орта мектебі"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Шал ақын ауданы, Сергеевка қаласы, Муканова көшесі, 42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86"/>
          <w:p>
            <w:pPr>
              <w:spacing w:after="20"/>
              <w:ind w:left="20"/>
              <w:jc w:val="both"/>
            </w:pPr>
            <w:r>
              <w:rPr>
                <w:rFonts w:ascii="Times New Roman"/>
                <w:b w:val="false"/>
                <w:i w:val="false"/>
                <w:color w:val="000000"/>
                <w:sz w:val="20"/>
              </w:rPr>
              <w:t>
15</w:t>
            </w:r>
          </w:p>
          <w:bookmarkEnd w:id="386"/>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"М.Ахметбеков атындағы орта мектебі" коммуналдық мемлекеттік мекемесі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Шал ақын ауданы, Ысқақ Ыбыраев ауылы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87"/>
          <w:p>
            <w:pPr>
              <w:spacing w:after="20"/>
              <w:ind w:left="20"/>
              <w:jc w:val="both"/>
            </w:pPr>
            <w:r>
              <w:rPr>
                <w:rFonts w:ascii="Times New Roman"/>
                <w:b w:val="false"/>
                <w:i w:val="false"/>
                <w:color w:val="000000"/>
                <w:sz w:val="20"/>
              </w:rPr>
              <w:t>
16</w:t>
            </w:r>
          </w:p>
          <w:bookmarkEnd w:id="387"/>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Е.А.Бөкетов атындағы мектеп-гимназиясы"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Сергеевка қаласы, Победы көшесі, 25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88"/>
          <w:p>
            <w:pPr>
              <w:spacing w:after="20"/>
              <w:ind w:left="20"/>
              <w:jc w:val="both"/>
            </w:pPr>
            <w:r>
              <w:rPr>
                <w:rFonts w:ascii="Times New Roman"/>
                <w:b w:val="false"/>
                <w:i w:val="false"/>
                <w:color w:val="000000"/>
                <w:sz w:val="20"/>
              </w:rPr>
              <w:t>
17</w:t>
            </w:r>
          </w:p>
          <w:bookmarkEnd w:id="388"/>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Шал ақын ауданы әкімінің "Жас табиғат зерттеушілер станциясы" коммуналдық қазыналық мемлекеттік кәсіпорыны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Сергеев қаласы, Победы, көшесі 23-а</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89"/>
          <w:p>
            <w:pPr>
              <w:spacing w:after="20"/>
              <w:ind w:left="20"/>
              <w:jc w:val="both"/>
            </w:pPr>
            <w:r>
              <w:rPr>
                <w:rFonts w:ascii="Times New Roman"/>
                <w:b w:val="false"/>
                <w:i w:val="false"/>
                <w:color w:val="000000"/>
                <w:sz w:val="20"/>
              </w:rPr>
              <w:t>
18</w:t>
            </w:r>
          </w:p>
          <w:bookmarkEnd w:id="389"/>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өнер мектебі" коммуналдық қазыналық мемлекеттік кәсіпорыны</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Сергеев қаласы, Павла Гончара, көшесі 104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90"/>
          <w:p>
            <w:pPr>
              <w:spacing w:after="20"/>
              <w:ind w:left="20"/>
              <w:jc w:val="both"/>
            </w:pPr>
            <w:r>
              <w:rPr>
                <w:rFonts w:ascii="Times New Roman"/>
                <w:b w:val="false"/>
                <w:i w:val="false"/>
                <w:color w:val="000000"/>
                <w:sz w:val="20"/>
              </w:rPr>
              <w:t>
19</w:t>
            </w:r>
          </w:p>
          <w:bookmarkEnd w:id="390"/>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әкімдігінің жанындағы балалар мен жасөспірімдердің дене шынықтыру клубы" Коммуналдық қазыналық мемлекеттік кәсіпорны</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Сергеев қаласы, Победы, көшесі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91"/>
          <w:p>
            <w:pPr>
              <w:spacing w:after="20"/>
              <w:ind w:left="20"/>
              <w:jc w:val="both"/>
            </w:pPr>
            <w:r>
              <w:rPr>
                <w:rFonts w:ascii="Times New Roman"/>
                <w:b w:val="false"/>
                <w:i w:val="false"/>
                <w:color w:val="000000"/>
                <w:sz w:val="20"/>
              </w:rPr>
              <w:t>
Петропавл қаласы</w:t>
            </w:r>
          </w:p>
          <w:bookmarkEnd w:id="391"/>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92"/>
          <w:p>
            <w:pPr>
              <w:spacing w:after="20"/>
              <w:ind w:left="20"/>
              <w:jc w:val="both"/>
            </w:pPr>
            <w:r>
              <w:rPr>
                <w:rFonts w:ascii="Times New Roman"/>
                <w:b w:val="false"/>
                <w:i w:val="false"/>
                <w:color w:val="000000"/>
                <w:sz w:val="20"/>
              </w:rPr>
              <w:t>
1</w:t>
            </w:r>
          </w:p>
          <w:bookmarkEnd w:id="392"/>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 2 орта мектеп" коммуналдық мемлекеттік мекемесі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Интернациональная көшесі, 14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93"/>
          <w:p>
            <w:pPr>
              <w:spacing w:after="20"/>
              <w:ind w:left="20"/>
              <w:jc w:val="both"/>
            </w:pPr>
            <w:r>
              <w:rPr>
                <w:rFonts w:ascii="Times New Roman"/>
                <w:b w:val="false"/>
                <w:i w:val="false"/>
                <w:color w:val="000000"/>
                <w:sz w:val="20"/>
              </w:rPr>
              <w:t>
2</w:t>
            </w:r>
          </w:p>
          <w:bookmarkEnd w:id="393"/>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 4 орта мектеп" коммуналдық мемлекеттік мекемесі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Мир көшесі, 274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94"/>
          <w:p>
            <w:pPr>
              <w:spacing w:after="20"/>
              <w:ind w:left="20"/>
              <w:jc w:val="both"/>
            </w:pPr>
            <w:r>
              <w:rPr>
                <w:rFonts w:ascii="Times New Roman"/>
                <w:b w:val="false"/>
                <w:i w:val="false"/>
                <w:color w:val="000000"/>
                <w:sz w:val="20"/>
              </w:rPr>
              <w:t>
3</w:t>
            </w:r>
          </w:p>
          <w:bookmarkEnd w:id="394"/>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 5 орта мектеп" коммуналдық мемлекеттік мекемесі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Мир көшесі, 195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95"/>
          <w:p>
            <w:pPr>
              <w:spacing w:after="20"/>
              <w:ind w:left="20"/>
              <w:jc w:val="both"/>
            </w:pPr>
            <w:r>
              <w:rPr>
                <w:rFonts w:ascii="Times New Roman"/>
                <w:b w:val="false"/>
                <w:i w:val="false"/>
                <w:color w:val="000000"/>
                <w:sz w:val="20"/>
              </w:rPr>
              <w:t>
4</w:t>
            </w:r>
          </w:p>
          <w:bookmarkEnd w:id="395"/>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"Қожаберген жырау атындағы № 6 орта мектеп" коммуналдық мемлекеттік мекемесі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Интернациональная көшесі, 42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96"/>
          <w:p>
            <w:pPr>
              <w:spacing w:after="20"/>
              <w:ind w:left="20"/>
              <w:jc w:val="both"/>
            </w:pPr>
            <w:r>
              <w:rPr>
                <w:rFonts w:ascii="Times New Roman"/>
                <w:b w:val="false"/>
                <w:i w:val="false"/>
                <w:color w:val="000000"/>
                <w:sz w:val="20"/>
              </w:rPr>
              <w:t>
5</w:t>
            </w:r>
          </w:p>
          <w:bookmarkEnd w:id="396"/>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 7 орта мектеп" коммуналдық мемлекеттік мекемесі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Мир көшесі, 89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97"/>
          <w:p>
            <w:pPr>
              <w:spacing w:after="20"/>
              <w:ind w:left="20"/>
              <w:jc w:val="both"/>
            </w:pPr>
            <w:r>
              <w:rPr>
                <w:rFonts w:ascii="Times New Roman"/>
                <w:b w:val="false"/>
                <w:i w:val="false"/>
                <w:color w:val="000000"/>
                <w:sz w:val="20"/>
              </w:rPr>
              <w:t>
6</w:t>
            </w:r>
          </w:p>
          <w:bookmarkEnd w:id="397"/>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 8 жалпы білім беретін эстетикалық тәрбие орта мектеп-кешені" коммуналдық мемлекеттік мекемесі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Мир көшесі, 160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98"/>
          <w:p>
            <w:pPr>
              <w:spacing w:after="20"/>
              <w:ind w:left="20"/>
              <w:jc w:val="both"/>
            </w:pPr>
            <w:r>
              <w:rPr>
                <w:rFonts w:ascii="Times New Roman"/>
                <w:b w:val="false"/>
                <w:i w:val="false"/>
                <w:color w:val="000000"/>
                <w:sz w:val="20"/>
              </w:rPr>
              <w:t>
7</w:t>
            </w:r>
          </w:p>
          <w:bookmarkEnd w:id="398"/>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 9 орта мектеп" коммуналдық мемлекеттік мекемесі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Жеңіс көшесі, 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99"/>
          <w:p>
            <w:pPr>
              <w:spacing w:after="20"/>
              <w:ind w:left="20"/>
              <w:jc w:val="both"/>
            </w:pPr>
            <w:r>
              <w:rPr>
                <w:rFonts w:ascii="Times New Roman"/>
                <w:b w:val="false"/>
                <w:i w:val="false"/>
                <w:color w:val="000000"/>
                <w:sz w:val="20"/>
              </w:rPr>
              <w:t>
8</w:t>
            </w:r>
          </w:p>
          <w:bookmarkEnd w:id="399"/>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"Н.К. Крупская атындағы № 10 орта мектеп" коммуналдық мемлекеттік мекемесі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Горький көшесі, 164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400"/>
          <w:p>
            <w:pPr>
              <w:spacing w:after="20"/>
              <w:ind w:left="20"/>
              <w:jc w:val="both"/>
            </w:pPr>
            <w:r>
              <w:rPr>
                <w:rFonts w:ascii="Times New Roman"/>
                <w:b w:val="false"/>
                <w:i w:val="false"/>
                <w:color w:val="000000"/>
                <w:sz w:val="20"/>
              </w:rPr>
              <w:t>
9</w:t>
            </w:r>
          </w:p>
          <w:bookmarkEnd w:id="400"/>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"БЭСТ" гимназиясы" коммуналдық мемлекеттік мекемесі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Жұмабаев көшесі, 97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401"/>
          <w:p>
            <w:pPr>
              <w:spacing w:after="20"/>
              <w:ind w:left="20"/>
              <w:jc w:val="both"/>
            </w:pPr>
            <w:r>
              <w:rPr>
                <w:rFonts w:ascii="Times New Roman"/>
                <w:b w:val="false"/>
                <w:i w:val="false"/>
                <w:color w:val="000000"/>
                <w:sz w:val="20"/>
              </w:rPr>
              <w:t>
10</w:t>
            </w:r>
          </w:p>
          <w:bookmarkEnd w:id="401"/>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 12 орта мектеп" коммуналдық мемлекеттік мекемесі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Рыжов көшесі, 51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402"/>
          <w:p>
            <w:pPr>
              <w:spacing w:after="20"/>
              <w:ind w:left="20"/>
              <w:jc w:val="both"/>
            </w:pPr>
            <w:r>
              <w:rPr>
                <w:rFonts w:ascii="Times New Roman"/>
                <w:b w:val="false"/>
                <w:i w:val="false"/>
                <w:color w:val="000000"/>
                <w:sz w:val="20"/>
              </w:rPr>
              <w:t>
11</w:t>
            </w:r>
          </w:p>
          <w:bookmarkEnd w:id="402"/>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 13 орта мектеп" коммуналдық мемлекеттік мекемесі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1-ші Заречная көшесі, 59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403"/>
          <w:p>
            <w:pPr>
              <w:spacing w:after="20"/>
              <w:ind w:left="20"/>
              <w:jc w:val="both"/>
            </w:pPr>
            <w:r>
              <w:rPr>
                <w:rFonts w:ascii="Times New Roman"/>
                <w:b w:val="false"/>
                <w:i w:val="false"/>
                <w:color w:val="000000"/>
                <w:sz w:val="20"/>
              </w:rPr>
              <w:t>
12</w:t>
            </w:r>
          </w:p>
          <w:bookmarkEnd w:id="403"/>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"Ю. Гагарин атындағы № 14 орта мектеп" коммуналдық мемлекеттік мекемесі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Калюжная көшесі, 22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404"/>
          <w:p>
            <w:pPr>
              <w:spacing w:after="20"/>
              <w:ind w:left="20"/>
              <w:jc w:val="both"/>
            </w:pPr>
            <w:r>
              <w:rPr>
                <w:rFonts w:ascii="Times New Roman"/>
                <w:b w:val="false"/>
                <w:i w:val="false"/>
                <w:color w:val="000000"/>
                <w:sz w:val="20"/>
              </w:rPr>
              <w:t>
13</w:t>
            </w:r>
          </w:p>
          <w:bookmarkEnd w:id="404"/>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 16 орталау мектеп" коммуналдық мемлекеттік мекемесі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Студенческая көшесі, 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405"/>
          <w:p>
            <w:pPr>
              <w:spacing w:after="20"/>
              <w:ind w:left="20"/>
              <w:jc w:val="both"/>
            </w:pPr>
            <w:r>
              <w:rPr>
                <w:rFonts w:ascii="Times New Roman"/>
                <w:b w:val="false"/>
                <w:i w:val="false"/>
                <w:color w:val="000000"/>
                <w:sz w:val="20"/>
              </w:rPr>
              <w:t>
14</w:t>
            </w:r>
          </w:p>
          <w:bookmarkEnd w:id="405"/>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 17 ұлттық өркендеу орта мектеп-кешені" коммуналдық мемлекеттік мекемесі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Егемен Қазақстан көшесі, 29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406"/>
          <w:p>
            <w:pPr>
              <w:spacing w:after="20"/>
              <w:ind w:left="20"/>
              <w:jc w:val="both"/>
            </w:pPr>
            <w:r>
              <w:rPr>
                <w:rFonts w:ascii="Times New Roman"/>
                <w:b w:val="false"/>
                <w:i w:val="false"/>
                <w:color w:val="000000"/>
                <w:sz w:val="20"/>
              </w:rPr>
              <w:t>
15</w:t>
            </w:r>
          </w:p>
          <w:bookmarkEnd w:id="406"/>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"әл-Фараби мектеп-лицейі" коммуналдық мемлекеттік мекемесі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Я. Гашек, көшесі, 14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407"/>
          <w:p>
            <w:pPr>
              <w:spacing w:after="20"/>
              <w:ind w:left="20"/>
              <w:jc w:val="both"/>
            </w:pPr>
            <w:r>
              <w:rPr>
                <w:rFonts w:ascii="Times New Roman"/>
                <w:b w:val="false"/>
                <w:i w:val="false"/>
                <w:color w:val="000000"/>
                <w:sz w:val="20"/>
              </w:rPr>
              <w:t>
16</w:t>
            </w:r>
          </w:p>
          <w:bookmarkEnd w:id="407"/>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 19 бастауыш мектеп" коммуналдық мемлекеттік мекемесі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3 Кирпичная көшесі, 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408"/>
          <w:p>
            <w:pPr>
              <w:spacing w:after="20"/>
              <w:ind w:left="20"/>
              <w:jc w:val="both"/>
            </w:pPr>
            <w:r>
              <w:rPr>
                <w:rFonts w:ascii="Times New Roman"/>
                <w:b w:val="false"/>
                <w:i w:val="false"/>
                <w:color w:val="000000"/>
                <w:sz w:val="20"/>
              </w:rPr>
              <w:t>
17</w:t>
            </w:r>
          </w:p>
          <w:bookmarkEnd w:id="408"/>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"Жұмабек Тәшенов атындағы №20 орта мектеп" коммуналдық мемлекеттік мекемесі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Сәтбаев көшесі, 33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409"/>
          <w:p>
            <w:pPr>
              <w:spacing w:after="20"/>
              <w:ind w:left="20"/>
              <w:jc w:val="both"/>
            </w:pPr>
            <w:r>
              <w:rPr>
                <w:rFonts w:ascii="Times New Roman"/>
                <w:b w:val="false"/>
                <w:i w:val="false"/>
                <w:color w:val="000000"/>
                <w:sz w:val="20"/>
              </w:rPr>
              <w:t>
18</w:t>
            </w:r>
          </w:p>
          <w:bookmarkEnd w:id="409"/>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 21 орта мектеп" коммуналдық мемлекеттік мекемесі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Тоқсан би көшесі, 94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410"/>
          <w:p>
            <w:pPr>
              <w:spacing w:after="20"/>
              <w:ind w:left="20"/>
              <w:jc w:val="both"/>
            </w:pPr>
            <w:r>
              <w:rPr>
                <w:rFonts w:ascii="Times New Roman"/>
                <w:b w:val="false"/>
                <w:i w:val="false"/>
                <w:color w:val="000000"/>
                <w:sz w:val="20"/>
              </w:rPr>
              <w:t>
19</w:t>
            </w:r>
          </w:p>
          <w:bookmarkEnd w:id="410"/>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 22 бастауыш мектеп" коммуналдық мемлекеттік мекемесі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Индустриальная жол айрығы, 31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11"/>
          <w:p>
            <w:pPr>
              <w:spacing w:after="20"/>
              <w:ind w:left="20"/>
              <w:jc w:val="both"/>
            </w:pPr>
            <w:r>
              <w:rPr>
                <w:rFonts w:ascii="Times New Roman"/>
                <w:b w:val="false"/>
                <w:i w:val="false"/>
                <w:color w:val="000000"/>
                <w:sz w:val="20"/>
              </w:rPr>
              <w:t>
20</w:t>
            </w:r>
          </w:p>
          <w:bookmarkEnd w:id="411"/>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әкімдігінің "Петропавл қаласының білім бөлімі" мемлекеттік мекемесінің "№ 23 орта мектеп" коммуналдық мемлекеттік мекемесі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Мир көшесі, 272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12"/>
          <w:p>
            <w:pPr>
              <w:spacing w:after="20"/>
              <w:ind w:left="20"/>
              <w:jc w:val="both"/>
            </w:pPr>
            <w:r>
              <w:rPr>
                <w:rFonts w:ascii="Times New Roman"/>
                <w:b w:val="false"/>
                <w:i w:val="false"/>
                <w:color w:val="000000"/>
                <w:sz w:val="20"/>
              </w:rPr>
              <w:t>
21</w:t>
            </w:r>
          </w:p>
          <w:bookmarkEnd w:id="412"/>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 24 орта мектеп" коммуналдық мемлекеттік мекемесі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Северный көшесі,2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13"/>
          <w:p>
            <w:pPr>
              <w:spacing w:after="20"/>
              <w:ind w:left="20"/>
              <w:jc w:val="both"/>
            </w:pPr>
            <w:r>
              <w:rPr>
                <w:rFonts w:ascii="Times New Roman"/>
                <w:b w:val="false"/>
                <w:i w:val="false"/>
                <w:color w:val="000000"/>
                <w:sz w:val="20"/>
              </w:rPr>
              <w:t>
22</w:t>
            </w:r>
          </w:p>
          <w:bookmarkEnd w:id="413"/>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 26 мектеп-балабақша" коммуналдық мемлекеттік мекемесі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Московская көшесі, 170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14"/>
          <w:p>
            <w:pPr>
              <w:spacing w:after="20"/>
              <w:ind w:left="20"/>
              <w:jc w:val="both"/>
            </w:pPr>
            <w:r>
              <w:rPr>
                <w:rFonts w:ascii="Times New Roman"/>
                <w:b w:val="false"/>
                <w:i w:val="false"/>
                <w:color w:val="000000"/>
                <w:sz w:val="20"/>
              </w:rPr>
              <w:t>
23</w:t>
            </w:r>
          </w:p>
          <w:bookmarkEnd w:id="414"/>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 31 орталау мектеп" коммуналдық мемлекеттік мекемесі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Пугачев көшесі, 129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15"/>
          <w:p>
            <w:pPr>
              <w:spacing w:after="20"/>
              <w:ind w:left="20"/>
              <w:jc w:val="both"/>
            </w:pPr>
            <w:r>
              <w:rPr>
                <w:rFonts w:ascii="Times New Roman"/>
                <w:b w:val="false"/>
                <w:i w:val="false"/>
                <w:color w:val="000000"/>
                <w:sz w:val="20"/>
              </w:rPr>
              <w:t>
24</w:t>
            </w:r>
          </w:p>
          <w:bookmarkEnd w:id="415"/>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 32 орта мектеп" коммуналдық мемлекеттік мекемесі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Кошуков көшесі, 17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16"/>
          <w:p>
            <w:pPr>
              <w:spacing w:after="20"/>
              <w:ind w:left="20"/>
              <w:jc w:val="both"/>
            </w:pPr>
            <w:r>
              <w:rPr>
                <w:rFonts w:ascii="Times New Roman"/>
                <w:b w:val="false"/>
                <w:i w:val="false"/>
                <w:color w:val="000000"/>
                <w:sz w:val="20"/>
              </w:rPr>
              <w:t>
25</w:t>
            </w:r>
          </w:p>
          <w:bookmarkEnd w:id="416"/>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"Бірінші гимназия" коммуналдық мемлекеттік мекемесі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Егемен Қазақстан көшесі, 22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17"/>
          <w:p>
            <w:pPr>
              <w:spacing w:after="20"/>
              <w:ind w:left="20"/>
              <w:jc w:val="both"/>
            </w:pPr>
            <w:r>
              <w:rPr>
                <w:rFonts w:ascii="Times New Roman"/>
                <w:b w:val="false"/>
                <w:i w:val="false"/>
                <w:color w:val="000000"/>
                <w:sz w:val="20"/>
              </w:rPr>
              <w:t>
26</w:t>
            </w:r>
          </w:p>
          <w:bookmarkEnd w:id="417"/>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"М. Карбышев атындағы № 40 орта мектеп" коммуналдық мемлекеттік мекемесі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Б. Петров көшесі, 44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18"/>
          <w:p>
            <w:pPr>
              <w:spacing w:after="20"/>
              <w:ind w:left="20"/>
              <w:jc w:val="both"/>
            </w:pPr>
            <w:r>
              <w:rPr>
                <w:rFonts w:ascii="Times New Roman"/>
                <w:b w:val="false"/>
                <w:i w:val="false"/>
                <w:color w:val="000000"/>
                <w:sz w:val="20"/>
              </w:rPr>
              <w:t>
27</w:t>
            </w:r>
          </w:p>
          <w:bookmarkEnd w:id="418"/>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"Бірінші қалалық жалпы білім беретін лицей" коммуналдық мемлекеттік мекемесі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Абай көшесі, 100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19"/>
          <w:p>
            <w:pPr>
              <w:spacing w:after="20"/>
              <w:ind w:left="20"/>
              <w:jc w:val="both"/>
            </w:pPr>
            <w:r>
              <w:rPr>
                <w:rFonts w:ascii="Times New Roman"/>
                <w:b w:val="false"/>
                <w:i w:val="false"/>
                <w:color w:val="000000"/>
                <w:sz w:val="20"/>
              </w:rPr>
              <w:t>
28</w:t>
            </w:r>
          </w:p>
          <w:bookmarkEnd w:id="419"/>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 42 орта мектеп" коммуналдық мемлекеттік мекемесі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Лазутин көшесі, 212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20"/>
          <w:p>
            <w:pPr>
              <w:spacing w:after="20"/>
              <w:ind w:left="20"/>
              <w:jc w:val="both"/>
            </w:pPr>
            <w:r>
              <w:rPr>
                <w:rFonts w:ascii="Times New Roman"/>
                <w:b w:val="false"/>
                <w:i w:val="false"/>
                <w:color w:val="000000"/>
                <w:sz w:val="20"/>
              </w:rPr>
              <w:t>
29</w:t>
            </w:r>
          </w:p>
          <w:bookmarkEnd w:id="420"/>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"Ғ. Мүсірепов атындағы № 43 орта мектеп" коммуналдық мемлекеттік мекемесі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Новая көшесі, 116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21"/>
          <w:p>
            <w:pPr>
              <w:spacing w:after="20"/>
              <w:ind w:left="20"/>
              <w:jc w:val="both"/>
            </w:pPr>
            <w:r>
              <w:rPr>
                <w:rFonts w:ascii="Times New Roman"/>
                <w:b w:val="false"/>
                <w:i w:val="false"/>
                <w:color w:val="000000"/>
                <w:sz w:val="20"/>
              </w:rPr>
              <w:t>
30</w:t>
            </w:r>
          </w:p>
          <w:bookmarkEnd w:id="421"/>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 44 орта мектеп" коммуналдық мемлекеттік мекемесі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Караванная көшесі, 140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22"/>
          <w:p>
            <w:pPr>
              <w:spacing w:after="20"/>
              <w:ind w:left="20"/>
              <w:jc w:val="both"/>
            </w:pPr>
            <w:r>
              <w:rPr>
                <w:rFonts w:ascii="Times New Roman"/>
                <w:b w:val="false"/>
                <w:i w:val="false"/>
                <w:color w:val="000000"/>
                <w:sz w:val="20"/>
              </w:rPr>
              <w:t>
31</w:t>
            </w:r>
          </w:p>
          <w:bookmarkEnd w:id="422"/>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"С. Шәймерденов атындағы қалалық классикалық гимназия" коммуналдық мемлекеттік мекемесі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Е. Бөкетов көшесі, 35А</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23"/>
          <w:p>
            <w:pPr>
              <w:spacing w:after="20"/>
              <w:ind w:left="20"/>
              <w:jc w:val="both"/>
            </w:pPr>
            <w:r>
              <w:rPr>
                <w:rFonts w:ascii="Times New Roman"/>
                <w:b w:val="false"/>
                <w:i w:val="false"/>
                <w:color w:val="000000"/>
                <w:sz w:val="20"/>
              </w:rPr>
              <w:t>
32</w:t>
            </w:r>
          </w:p>
          <w:bookmarkEnd w:id="423"/>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"Қазақ мектеп-гимназиясы" коммуналдық мемлекеттік мекемесі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Мир көшесі, 327 Г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24"/>
          <w:p>
            <w:pPr>
              <w:spacing w:after="20"/>
              <w:ind w:left="20"/>
              <w:jc w:val="both"/>
            </w:pPr>
            <w:r>
              <w:rPr>
                <w:rFonts w:ascii="Times New Roman"/>
                <w:b w:val="false"/>
                <w:i w:val="false"/>
                <w:color w:val="000000"/>
                <w:sz w:val="20"/>
              </w:rPr>
              <w:t>
33</w:t>
            </w:r>
          </w:p>
          <w:bookmarkEnd w:id="424"/>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"Дарын"мектеп-лицейі" коммуналдық мемлекеттік мекемесі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Алматы көшесі, 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25"/>
          <w:p>
            <w:pPr>
              <w:spacing w:after="20"/>
              <w:ind w:left="20"/>
              <w:jc w:val="both"/>
            </w:pPr>
            <w:r>
              <w:rPr>
                <w:rFonts w:ascii="Times New Roman"/>
                <w:b w:val="false"/>
                <w:i w:val="false"/>
                <w:color w:val="000000"/>
                <w:sz w:val="20"/>
              </w:rPr>
              <w:t>
34</w:t>
            </w:r>
          </w:p>
          <w:bookmarkEnd w:id="425"/>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"М. Жұмабаев атындағы Петропавл гуманитарлық колледжінің жанындағы жалпы білім беретін мектеп-лицейі" коммуналдық мемлекеттік мекемесі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Абая-көшесі, 28-үй</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26"/>
          <w:p>
            <w:pPr>
              <w:spacing w:after="20"/>
              <w:ind w:left="20"/>
              <w:jc w:val="both"/>
            </w:pPr>
            <w:r>
              <w:rPr>
                <w:rFonts w:ascii="Times New Roman"/>
                <w:b w:val="false"/>
                <w:i w:val="false"/>
                <w:color w:val="000000"/>
                <w:sz w:val="20"/>
              </w:rPr>
              <w:t>
35</w:t>
            </w:r>
          </w:p>
          <w:bookmarkEnd w:id="426"/>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"№1 жалпы білім беретін мектеп-интернат" коммуналдық мемлекеттік мекемесі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Панфилов көшесі, 256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27"/>
          <w:p>
            <w:pPr>
              <w:spacing w:after="20"/>
              <w:ind w:left="20"/>
              <w:jc w:val="both"/>
            </w:pPr>
            <w:r>
              <w:rPr>
                <w:rFonts w:ascii="Times New Roman"/>
                <w:b w:val="false"/>
                <w:i w:val="false"/>
                <w:color w:val="000000"/>
                <w:sz w:val="20"/>
              </w:rPr>
              <w:t>
36</w:t>
            </w:r>
          </w:p>
          <w:bookmarkEnd w:id="427"/>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әкімдігі "Петропавл қаласының білім бөлімі" мемлекеттік мекемесінің "Кешкі жалпы білім беретін орта мектеп" коммуналдық мемлекеттік мекемесі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1-ші Заречная көшесі, 100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28"/>
          <w:p>
            <w:pPr>
              <w:spacing w:after="20"/>
              <w:ind w:left="20"/>
              <w:jc w:val="both"/>
            </w:pPr>
            <w:r>
              <w:rPr>
                <w:rFonts w:ascii="Times New Roman"/>
                <w:b w:val="false"/>
                <w:i w:val="false"/>
                <w:color w:val="000000"/>
                <w:sz w:val="20"/>
              </w:rPr>
              <w:t>
37</w:t>
            </w:r>
          </w:p>
          <w:bookmarkEnd w:id="428"/>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"Жас дарын" өнер мектебі" мемлекеттік коммуналдық қазыналық кәсіпорны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Айыртау көшесі, 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29"/>
          <w:p>
            <w:pPr>
              <w:spacing w:after="20"/>
              <w:ind w:left="20"/>
              <w:jc w:val="both"/>
            </w:pPr>
            <w:r>
              <w:rPr>
                <w:rFonts w:ascii="Times New Roman"/>
                <w:b w:val="false"/>
                <w:i w:val="false"/>
                <w:color w:val="000000"/>
                <w:sz w:val="20"/>
              </w:rPr>
              <w:t>
38</w:t>
            </w:r>
          </w:p>
          <w:bookmarkEnd w:id="429"/>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"Көркемөнер лицейі" мемлекеттік коммуналдық қазыналық кәсіпорны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Ы. Алтынсарин көшесі, 169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30"/>
          <w:p>
            <w:pPr>
              <w:spacing w:after="20"/>
              <w:ind w:left="20"/>
              <w:jc w:val="both"/>
            </w:pPr>
            <w:r>
              <w:rPr>
                <w:rFonts w:ascii="Times New Roman"/>
                <w:b w:val="false"/>
                <w:i w:val="false"/>
                <w:color w:val="000000"/>
                <w:sz w:val="20"/>
              </w:rPr>
              <w:t>
39</w:t>
            </w:r>
          </w:p>
          <w:bookmarkEnd w:id="430"/>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"Жас натуралистер станциясы" мемлекеттік коммуналдық қазыналық кәсіпорны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Алтынсарин көшесі, 229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31"/>
          <w:p>
            <w:pPr>
              <w:spacing w:after="20"/>
              <w:ind w:left="20"/>
              <w:jc w:val="both"/>
            </w:pPr>
            <w:r>
              <w:rPr>
                <w:rFonts w:ascii="Times New Roman"/>
                <w:b w:val="false"/>
                <w:i w:val="false"/>
                <w:color w:val="000000"/>
                <w:sz w:val="20"/>
              </w:rPr>
              <w:t>
40</w:t>
            </w:r>
          </w:p>
          <w:bookmarkEnd w:id="431"/>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"Мектептен тыс жұмыс бойынша қалалық балалар-жасөспірімдер орталығы" мемлекеттік коммуналдық қазыналық кәсіпорны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Театр көшесі, 55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32"/>
          <w:p>
            <w:pPr>
              <w:spacing w:after="20"/>
              <w:ind w:left="20"/>
              <w:jc w:val="both"/>
            </w:pPr>
            <w:r>
              <w:rPr>
                <w:rFonts w:ascii="Times New Roman"/>
                <w:b w:val="false"/>
                <w:i w:val="false"/>
                <w:color w:val="000000"/>
                <w:sz w:val="20"/>
              </w:rPr>
              <w:t>
41</w:t>
            </w:r>
          </w:p>
          <w:bookmarkEnd w:id="432"/>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"Планета" туристік орталығы" мемлекеттік коммуналдық қазыналық кәсіпорны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Е. Бөкетов көшесі, 58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33"/>
          <w:p>
            <w:pPr>
              <w:spacing w:after="20"/>
              <w:ind w:left="20"/>
              <w:jc w:val="both"/>
            </w:pPr>
            <w:r>
              <w:rPr>
                <w:rFonts w:ascii="Times New Roman"/>
                <w:b w:val="false"/>
                <w:i w:val="false"/>
                <w:color w:val="000000"/>
                <w:sz w:val="20"/>
              </w:rPr>
              <w:t>
42</w:t>
            </w:r>
          </w:p>
          <w:bookmarkEnd w:id="433"/>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"Мұрат Айтхожин атындағы №1 жалпы білім беретін инновациялық орта мектеп" коммуналдық мемлекеттік мекемесі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П. Васильев көшесі, 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"Балаларға қосымша білім беру бойынша қосымша білім беру ұйымдарына құжаттар қабылдау және оқуға қабылдау" мемлекеттік көрсетілетін қызмет регламентіне 2-қосымша</w:t>
            </w:r>
          </w:p>
        </w:tc>
      </w:tr>
    </w:tbl>
    <w:bookmarkStart w:name="z442" w:id="434"/>
    <w:p>
      <w:pPr>
        <w:spacing w:after="0"/>
        <w:ind w:left="0"/>
        <w:jc w:val="left"/>
      </w:pPr>
      <w:r>
        <w:rPr>
          <w:rFonts w:ascii="Times New Roman"/>
          <w:b/>
          <w:i w:val="false"/>
          <w:color w:val="000000"/>
        </w:rPr>
        <w:t xml:space="preserve"> Көрсетілетін қызметті берушінің кеңсесі арқылы мемлекеттік қызмет көрсету бизнес-процестерінің анықтамалығы</w:t>
      </w:r>
    </w:p>
    <w:bookmarkEnd w:id="434"/>
    <w:bookmarkStart w:name="z443" w:id="435"/>
    <w:p>
      <w:pPr>
        <w:spacing w:after="0"/>
        <w:ind w:left="0"/>
        <w:jc w:val="both"/>
      </w:pPr>
      <w:r>
        <w:rPr>
          <w:rFonts w:ascii="Times New Roman"/>
          <w:b w:val="false"/>
          <w:i w:val="false"/>
          <w:color w:val="000000"/>
          <w:sz w:val="28"/>
        </w:rPr>
        <w:t xml:space="preserve">
      </w:t>
      </w:r>
    </w:p>
    <w:bookmarkEnd w:id="435"/>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4" w:id="436"/>
    <w:p>
      <w:pPr>
        <w:spacing w:after="0"/>
        <w:ind w:left="0"/>
        <w:jc w:val="both"/>
      </w:pPr>
      <w:r>
        <w:rPr>
          <w:rFonts w:ascii="Times New Roman"/>
          <w:b w:val="false"/>
          <w:i w:val="false"/>
          <w:color w:val="000000"/>
          <w:sz w:val="28"/>
        </w:rPr>
        <w:t>
      Шартты белгілер:</w:t>
      </w:r>
    </w:p>
    <w:bookmarkEnd w:id="436"/>
    <w:bookmarkStart w:name="z445" w:id="437"/>
    <w:p>
      <w:pPr>
        <w:spacing w:after="0"/>
        <w:ind w:left="0"/>
        <w:jc w:val="both"/>
      </w:pPr>
      <w:r>
        <w:rPr>
          <w:rFonts w:ascii="Times New Roman"/>
          <w:b w:val="false"/>
          <w:i w:val="false"/>
          <w:color w:val="000000"/>
          <w:sz w:val="28"/>
        </w:rPr>
        <w:t xml:space="preserve">
      </w:t>
      </w:r>
    </w:p>
    <w:bookmarkEnd w:id="437"/>
    <w:p>
      <w:pPr>
        <w:spacing w:after="0"/>
        <w:ind w:left="0"/>
        <w:jc w:val="both"/>
      </w:pPr>
      <w:r>
        <w:drawing>
          <wp:inline distT="0" distB="0" distL="0" distR="0">
            <wp:extent cx="78105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87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18 маусымдағы № 210 қаулысымен бекітілген</w:t>
            </w:r>
          </w:p>
        </w:tc>
      </w:tr>
    </w:tbl>
    <w:bookmarkStart w:name="z447" w:id="438"/>
    <w:p>
      <w:pPr>
        <w:spacing w:after="0"/>
        <w:ind w:left="0"/>
        <w:jc w:val="left"/>
      </w:pPr>
      <w:r>
        <w:rPr>
          <w:rFonts w:ascii="Times New Roman"/>
          <w:b/>
          <w:i w:val="false"/>
          <w:color w:val="000000"/>
        </w:rPr>
        <w:t xml:space="preserve"> "Орта білім беретін үздік ұйым" грантын тағайындау конкурсына қатысу үшін құжаттарды қабылдау" мемлекеттік көрсетілетін қызмет регламенті</w:t>
      </w:r>
    </w:p>
    <w:bookmarkEnd w:id="438"/>
    <w:bookmarkStart w:name="z448" w:id="439"/>
    <w:p>
      <w:pPr>
        <w:spacing w:after="0"/>
        <w:ind w:left="0"/>
        <w:jc w:val="left"/>
      </w:pPr>
      <w:r>
        <w:rPr>
          <w:rFonts w:ascii="Times New Roman"/>
          <w:b/>
          <w:i w:val="false"/>
          <w:color w:val="000000"/>
        </w:rPr>
        <w:t xml:space="preserve"> 1. Жалпы ережелер</w:t>
      </w:r>
    </w:p>
    <w:bookmarkEnd w:id="439"/>
    <w:bookmarkStart w:name="z449" w:id="440"/>
    <w:p>
      <w:pPr>
        <w:spacing w:after="0"/>
        <w:ind w:left="0"/>
        <w:jc w:val="both"/>
      </w:pPr>
      <w:r>
        <w:rPr>
          <w:rFonts w:ascii="Times New Roman"/>
          <w:b w:val="false"/>
          <w:i w:val="false"/>
          <w:color w:val="000000"/>
          <w:sz w:val="28"/>
        </w:rPr>
        <w:t xml:space="preserve">
      1. "Орта білім беретін үздік ұйым" грантын тағайындау конкурсына қатысу үшін құжаттарды қабылдау" мемлекеттік көрсетілетін қызметі (бұдан әрі – мемлекеттік көрсетілетін қызмет) "Балаларға қосымша білім беру және "Орта білім беретін үздік ұйым" грантын тағайындау конкурсын өткізу саласындағы жергілікті атқарушы органдар көрсететін мемлекеттік көрсетілетін қызметтер стандарттарын бекіту туралы" Қазақстан Республикасы Білім және ғылым министрінің 2015 жылғы 7 сәуірдегі № 172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10980 болып тіркелген) бекітілген "Орта білім беретін үздік ұйым" грантын тағайындау конкурсына қатысу үшін құжаттарды қабылдау" мемлекеттік көрсетілетін қызмет стандартына сәйкес әзірленген, осы мемлекеттік көрсетілетін қызмет регламентіне </w:t>
      </w:r>
      <w:r>
        <w:rPr>
          <w:rFonts w:ascii="Times New Roman"/>
          <w:b w:val="false"/>
          <w:i w:val="false"/>
          <w:color w:val="000000"/>
          <w:sz w:val="28"/>
        </w:rPr>
        <w:t>1-қосымшаға</w:t>
      </w:r>
      <w:r>
        <w:rPr>
          <w:rFonts w:ascii="Times New Roman"/>
          <w:b w:val="false"/>
          <w:i w:val="false"/>
          <w:color w:val="000000"/>
          <w:sz w:val="28"/>
        </w:rPr>
        <w:t xml:space="preserve"> сәйкес аудандық, қалалық білім бөлімдері, облыстық білім басқармасы (бұдан әрі - көрсетілетін қызметті беруші) көрсетеді. </w:t>
      </w:r>
    </w:p>
    <w:bookmarkEnd w:id="440"/>
    <w:bookmarkStart w:name="z450" w:id="441"/>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кеңсесі арқылы жүзеге асырылады.</w:t>
      </w:r>
    </w:p>
    <w:bookmarkEnd w:id="441"/>
    <w:bookmarkStart w:name="z451" w:id="442"/>
    <w:p>
      <w:pPr>
        <w:spacing w:after="0"/>
        <w:ind w:left="0"/>
        <w:jc w:val="both"/>
      </w:pPr>
      <w:r>
        <w:rPr>
          <w:rFonts w:ascii="Times New Roman"/>
          <w:b w:val="false"/>
          <w:i w:val="false"/>
          <w:color w:val="000000"/>
          <w:sz w:val="28"/>
        </w:rPr>
        <w:t>
      2. Мемлекеттік қызмет көрсету нысаны: қағаз түрінде.</w:t>
      </w:r>
    </w:p>
    <w:bookmarkEnd w:id="442"/>
    <w:bookmarkStart w:name="z452" w:id="443"/>
    <w:p>
      <w:pPr>
        <w:spacing w:after="0"/>
        <w:ind w:left="0"/>
        <w:jc w:val="both"/>
      </w:pPr>
      <w:r>
        <w:rPr>
          <w:rFonts w:ascii="Times New Roman"/>
          <w:b w:val="false"/>
          <w:i w:val="false"/>
          <w:color w:val="000000"/>
          <w:sz w:val="28"/>
        </w:rPr>
        <w:t>
      3. Мемлекеттік қызмет көрсету нәтижесі өтінішті қабылдау нөмірін, күні мен уақытын көрсете отырып, барлық құжаттарды алғаны туралы қолхат.</w:t>
      </w:r>
    </w:p>
    <w:bookmarkEnd w:id="443"/>
    <w:bookmarkStart w:name="z453" w:id="444"/>
    <w:p>
      <w:pPr>
        <w:spacing w:after="0"/>
        <w:ind w:left="0"/>
        <w:jc w:val="both"/>
      </w:pPr>
      <w:r>
        <w:rPr>
          <w:rFonts w:ascii="Times New Roman"/>
          <w:b w:val="false"/>
          <w:i w:val="false"/>
          <w:color w:val="000000"/>
          <w:sz w:val="28"/>
        </w:rPr>
        <w:t>
      Мемлекеттік қызмет көрсетудің нәтижесінің нысаны: қағаз түрінде.</w:t>
      </w:r>
    </w:p>
    <w:bookmarkEnd w:id="444"/>
    <w:bookmarkStart w:name="z454" w:id="445"/>
    <w:p>
      <w:pPr>
        <w:spacing w:after="0"/>
        <w:ind w:left="0"/>
        <w:jc w:val="both"/>
      </w:pPr>
      <w:r>
        <w:rPr>
          <w:rFonts w:ascii="Times New Roman"/>
          <w:b w:val="false"/>
          <w:i w:val="false"/>
          <w:color w:val="000000"/>
          <w:sz w:val="28"/>
        </w:rPr>
        <w:t>
      Мемлекеттік қызмет заңды тұлғаларға (бұдан әрі - көрсетілетін қызметті алушы) тегін көрсетіледі.</w:t>
      </w:r>
    </w:p>
    <w:bookmarkEnd w:id="445"/>
    <w:bookmarkStart w:name="z455" w:id="446"/>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446"/>
    <w:bookmarkStart w:name="z456" w:id="447"/>
    <w:p>
      <w:pPr>
        <w:spacing w:after="0"/>
        <w:ind w:left="0"/>
        <w:jc w:val="both"/>
      </w:pPr>
      <w:r>
        <w:rPr>
          <w:rFonts w:ascii="Times New Roman"/>
          <w:b w:val="false"/>
          <w:i w:val="false"/>
          <w:color w:val="000000"/>
          <w:sz w:val="28"/>
        </w:rPr>
        <w:t>
      4. Мемлекеттік қызмет көрсету бойынша рәсімді (іс-қимылды) бастауға негіздеме көрсетілетін қызметті берушінің көрсетілетін қызметті алушыдан (не сенімхат бойынша оның өкілінен) құжаттарды (бұдан әрі - құжаттар топтамасы) алуы болып табылады:</w:t>
      </w:r>
    </w:p>
    <w:bookmarkEnd w:id="447"/>
    <w:bookmarkStart w:name="z457" w:id="448"/>
    <w:p>
      <w:pPr>
        <w:spacing w:after="0"/>
        <w:ind w:left="0"/>
        <w:jc w:val="both"/>
      </w:pPr>
      <w:r>
        <w:rPr>
          <w:rFonts w:ascii="Times New Roman"/>
          <w:b w:val="false"/>
          <w:i w:val="false"/>
          <w:color w:val="000000"/>
          <w:sz w:val="28"/>
        </w:rPr>
        <w:t>
      1) конкурсқа қатысу туралы өтініш (еркін нысанда);</w:t>
      </w:r>
    </w:p>
    <w:bookmarkEnd w:id="448"/>
    <w:bookmarkStart w:name="z458" w:id="449"/>
    <w:p>
      <w:pPr>
        <w:spacing w:after="0"/>
        <w:ind w:left="0"/>
        <w:jc w:val="both"/>
      </w:pPr>
      <w:r>
        <w:rPr>
          <w:rFonts w:ascii="Times New Roman"/>
          <w:b w:val="false"/>
          <w:i w:val="false"/>
          <w:color w:val="000000"/>
          <w:sz w:val="28"/>
        </w:rPr>
        <w:t xml:space="preserve">
      2) осы мемлекеттік көрсетілетін қызмет регламентіне </w:t>
      </w:r>
      <w:r>
        <w:rPr>
          <w:rFonts w:ascii="Times New Roman"/>
          <w:b w:val="false"/>
          <w:i w:val="false"/>
          <w:color w:val="000000"/>
          <w:sz w:val="28"/>
        </w:rPr>
        <w:t>2-қосымшада</w:t>
      </w:r>
      <w:r>
        <w:rPr>
          <w:rFonts w:ascii="Times New Roman"/>
          <w:b w:val="false"/>
          <w:i w:val="false"/>
          <w:color w:val="000000"/>
          <w:sz w:val="28"/>
        </w:rPr>
        <w:t xml:space="preserve"> көрсетілген конкурсқа қатысу критерийлеріне сәйкестігін растайтын материалдар.</w:t>
      </w:r>
    </w:p>
    <w:bookmarkEnd w:id="449"/>
    <w:bookmarkStart w:name="z459" w:id="450"/>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450"/>
    <w:bookmarkStart w:name="z460" w:id="451"/>
    <w:p>
      <w:pPr>
        <w:spacing w:after="0"/>
        <w:ind w:left="0"/>
        <w:jc w:val="both"/>
      </w:pPr>
      <w:r>
        <w:rPr>
          <w:rFonts w:ascii="Times New Roman"/>
          <w:b w:val="false"/>
          <w:i w:val="false"/>
          <w:color w:val="000000"/>
          <w:sz w:val="28"/>
        </w:rPr>
        <w:t xml:space="preserve">
      1) көрсетілетін қызметті берушінің кеңсесі көрсетілетін қызметті алушы </w:t>
      </w:r>
    </w:p>
    <w:bookmarkEnd w:id="451"/>
    <w:bookmarkStart w:name="z461" w:id="452"/>
    <w:p>
      <w:pPr>
        <w:spacing w:after="0"/>
        <w:ind w:left="0"/>
        <w:jc w:val="both"/>
      </w:pPr>
      <w:r>
        <w:rPr>
          <w:rFonts w:ascii="Times New Roman"/>
          <w:b w:val="false"/>
          <w:i w:val="false"/>
          <w:color w:val="000000"/>
          <w:sz w:val="28"/>
        </w:rPr>
        <w:t xml:space="preserve">
      ұсынған құжаттар топтамасын қабылдауды жүзеге асырады, құжаттарды тіркейді, құжаттар топтамасын қабылдаудың күні мен уақыты көрсетіле отырып, көшірмеде тіркеу туралы белгі қояды. Өтінішті қабылдау нөмірін, күні мен уақытын көрсете отырып, барлық құжаттарды алғаны туралы қолхат береді, 15 (он бес) минут ішінде </w:t>
      </w:r>
    </w:p>
    <w:bookmarkEnd w:id="452"/>
    <w:bookmarkStart w:name="z462" w:id="453"/>
    <w:p>
      <w:pPr>
        <w:spacing w:after="0"/>
        <w:ind w:left="0"/>
        <w:jc w:val="both"/>
      </w:pPr>
      <w:r>
        <w:rPr>
          <w:rFonts w:ascii="Times New Roman"/>
          <w:b w:val="false"/>
          <w:i w:val="false"/>
          <w:color w:val="000000"/>
          <w:sz w:val="28"/>
        </w:rPr>
        <w:t xml:space="preserve">
      6. Келесі рәсімді (іс-қимылды) орындауды бастау үшін негіз болатын мемлекеттік қызметті көрсету бойынша рәсімнің (іс-қимылдың) нәтижесі: </w:t>
      </w:r>
    </w:p>
    <w:bookmarkEnd w:id="453"/>
    <w:bookmarkStart w:name="z463" w:id="454"/>
    <w:p>
      <w:pPr>
        <w:spacing w:after="0"/>
        <w:ind w:left="0"/>
        <w:jc w:val="both"/>
      </w:pPr>
      <w:r>
        <w:rPr>
          <w:rFonts w:ascii="Times New Roman"/>
          <w:b w:val="false"/>
          <w:i w:val="false"/>
          <w:color w:val="000000"/>
          <w:sz w:val="28"/>
        </w:rPr>
        <w:t>
      1) құжаттар топтамасын тіркеу, өтінішті қабылдау нөмірін, күні мен уақытын көрсете отырып, барлық құжаттарды алғаны туралы қолхат беру.</w:t>
      </w:r>
    </w:p>
    <w:bookmarkEnd w:id="454"/>
    <w:bookmarkStart w:name="z464" w:id="455"/>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455"/>
    <w:bookmarkStart w:name="z465" w:id="456"/>
    <w:p>
      <w:pPr>
        <w:spacing w:after="0"/>
        <w:ind w:left="0"/>
        <w:jc w:val="both"/>
      </w:pPr>
      <w:r>
        <w:rPr>
          <w:rFonts w:ascii="Times New Roman"/>
          <w:b w:val="false"/>
          <w:i w:val="false"/>
          <w:color w:val="000000"/>
          <w:sz w:val="28"/>
        </w:rPr>
        <w:t xml:space="preserve">
      1. 7. Мемлекеттік қызмет көрсету процесіне қатысатын көрсетілетін қызметті берушінің құрылымдық бөлімшелерінің (қызметкерлерінің) тізбесі: </w:t>
      </w:r>
      <w:r>
        <w:br/>
      </w:r>
      <w:r>
        <w:rPr>
          <w:rFonts w:ascii="Times New Roman"/>
          <w:b w:val="false"/>
          <w:i w:val="false"/>
          <w:color w:val="000000"/>
          <w:sz w:val="28"/>
        </w:rPr>
        <w:t xml:space="preserve">
      2.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3. </w:t>
      </w:r>
      <w:r>
        <w:rPr>
          <w:rFonts w:ascii="Times New Roman"/>
          <w:b w:val="false"/>
          <w:i w:val="false"/>
          <w:color w:val="000000"/>
          <w:sz w:val="28"/>
        </w:rPr>
        <w:t>8. Құрылымдық бөлімшелер (қызметкерлер) арасындағы рәсімдердің (іс-қимылдардың) реттілігін сипаттау, әрбір рәсімнің (іс-қимылдың) ұзақтығы:</w:t>
      </w:r>
      <w:r>
        <w:br/>
      </w:r>
      <w:r>
        <w:rPr>
          <w:rFonts w:ascii="Times New Roman"/>
          <w:b w:val="false"/>
          <w:i w:val="false"/>
          <w:color w:val="000000"/>
          <w:sz w:val="28"/>
        </w:rPr>
        <w:t xml:space="preserve">
      4. </w:t>
      </w:r>
      <w:r>
        <w:rPr>
          <w:rFonts w:ascii="Times New Roman"/>
          <w:b w:val="false"/>
          <w:i w:val="false"/>
          <w:color w:val="000000"/>
          <w:sz w:val="28"/>
        </w:rPr>
        <w:t>1) көрсетілетін қызметті берушінің кеңсесі көрсетілетін қызметті алушы ұсынған құжаттар топтамасын қабылдауды жүзеге асырады, құжаттарды тіркейді, құжаттар топтамасын қабылдаудың күні мен уақыты көрсетіле отырып, көшірмеде тіркеу туралы белгі қояды. Өтінішті қабылдау нөмірін, күні мен уақытын көрсете отырып, барлық құжаттарды алғаны туралы қолхат береді, 15 (он бес) минут ішінде.</w:t>
      </w:r>
      <w:r>
        <w:br/>
      </w:r>
      <w:r>
        <w:rPr>
          <w:rFonts w:ascii="Times New Roman"/>
          <w:b w:val="false"/>
          <w:i w:val="false"/>
          <w:color w:val="000000"/>
          <w:sz w:val="28"/>
        </w:rPr>
        <w:t xml:space="preserve">
      5. </w:t>
      </w:r>
      <w:r>
        <w:rPr>
          <w:rFonts w:ascii="Times New Roman"/>
          <w:b w:val="false"/>
          <w:i w:val="false"/>
          <w:color w:val="000000"/>
          <w:sz w:val="28"/>
        </w:rPr>
        <w:t xml:space="preserve">Рәсімдерді (іс-қимылдарды) сипаттау реттілігі осы мемлекеттік көрсетілетін қызмет регламентіне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p>
    <w:bookmarkEnd w:id="4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беретін үздік ұйым" грантын тағайындау конкурсына қатысу үшін құжаттарды қабылдау"мемлекеттік көрсетілетін қызмет регламентіне 1-қосымша</w:t>
            </w:r>
          </w:p>
        </w:tc>
      </w:tr>
    </w:tbl>
    <w:bookmarkStart w:name="z471" w:id="457"/>
    <w:p>
      <w:pPr>
        <w:spacing w:after="0"/>
        <w:ind w:left="0"/>
        <w:jc w:val="left"/>
      </w:pPr>
      <w:r>
        <w:rPr>
          <w:rFonts w:ascii="Times New Roman"/>
          <w:b/>
          <w:i w:val="false"/>
          <w:color w:val="000000"/>
        </w:rPr>
        <w:t xml:space="preserve"> Солтүстік Қазақстан облысы білім басқармасының, аудандық және Петропавл қаласы білім бөлімдерінің тізімі</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9"/>
        <w:gridCol w:w="4680"/>
        <w:gridCol w:w="5861"/>
      </w:tblGrid>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58"/>
          <w:p>
            <w:pPr>
              <w:spacing w:after="20"/>
              <w:ind w:left="20"/>
              <w:jc w:val="both"/>
            </w:pPr>
            <w:r>
              <w:rPr>
                <w:rFonts w:ascii="Times New Roman"/>
                <w:b w:val="false"/>
                <w:i w:val="false"/>
                <w:color w:val="000000"/>
                <w:sz w:val="20"/>
              </w:rPr>
              <w:t>
№</w:t>
            </w:r>
          </w:p>
          <w:bookmarkEnd w:id="458"/>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атауы</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орналасқан жердің мекенжайы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59"/>
          <w:p>
            <w:pPr>
              <w:spacing w:after="20"/>
              <w:ind w:left="20"/>
              <w:jc w:val="both"/>
            </w:pPr>
            <w:r>
              <w:rPr>
                <w:rFonts w:ascii="Times New Roman"/>
                <w:b w:val="false"/>
                <w:i w:val="false"/>
                <w:color w:val="000000"/>
                <w:sz w:val="20"/>
              </w:rPr>
              <w:t>
Петропавл қаласы</w:t>
            </w:r>
          </w:p>
          <w:bookmarkEnd w:id="459"/>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60"/>
          <w:p>
            <w:pPr>
              <w:spacing w:after="20"/>
              <w:ind w:left="20"/>
              <w:jc w:val="both"/>
            </w:pPr>
            <w:r>
              <w:rPr>
                <w:rFonts w:ascii="Times New Roman"/>
                <w:b w:val="false"/>
                <w:i w:val="false"/>
                <w:color w:val="000000"/>
                <w:sz w:val="20"/>
              </w:rPr>
              <w:t>
1</w:t>
            </w:r>
          </w:p>
          <w:bookmarkEnd w:id="460"/>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білім басқармасы" мемлекеттік мекемесі</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Қазақстан Конституциясы көшесі, 58</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61"/>
          <w:p>
            <w:pPr>
              <w:spacing w:after="20"/>
              <w:ind w:left="20"/>
              <w:jc w:val="both"/>
            </w:pPr>
            <w:r>
              <w:rPr>
                <w:rFonts w:ascii="Times New Roman"/>
                <w:b w:val="false"/>
                <w:i w:val="false"/>
                <w:color w:val="000000"/>
                <w:sz w:val="20"/>
              </w:rPr>
              <w:t>
2</w:t>
            </w:r>
          </w:p>
          <w:bookmarkEnd w:id="461"/>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білім бөлімі" мемлекеттік мекемесі</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Қазақстан Конституциясы көшесі,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62"/>
          <w:p>
            <w:pPr>
              <w:spacing w:after="20"/>
              <w:ind w:left="20"/>
              <w:jc w:val="both"/>
            </w:pPr>
            <w:r>
              <w:rPr>
                <w:rFonts w:ascii="Times New Roman"/>
                <w:b w:val="false"/>
                <w:i w:val="false"/>
                <w:color w:val="000000"/>
                <w:sz w:val="20"/>
              </w:rPr>
              <w:t>
Айыртау ауданы</w:t>
            </w:r>
          </w:p>
          <w:bookmarkEnd w:id="462"/>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63"/>
          <w:p>
            <w:pPr>
              <w:spacing w:after="20"/>
              <w:ind w:left="20"/>
              <w:jc w:val="both"/>
            </w:pPr>
            <w:r>
              <w:rPr>
                <w:rFonts w:ascii="Times New Roman"/>
                <w:b w:val="false"/>
                <w:i w:val="false"/>
                <w:color w:val="000000"/>
                <w:sz w:val="20"/>
              </w:rPr>
              <w:t>
3</w:t>
            </w:r>
          </w:p>
          <w:bookmarkEnd w:id="463"/>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ауданының білім бөлімі" мемлекеттік мекемесі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Саумалкөл селосы, ША, 20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64"/>
          <w:p>
            <w:pPr>
              <w:spacing w:after="20"/>
              <w:ind w:left="20"/>
              <w:jc w:val="both"/>
            </w:pPr>
            <w:r>
              <w:rPr>
                <w:rFonts w:ascii="Times New Roman"/>
                <w:b w:val="false"/>
                <w:i w:val="false"/>
                <w:color w:val="000000"/>
                <w:sz w:val="20"/>
              </w:rPr>
              <w:t>
Ақжар ауданы</w:t>
            </w:r>
          </w:p>
          <w:bookmarkEnd w:id="464"/>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65"/>
          <w:p>
            <w:pPr>
              <w:spacing w:after="20"/>
              <w:ind w:left="20"/>
              <w:jc w:val="both"/>
            </w:pPr>
            <w:r>
              <w:rPr>
                <w:rFonts w:ascii="Times New Roman"/>
                <w:b w:val="false"/>
                <w:i w:val="false"/>
                <w:color w:val="000000"/>
                <w:sz w:val="20"/>
              </w:rPr>
              <w:t>
4</w:t>
            </w:r>
          </w:p>
          <w:bookmarkEnd w:id="465"/>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ауданының білім бөлімі" мемлекеттік мекемесі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Талшық селосы, Целинная көшесі, 13а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66"/>
          <w:p>
            <w:pPr>
              <w:spacing w:after="20"/>
              <w:ind w:left="20"/>
              <w:jc w:val="both"/>
            </w:pPr>
            <w:r>
              <w:rPr>
                <w:rFonts w:ascii="Times New Roman"/>
                <w:b w:val="false"/>
                <w:i w:val="false"/>
                <w:color w:val="000000"/>
                <w:sz w:val="20"/>
              </w:rPr>
              <w:t xml:space="preserve">
Аққайың ауданы </w:t>
            </w:r>
          </w:p>
          <w:bookmarkEnd w:id="466"/>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67"/>
          <w:p>
            <w:pPr>
              <w:spacing w:after="20"/>
              <w:ind w:left="20"/>
              <w:jc w:val="both"/>
            </w:pPr>
            <w:r>
              <w:rPr>
                <w:rFonts w:ascii="Times New Roman"/>
                <w:b w:val="false"/>
                <w:i w:val="false"/>
                <w:color w:val="000000"/>
                <w:sz w:val="20"/>
              </w:rPr>
              <w:t>
5</w:t>
            </w:r>
          </w:p>
          <w:bookmarkEnd w:id="467"/>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"Аққайың аудандық білім бөлімі" мемлекеттік мекемесі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Смирново селосы, Труд көшесі,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68"/>
          <w:p>
            <w:pPr>
              <w:spacing w:after="20"/>
              <w:ind w:left="20"/>
              <w:jc w:val="both"/>
            </w:pPr>
            <w:r>
              <w:rPr>
                <w:rFonts w:ascii="Times New Roman"/>
                <w:b w:val="false"/>
                <w:i w:val="false"/>
                <w:color w:val="000000"/>
                <w:sz w:val="20"/>
              </w:rPr>
              <w:t>
Есіл ауданы</w:t>
            </w:r>
          </w:p>
          <w:bookmarkEnd w:id="468"/>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69"/>
          <w:p>
            <w:pPr>
              <w:spacing w:after="20"/>
              <w:ind w:left="20"/>
              <w:jc w:val="both"/>
            </w:pPr>
            <w:r>
              <w:rPr>
                <w:rFonts w:ascii="Times New Roman"/>
                <w:b w:val="false"/>
                <w:i w:val="false"/>
                <w:color w:val="000000"/>
                <w:sz w:val="20"/>
              </w:rPr>
              <w:t>
6</w:t>
            </w:r>
          </w:p>
          <w:bookmarkEnd w:id="469"/>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Есіл ауданының білім бөлімі" мемлекеттік мекемесі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Явленка селосы, Ленин көшесі,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70"/>
          <w:p>
            <w:pPr>
              <w:spacing w:after="20"/>
              <w:ind w:left="20"/>
              <w:jc w:val="both"/>
            </w:pPr>
            <w:r>
              <w:rPr>
                <w:rFonts w:ascii="Times New Roman"/>
                <w:b w:val="false"/>
                <w:i w:val="false"/>
                <w:color w:val="000000"/>
                <w:sz w:val="20"/>
              </w:rPr>
              <w:t>
Жамбыл ауданы</w:t>
            </w:r>
          </w:p>
          <w:bookmarkEnd w:id="470"/>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71"/>
          <w:p>
            <w:pPr>
              <w:spacing w:after="20"/>
              <w:ind w:left="20"/>
              <w:jc w:val="both"/>
            </w:pPr>
            <w:r>
              <w:rPr>
                <w:rFonts w:ascii="Times New Roman"/>
                <w:b w:val="false"/>
                <w:i w:val="false"/>
                <w:color w:val="000000"/>
                <w:sz w:val="20"/>
              </w:rPr>
              <w:t>
7</w:t>
            </w:r>
          </w:p>
          <w:bookmarkEnd w:id="471"/>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ауданының білім бөлімі" мемлекеттік мекемесі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Пресновка селосы, Шайкина көшесі, 30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72"/>
          <w:p>
            <w:pPr>
              <w:spacing w:after="20"/>
              <w:ind w:left="20"/>
              <w:jc w:val="both"/>
            </w:pPr>
            <w:r>
              <w:rPr>
                <w:rFonts w:ascii="Times New Roman"/>
                <w:b w:val="false"/>
                <w:i w:val="false"/>
                <w:color w:val="000000"/>
                <w:sz w:val="20"/>
              </w:rPr>
              <w:t>
Мағжан Жұмабаев ауданы</w:t>
            </w:r>
          </w:p>
          <w:bookmarkEnd w:id="472"/>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73"/>
          <w:p>
            <w:pPr>
              <w:spacing w:after="20"/>
              <w:ind w:left="20"/>
              <w:jc w:val="both"/>
            </w:pPr>
            <w:r>
              <w:rPr>
                <w:rFonts w:ascii="Times New Roman"/>
                <w:b w:val="false"/>
                <w:i w:val="false"/>
                <w:color w:val="000000"/>
                <w:sz w:val="20"/>
              </w:rPr>
              <w:t>
8</w:t>
            </w:r>
          </w:p>
          <w:bookmarkEnd w:id="473"/>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ауданының білім бөлімі" мемлекеттік мекемесі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Комаров көшесі,16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74"/>
          <w:p>
            <w:pPr>
              <w:spacing w:after="20"/>
              <w:ind w:left="20"/>
              <w:jc w:val="both"/>
            </w:pPr>
            <w:r>
              <w:rPr>
                <w:rFonts w:ascii="Times New Roman"/>
                <w:b w:val="false"/>
                <w:i w:val="false"/>
                <w:color w:val="000000"/>
                <w:sz w:val="20"/>
              </w:rPr>
              <w:t>
Қызылжар ауданы</w:t>
            </w:r>
          </w:p>
          <w:bookmarkEnd w:id="474"/>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75"/>
          <w:p>
            <w:pPr>
              <w:spacing w:after="20"/>
              <w:ind w:left="20"/>
              <w:jc w:val="both"/>
            </w:pPr>
            <w:r>
              <w:rPr>
                <w:rFonts w:ascii="Times New Roman"/>
                <w:b w:val="false"/>
                <w:i w:val="false"/>
                <w:color w:val="000000"/>
                <w:sz w:val="20"/>
              </w:rPr>
              <w:t>
9</w:t>
            </w:r>
          </w:p>
          <w:bookmarkEnd w:id="475"/>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"Қызылжар аудандық білім бөлімі" мемлекеттік мекемесі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ауылы, Молодежная көшесі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76"/>
          <w:p>
            <w:pPr>
              <w:spacing w:after="20"/>
              <w:ind w:left="20"/>
              <w:jc w:val="both"/>
            </w:pPr>
            <w:r>
              <w:rPr>
                <w:rFonts w:ascii="Times New Roman"/>
                <w:b w:val="false"/>
                <w:i w:val="false"/>
                <w:color w:val="000000"/>
                <w:sz w:val="20"/>
              </w:rPr>
              <w:t>
Мамлют ауданы</w:t>
            </w:r>
          </w:p>
          <w:bookmarkEnd w:id="476"/>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77"/>
          <w:p>
            <w:pPr>
              <w:spacing w:after="20"/>
              <w:ind w:left="20"/>
              <w:jc w:val="both"/>
            </w:pPr>
            <w:r>
              <w:rPr>
                <w:rFonts w:ascii="Times New Roman"/>
                <w:b w:val="false"/>
                <w:i w:val="false"/>
                <w:color w:val="000000"/>
                <w:sz w:val="20"/>
              </w:rPr>
              <w:t>
10</w:t>
            </w:r>
          </w:p>
          <w:bookmarkEnd w:id="477"/>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ауданының білім бөлімі" мемлекеттік мекемесі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 Мамлютка қаласы, А.Құнанбаев көшесі, 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78"/>
          <w:p>
            <w:pPr>
              <w:spacing w:after="20"/>
              <w:ind w:left="20"/>
              <w:jc w:val="both"/>
            </w:pPr>
            <w:r>
              <w:rPr>
                <w:rFonts w:ascii="Times New Roman"/>
                <w:b w:val="false"/>
                <w:i w:val="false"/>
                <w:color w:val="000000"/>
                <w:sz w:val="20"/>
              </w:rPr>
              <w:t>
Ғабит Мүсірепов атындағы аудан</w:t>
            </w:r>
          </w:p>
          <w:bookmarkEnd w:id="478"/>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79"/>
          <w:p>
            <w:pPr>
              <w:spacing w:after="20"/>
              <w:ind w:left="20"/>
              <w:jc w:val="both"/>
            </w:pPr>
            <w:r>
              <w:rPr>
                <w:rFonts w:ascii="Times New Roman"/>
                <w:b w:val="false"/>
                <w:i w:val="false"/>
                <w:color w:val="000000"/>
                <w:sz w:val="20"/>
              </w:rPr>
              <w:t>
11</w:t>
            </w:r>
          </w:p>
          <w:bookmarkEnd w:id="479"/>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білім бөлімі" мемлекеттік мекемесі</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 Новоишим селосы, Ленин көшесі,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80"/>
          <w:p>
            <w:pPr>
              <w:spacing w:after="20"/>
              <w:ind w:left="20"/>
              <w:jc w:val="both"/>
            </w:pPr>
            <w:r>
              <w:rPr>
                <w:rFonts w:ascii="Times New Roman"/>
                <w:b w:val="false"/>
                <w:i w:val="false"/>
                <w:color w:val="000000"/>
                <w:sz w:val="20"/>
              </w:rPr>
              <w:t>
Тайынша ауданы</w:t>
            </w:r>
          </w:p>
          <w:bookmarkEnd w:id="480"/>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81"/>
          <w:p>
            <w:pPr>
              <w:spacing w:after="20"/>
              <w:ind w:left="20"/>
              <w:jc w:val="both"/>
            </w:pPr>
            <w:r>
              <w:rPr>
                <w:rFonts w:ascii="Times New Roman"/>
                <w:b w:val="false"/>
                <w:i w:val="false"/>
                <w:color w:val="000000"/>
                <w:sz w:val="20"/>
              </w:rPr>
              <w:t>
12</w:t>
            </w:r>
          </w:p>
          <w:bookmarkEnd w:id="481"/>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Тайынша ауданының білім бөлімі" мемлекеттік мекемесі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қаласы, Қазақстан Конституциясы көшесі, 206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82"/>
          <w:p>
            <w:pPr>
              <w:spacing w:after="20"/>
              <w:ind w:left="20"/>
              <w:jc w:val="both"/>
            </w:pPr>
            <w:r>
              <w:rPr>
                <w:rFonts w:ascii="Times New Roman"/>
                <w:b w:val="false"/>
                <w:i w:val="false"/>
                <w:color w:val="000000"/>
                <w:sz w:val="20"/>
              </w:rPr>
              <w:t>
Тимирязев ауданы</w:t>
            </w:r>
          </w:p>
          <w:bookmarkEnd w:id="482"/>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83"/>
          <w:p>
            <w:pPr>
              <w:spacing w:after="20"/>
              <w:ind w:left="20"/>
              <w:jc w:val="both"/>
            </w:pPr>
            <w:r>
              <w:rPr>
                <w:rFonts w:ascii="Times New Roman"/>
                <w:b w:val="false"/>
                <w:i w:val="false"/>
                <w:color w:val="000000"/>
                <w:sz w:val="20"/>
              </w:rPr>
              <w:t>
13</w:t>
            </w:r>
          </w:p>
          <w:bookmarkEnd w:id="483"/>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ауданының білім бөлімі" мемлекеттік мекемесі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селосы, Уәлиханов көшесі,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84"/>
          <w:p>
            <w:pPr>
              <w:spacing w:after="20"/>
              <w:ind w:left="20"/>
              <w:jc w:val="both"/>
            </w:pPr>
            <w:r>
              <w:rPr>
                <w:rFonts w:ascii="Times New Roman"/>
                <w:b w:val="false"/>
                <w:i w:val="false"/>
                <w:color w:val="000000"/>
                <w:sz w:val="20"/>
              </w:rPr>
              <w:t>
Уәлиханов ауданы</w:t>
            </w:r>
          </w:p>
          <w:bookmarkEnd w:id="484"/>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85"/>
          <w:p>
            <w:pPr>
              <w:spacing w:after="20"/>
              <w:ind w:left="20"/>
              <w:jc w:val="both"/>
            </w:pPr>
            <w:r>
              <w:rPr>
                <w:rFonts w:ascii="Times New Roman"/>
                <w:b w:val="false"/>
                <w:i w:val="false"/>
                <w:color w:val="000000"/>
                <w:sz w:val="20"/>
              </w:rPr>
              <w:t>
14</w:t>
            </w:r>
          </w:p>
          <w:bookmarkEnd w:id="485"/>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ауданының білім бөлімі" мемлекеттік мекемесі</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Кішкенекөл селосы, Жамбыл көшесі, 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86"/>
          <w:p>
            <w:pPr>
              <w:spacing w:after="20"/>
              <w:ind w:left="20"/>
              <w:jc w:val="both"/>
            </w:pPr>
            <w:r>
              <w:rPr>
                <w:rFonts w:ascii="Times New Roman"/>
                <w:b w:val="false"/>
                <w:i w:val="false"/>
                <w:color w:val="000000"/>
                <w:sz w:val="20"/>
              </w:rPr>
              <w:t>
Шал ақын ауданы</w:t>
            </w:r>
          </w:p>
          <w:bookmarkEnd w:id="486"/>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87"/>
          <w:p>
            <w:pPr>
              <w:spacing w:after="20"/>
              <w:ind w:left="20"/>
              <w:jc w:val="both"/>
            </w:pPr>
            <w:r>
              <w:rPr>
                <w:rFonts w:ascii="Times New Roman"/>
                <w:b w:val="false"/>
                <w:i w:val="false"/>
                <w:color w:val="000000"/>
                <w:sz w:val="20"/>
              </w:rPr>
              <w:t>
15</w:t>
            </w:r>
          </w:p>
          <w:bookmarkEnd w:id="487"/>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білім бөлімі" мемлекеттік мекемесі</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Сергеев қаласы, Желтоқсан көшесі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беретін үздік ұйым" грантын тағайындау конкурсына қатысу үшін құжаттарды қабылдау" мемлекеттік көрсетілетін қызмет регламентіне 2-қосымша</w:t>
            </w:r>
          </w:p>
        </w:tc>
      </w:tr>
    </w:tbl>
    <w:bookmarkStart w:name="z503" w:id="488"/>
    <w:p>
      <w:pPr>
        <w:spacing w:after="0"/>
        <w:ind w:left="0"/>
        <w:jc w:val="left"/>
      </w:pPr>
      <w:r>
        <w:rPr>
          <w:rFonts w:ascii="Times New Roman"/>
          <w:b/>
          <w:i w:val="false"/>
          <w:color w:val="000000"/>
        </w:rPr>
        <w:t xml:space="preserve"> Конкурсқа қатысу критерийлері</w:t>
      </w:r>
    </w:p>
    <w:bookmarkEnd w:id="488"/>
    <w:bookmarkStart w:name="z504" w:id="489"/>
    <w:p>
      <w:pPr>
        <w:spacing w:after="0"/>
        <w:ind w:left="0"/>
        <w:jc w:val="both"/>
      </w:pPr>
      <w:r>
        <w:rPr>
          <w:rFonts w:ascii="Times New Roman"/>
          <w:b w:val="false"/>
          <w:i w:val="false"/>
          <w:color w:val="000000"/>
          <w:sz w:val="28"/>
        </w:rPr>
        <w:t>
      Оқытудың ақпараттық-коммуникациялық технологияларын енгізу (қазіргі заманғы білім беру технологияларын тиімді қолдану, 1 компьютерге шаққанда келетін оқушы саны, Интернетке қосылу, жаңа модификациядағы пәндік кабинеттермен қамтамасыз етілу үлесі);</w:t>
      </w:r>
    </w:p>
    <w:bookmarkEnd w:id="489"/>
    <w:bookmarkStart w:name="z505" w:id="490"/>
    <w:p>
      <w:pPr>
        <w:spacing w:after="0"/>
        <w:ind w:left="0"/>
        <w:jc w:val="both"/>
      </w:pPr>
      <w:r>
        <w:rPr>
          <w:rFonts w:ascii="Times New Roman"/>
          <w:b w:val="false"/>
          <w:i w:val="false"/>
          <w:color w:val="000000"/>
          <w:sz w:val="28"/>
        </w:rPr>
        <w:t>
      сапалы білім беруді қамтамасыз ету (жалпы орта білім туралы "Алтын белгі" аттестатын алған түлектер үлесі, жалпы орта білім туралы үздік аттестатын алған оқушылар үлесі, қосымша білім берумен қамтылған оқушылар үлесі);</w:t>
      </w:r>
    </w:p>
    <w:bookmarkEnd w:id="490"/>
    <w:bookmarkStart w:name="z506" w:id="491"/>
    <w:p>
      <w:pPr>
        <w:spacing w:after="0"/>
        <w:ind w:left="0"/>
        <w:jc w:val="both"/>
      </w:pPr>
      <w:r>
        <w:rPr>
          <w:rFonts w:ascii="Times New Roman"/>
          <w:b w:val="false"/>
          <w:i w:val="false"/>
          <w:color w:val="000000"/>
          <w:sz w:val="28"/>
        </w:rPr>
        <w:t>
      білім беру процесін кадрлармен қамтамасыз ету (5 жылда 1 рет педагогтардың біліктілік арттыру курсынан өтуі, ақпараттық коммуникациялық технологияларды қолдану және деңгейлік бағдарламалар бойынша біліктілік арттыру курсынан өткен педагогтердің үлесі, жаратылыстану-математикалық бағыттағы пәндерді ағылшын тілінде оқытатын педагогтердің үлесі, ағымдағы жылы білім беру ұйымына жұмыс істеуге келген жас мамандар үлесінің серпіні, жоғары және бірінші санаттағы педагогтардың үлесі, аудандық (қалалық), облыстық, республикалық, халықаралық конференцияларға, семинарларға, форумдарға, көрмелерге, байқауларға, педагогикалық оқуларға қатысушы педагогтердің үлесі, эксперименттік, зерттеу, қолданбалы жұмыстарға, ғылыми жобаларға, бағдарламаларға, оқу және әдістемелік басылымдарға сараптама жасауға қатысуы, авторлық оқу құралдарының, бағдарламаларының, ғылыми әзірлемелерінің, басылымдарының бар болуы, озық педагогикалық тәжірибе енгізу, оқушылардың кәсіби бағдарын диагностикалау қабілетін қамтамасыз ету);</w:t>
      </w:r>
    </w:p>
    <w:bookmarkEnd w:id="491"/>
    <w:bookmarkStart w:name="z507" w:id="492"/>
    <w:p>
      <w:pPr>
        <w:spacing w:after="0"/>
        <w:ind w:left="0"/>
        <w:jc w:val="both"/>
      </w:pPr>
      <w:r>
        <w:rPr>
          <w:rFonts w:ascii="Times New Roman"/>
          <w:b w:val="false"/>
          <w:i w:val="false"/>
          <w:color w:val="000000"/>
          <w:sz w:val="28"/>
        </w:rPr>
        <w:t>
      материалдық-техникалық қамтамасыз ету, білім беру ұйымын жарақтандыру және жабдықтау (қаржыландырудың тиімділігі және нәтижелілігі, қаражатты бөлудің ұтымдылығы және тепе-теңдігі);</w:t>
      </w:r>
    </w:p>
    <w:bookmarkEnd w:id="492"/>
    <w:bookmarkStart w:name="z508" w:id="493"/>
    <w:p>
      <w:pPr>
        <w:spacing w:after="0"/>
        <w:ind w:left="0"/>
        <w:jc w:val="both"/>
      </w:pPr>
      <w:r>
        <w:rPr>
          <w:rFonts w:ascii="Times New Roman"/>
          <w:b w:val="false"/>
          <w:i w:val="false"/>
          <w:color w:val="000000"/>
          <w:sz w:val="28"/>
        </w:rPr>
        <w:t>
      білім алушылардың денсаулығын сақтау үшін жағдай жасау, оқу-тәрбие процесіне қатысушылардың қауіпсіздігін қамтамасыз ету және еңбегін қорғауға жағдай жасау (білім беру ұйымдарында білім алушыларды спорт секцияларының қызметімен қамту, тұрмыс жағдайы нашар отбасынан шыққан балаларды ыстық дәруменді тегін тамақпен қамтамасыз ету, балалар ауруларының динамикасы, оқыту жағдайының санитариялық ережелер мен нормаларға сәйкестігі, мектеп инспекторы, психологтар мен әлеуметтік педагог лауазымының штатта, турникеттер мен бейнебақылау камераларының болуы, мектепішілік және жасы кәмелетке толмағандар ісі жөніндегі инспекцияның есебінде тұратын оқушылар санының үлесі);</w:t>
      </w:r>
    </w:p>
    <w:bookmarkEnd w:id="493"/>
    <w:bookmarkStart w:name="z509" w:id="494"/>
    <w:p>
      <w:pPr>
        <w:spacing w:after="0"/>
        <w:ind w:left="0"/>
        <w:jc w:val="both"/>
      </w:pPr>
      <w:r>
        <w:rPr>
          <w:rFonts w:ascii="Times New Roman"/>
          <w:b w:val="false"/>
          <w:i w:val="false"/>
          <w:color w:val="000000"/>
          <w:sz w:val="28"/>
        </w:rPr>
        <w:t>
      педагогтер мен басшылардың кәсіптік және жеке өзін-өзі көтеруі үшін жағдай жасау (білім беру ұйымында ақпараттық-әдістемелік кеңістіктің бар болуы, педагогтерді ақпараттық-коммуникациялық технологиямен қамтамасыз ету, мұғалімдердің кәсіби қызметіндегі сапалы өзгерістерді зерттеу мониторингісінің нәтижесі);</w:t>
      </w:r>
    </w:p>
    <w:bookmarkEnd w:id="494"/>
    <w:bookmarkStart w:name="z510" w:id="495"/>
    <w:p>
      <w:pPr>
        <w:spacing w:after="0"/>
        <w:ind w:left="0"/>
        <w:jc w:val="both"/>
      </w:pPr>
      <w:r>
        <w:rPr>
          <w:rFonts w:ascii="Times New Roman"/>
          <w:b w:val="false"/>
          <w:i w:val="false"/>
          <w:color w:val="000000"/>
          <w:sz w:val="28"/>
        </w:rPr>
        <w:t>
      инклюзивтік білім алуға жағдай жасау (білім беру ұйымына бекітілген шағын ауданда тұратын жалпы бала санынан инклюзивтік білім берумен қамтылған, ерекше қажеттілікті талап ететін бала үлесі);</w:t>
      </w:r>
    </w:p>
    <w:bookmarkEnd w:id="495"/>
    <w:bookmarkStart w:name="z511" w:id="496"/>
    <w:p>
      <w:pPr>
        <w:spacing w:after="0"/>
        <w:ind w:left="0"/>
        <w:jc w:val="both"/>
      </w:pPr>
      <w:r>
        <w:rPr>
          <w:rFonts w:ascii="Times New Roman"/>
          <w:b w:val="false"/>
          <w:i w:val="false"/>
          <w:color w:val="000000"/>
          <w:sz w:val="28"/>
        </w:rPr>
        <w:t>
      соңғы үш жыл ішіндегі оқушылардың оқу рейтингтік жоғары көрсеткіштері, орта білім беретін ұйымның ерекше миссиясы (жалпы білім беретін оқу бағдарламаларын табысты меңгерген оқушылар үлесінің серпіні);</w:t>
      </w:r>
    </w:p>
    <w:bookmarkEnd w:id="496"/>
    <w:bookmarkStart w:name="z512" w:id="497"/>
    <w:p>
      <w:pPr>
        <w:spacing w:after="0"/>
        <w:ind w:left="0"/>
        <w:jc w:val="both"/>
      </w:pPr>
      <w:r>
        <w:rPr>
          <w:rFonts w:ascii="Times New Roman"/>
          <w:b w:val="false"/>
          <w:i w:val="false"/>
          <w:color w:val="000000"/>
          <w:sz w:val="28"/>
        </w:rPr>
        <w:t>
      білім беру сапасын басқару (оқушылар мен ата-аналар қажеттілігінің білім беру мониторингісінің нәтижесі негізінде басқарушылық шешімдер қабылдау, білім беру ұйымының қамқоршылық кеңесі қызметінің нәтижелілігі);</w:t>
      </w:r>
    </w:p>
    <w:bookmarkEnd w:id="497"/>
    <w:bookmarkStart w:name="z513" w:id="498"/>
    <w:p>
      <w:pPr>
        <w:spacing w:after="0"/>
        <w:ind w:left="0"/>
        <w:jc w:val="both"/>
      </w:pPr>
      <w:r>
        <w:rPr>
          <w:rFonts w:ascii="Times New Roman"/>
          <w:b w:val="false"/>
          <w:i w:val="false"/>
          <w:color w:val="000000"/>
          <w:sz w:val="28"/>
        </w:rPr>
        <w:t>
      білім сапасын ішкі және сыртқы бағалаудың нәтижелері (оқу жетістіктерін сыртқы бағалау, ұлттық бірыңғай тестілеу және халықаралық зерттеулер рәсімдерінің нәтижесі, оқушылардың функционалдық сауаттылығын, математикалық, жаратылыстану-ғылыми және оқу сауаттылығын дамыту және қалыптастыру критерийлері, облыстық, республикалық және халықаралық олимпиадалар мен оқушылардың ғылыми жарыстарының жүлдегер оқушыларының үлесі);</w:t>
      </w:r>
    </w:p>
    <w:bookmarkEnd w:id="498"/>
    <w:bookmarkStart w:name="z514" w:id="499"/>
    <w:p>
      <w:pPr>
        <w:spacing w:after="0"/>
        <w:ind w:left="0"/>
        <w:jc w:val="both"/>
      </w:pPr>
      <w:r>
        <w:rPr>
          <w:rFonts w:ascii="Times New Roman"/>
          <w:b w:val="false"/>
          <w:i w:val="false"/>
          <w:color w:val="000000"/>
          <w:sz w:val="28"/>
        </w:rPr>
        <w:t>
      халықаралық ынтымақтастықты жүзеге асыру (халықаралық ұйымдармен жасалған шарттар саны, халықаралық жобаларға қатысқан оқушылар мен педагогтар үлесі).</w:t>
      </w:r>
    </w:p>
    <w:bookmarkEnd w:id="499"/>
    <w:bookmarkStart w:name="z515" w:id="500"/>
    <w:p>
      <w:pPr>
        <w:spacing w:after="0"/>
        <w:ind w:left="0"/>
        <w:jc w:val="both"/>
      </w:pPr>
      <w:r>
        <w:rPr>
          <w:rFonts w:ascii="Times New Roman"/>
          <w:b w:val="false"/>
          <w:i w:val="false"/>
          <w:color w:val="000000"/>
          <w:sz w:val="28"/>
        </w:rPr>
        <w:t>
      Конкурсқа қатысу үшін материалдар жоғарыда аталған критерийлерге сәйкес ұсынылады және олардың нысанын жергілікті атқарушы органдар белгілейді.</w:t>
      </w:r>
    </w:p>
    <w:bookmarkEnd w:id="500"/>
    <w:bookmarkStart w:name="z516" w:id="501"/>
    <w:p>
      <w:pPr>
        <w:spacing w:after="0"/>
        <w:ind w:left="0"/>
        <w:jc w:val="both"/>
      </w:pPr>
      <w:r>
        <w:rPr>
          <w:rFonts w:ascii="Times New Roman"/>
          <w:b w:val="false"/>
          <w:i w:val="false"/>
          <w:color w:val="000000"/>
          <w:sz w:val="28"/>
        </w:rPr>
        <w:t>
       Қосымша: конкурсқа қатысу үшін құжаттар _____ парақ.</w:t>
      </w:r>
    </w:p>
    <w:bookmarkEnd w:id="501"/>
    <w:bookmarkStart w:name="z517" w:id="502"/>
    <w:p>
      <w:pPr>
        <w:spacing w:after="0"/>
        <w:ind w:left="0"/>
        <w:jc w:val="both"/>
      </w:pPr>
      <w:r>
        <w:rPr>
          <w:rFonts w:ascii="Times New Roman"/>
          <w:b w:val="false"/>
          <w:i w:val="false"/>
          <w:color w:val="000000"/>
          <w:sz w:val="28"/>
        </w:rPr>
        <w:t>
       Өтінімнің толтырылған күні _____________________</w:t>
      </w:r>
    </w:p>
    <w:bookmarkEnd w:id="502"/>
    <w:bookmarkStart w:name="z518" w:id="503"/>
    <w:p>
      <w:pPr>
        <w:spacing w:after="0"/>
        <w:ind w:left="0"/>
        <w:jc w:val="both"/>
      </w:pPr>
      <w:r>
        <w:rPr>
          <w:rFonts w:ascii="Times New Roman"/>
          <w:b w:val="false"/>
          <w:i w:val="false"/>
          <w:color w:val="000000"/>
          <w:sz w:val="28"/>
        </w:rPr>
        <w:t>
       Білім беру ұйымы басшысының қолы________________</w:t>
      </w:r>
    </w:p>
    <w:bookmarkEnd w:id="503"/>
    <w:bookmarkStart w:name="z519" w:id="504"/>
    <w:p>
      <w:pPr>
        <w:spacing w:after="0"/>
        <w:ind w:left="0"/>
        <w:jc w:val="both"/>
      </w:pPr>
      <w:r>
        <w:rPr>
          <w:rFonts w:ascii="Times New Roman"/>
          <w:b w:val="false"/>
          <w:i w:val="false"/>
          <w:color w:val="000000"/>
          <w:sz w:val="28"/>
        </w:rPr>
        <w:t xml:space="preserve">
       </w:t>
      </w:r>
    </w:p>
    <w:bookmarkEnd w:id="504"/>
    <w:bookmarkStart w:name="z520" w:id="505"/>
    <w:p>
      <w:pPr>
        <w:spacing w:after="0"/>
        <w:ind w:left="0"/>
        <w:jc w:val="both"/>
      </w:pPr>
      <w:r>
        <w:rPr>
          <w:rFonts w:ascii="Times New Roman"/>
          <w:b w:val="false"/>
          <w:i w:val="false"/>
          <w:color w:val="000000"/>
          <w:sz w:val="28"/>
        </w:rPr>
        <w:t>
      М.О.</w:t>
      </w:r>
    </w:p>
    <w:bookmarkEnd w:id="5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"Орта білім беретін үздік ұйым" грантын тағайындау конкурсына қатысу үшін құжаттарды қабылдау" мемлекеттік көрсетілетін қызмет регламентіне 3-қосымша</w:t>
            </w:r>
          </w:p>
        </w:tc>
      </w:tr>
    </w:tbl>
    <w:bookmarkStart w:name="z522" w:id="506"/>
    <w:p>
      <w:pPr>
        <w:spacing w:after="0"/>
        <w:ind w:left="0"/>
        <w:jc w:val="left"/>
      </w:pPr>
      <w:r>
        <w:rPr>
          <w:rFonts w:ascii="Times New Roman"/>
          <w:b/>
          <w:i w:val="false"/>
          <w:color w:val="000000"/>
        </w:rPr>
        <w:t xml:space="preserve"> Көрсетілетін қызметті берушінің кеңсесі арқылы мемлекеттік қызмет көрсетудің бизнес-процестерінің анықтамалығы</w:t>
      </w:r>
    </w:p>
    <w:bookmarkEnd w:id="506"/>
    <w:bookmarkStart w:name="z523" w:id="507"/>
    <w:p>
      <w:pPr>
        <w:spacing w:after="0"/>
        <w:ind w:left="0"/>
        <w:jc w:val="both"/>
      </w:pPr>
      <w:r>
        <w:rPr>
          <w:rFonts w:ascii="Times New Roman"/>
          <w:b w:val="false"/>
          <w:i w:val="false"/>
          <w:color w:val="000000"/>
          <w:sz w:val="28"/>
        </w:rPr>
        <w:t xml:space="preserve">
      </w:t>
      </w:r>
    </w:p>
    <w:bookmarkEnd w:id="507"/>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4" w:id="508"/>
    <w:p>
      <w:pPr>
        <w:spacing w:after="0"/>
        <w:ind w:left="0"/>
        <w:jc w:val="both"/>
      </w:pPr>
      <w:r>
        <w:rPr>
          <w:rFonts w:ascii="Times New Roman"/>
          <w:b w:val="false"/>
          <w:i w:val="false"/>
          <w:color w:val="000000"/>
          <w:sz w:val="28"/>
        </w:rPr>
        <w:t>
      Шартты белгілер:</w:t>
      </w:r>
    </w:p>
    <w:bookmarkEnd w:id="508"/>
    <w:bookmarkStart w:name="z525" w:id="509"/>
    <w:p>
      <w:pPr>
        <w:spacing w:after="0"/>
        <w:ind w:left="0"/>
        <w:jc w:val="both"/>
      </w:pPr>
      <w:r>
        <w:rPr>
          <w:rFonts w:ascii="Times New Roman"/>
          <w:b w:val="false"/>
          <w:i w:val="false"/>
          <w:color w:val="000000"/>
          <w:sz w:val="28"/>
        </w:rPr>
        <w:t xml:space="preserve">
      </w:t>
      </w:r>
    </w:p>
    <w:bookmarkEnd w:id="509"/>
    <w:p>
      <w:pPr>
        <w:spacing w:after="0"/>
        <w:ind w:left="0"/>
        <w:jc w:val="both"/>
      </w:pPr>
      <w:r>
        <w:drawing>
          <wp:inline distT="0" distB="0" distL="0" distR="0">
            <wp:extent cx="7810500" cy="228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28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