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bcfd" w14:textId="badb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18 маусымдағы № 211 қаулысы. Солтүстік Қазақстан облысының Әділет департаментінде 2015 жылғы 30 шілдеде N 3332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211 қауылысымен бекітілді</w:t>
            </w:r>
          </w:p>
        </w:tc>
      </w:tr>
    </w:tbl>
    <w:bookmarkStart w:name="z17" w:id="6"/>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 </w:t>
      </w:r>
    </w:p>
    <w:bookmarkEnd w:id="6"/>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21.05.2018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 (бұдан әрі – мемлекеттік көрсетілетін қызмет регламенті) "Мектепке дейінгі тәрбие және оқыту саласында жергілікті атқарушы органдар көрсететін мемлекеттік көрсетілетін қызметтер стандартын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тіркелді)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стандартына (бұдан әрі – Стандарт) сәйкес әзірленген.</w:t>
      </w:r>
    </w:p>
    <w:bookmarkEnd w:id="8"/>
    <w:bookmarkStart w:name="z20" w:id="9"/>
    <w:p>
      <w:pPr>
        <w:spacing w:after="0"/>
        <w:ind w:left="0"/>
        <w:jc w:val="both"/>
      </w:pPr>
      <w:r>
        <w:rPr>
          <w:rFonts w:ascii="Times New Roman"/>
          <w:b w:val="false"/>
          <w:i w:val="false"/>
          <w:color w:val="000000"/>
          <w:sz w:val="28"/>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(бұдан әрі – мемлекеттік көрсетілетін қызмет)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Петропавл қаласының жергілікті атқарушы органдары,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аудандық маңызы бар қалалардың, ауылдық округтердің әкімдерімен (бұдан әрі – көрсетілетін қызметті беруші) көрсетіледі. </w:t>
      </w:r>
    </w:p>
    <w:bookmarkEnd w:id="9"/>
    <w:bookmarkStart w:name="z21" w:id="10"/>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0"/>
    <w:bookmarkStart w:name="z22"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23"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4" w:id="13"/>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3"/>
    <w:bookmarkStart w:name="z25" w:id="14"/>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4"/>
    <w:bookmarkStart w:name="z26"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5"/>
    <w:bookmarkStart w:name="z27" w:id="16"/>
    <w:p>
      <w:pPr>
        <w:spacing w:after="0"/>
        <w:ind w:left="0"/>
        <w:jc w:val="both"/>
      </w:pP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p>
    <w:bookmarkEnd w:id="16"/>
    <w:bookmarkStart w:name="z28" w:id="17"/>
    <w:p>
      <w:pPr>
        <w:spacing w:after="0"/>
        <w:ind w:left="0"/>
        <w:jc w:val="both"/>
      </w:pPr>
      <w:r>
        <w:rPr>
          <w:rFonts w:ascii="Times New Roman"/>
          <w:b w:val="false"/>
          <w:i w:val="false"/>
          <w:color w:val="000000"/>
          <w:sz w:val="28"/>
        </w:rPr>
        <w:t>
      Бірінші кезекті орынды алуға мыналар құқылы:</w:t>
      </w:r>
    </w:p>
    <w:bookmarkEnd w:id="17"/>
    <w:bookmarkStart w:name="z29" w:id="18"/>
    <w:p>
      <w:pPr>
        <w:spacing w:after="0"/>
        <w:ind w:left="0"/>
        <w:jc w:val="both"/>
      </w:pPr>
      <w:r>
        <w:rPr>
          <w:rFonts w:ascii="Times New Roman"/>
          <w:b w:val="false"/>
          <w:i w:val="false"/>
          <w:color w:val="000000"/>
          <w:sz w:val="28"/>
        </w:rPr>
        <w:t>
      1) заңды өкілдері мүгедек болып табылатын балалары;</w:t>
      </w:r>
    </w:p>
    <w:bookmarkEnd w:id="18"/>
    <w:bookmarkStart w:name="z30" w:id="19"/>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19"/>
    <w:bookmarkStart w:name="z31" w:id="20"/>
    <w:p>
      <w:pPr>
        <w:spacing w:after="0"/>
        <w:ind w:left="0"/>
        <w:jc w:val="both"/>
      </w:pPr>
      <w:r>
        <w:rPr>
          <w:rFonts w:ascii="Times New Roman"/>
          <w:b w:val="false"/>
          <w:i w:val="false"/>
          <w:color w:val="000000"/>
          <w:sz w:val="28"/>
        </w:rPr>
        <w:t>
      3) көп балалы отбасылардан шыққан балалар;</w:t>
      </w:r>
    </w:p>
    <w:bookmarkEnd w:id="20"/>
    <w:bookmarkStart w:name="z32" w:id="21"/>
    <w:p>
      <w:pPr>
        <w:spacing w:after="0"/>
        <w:ind w:left="0"/>
        <w:jc w:val="both"/>
      </w:pPr>
      <w:r>
        <w:rPr>
          <w:rFonts w:ascii="Times New Roman"/>
          <w:b w:val="false"/>
          <w:i w:val="false"/>
          <w:color w:val="000000"/>
          <w:sz w:val="28"/>
        </w:rPr>
        <w:t>
      4) ерекше білім беруді қажет ететін балалар.</w:t>
      </w:r>
    </w:p>
    <w:bookmarkEnd w:id="21"/>
    <w:bookmarkStart w:name="z33" w:id="22"/>
    <w:p>
      <w:pPr>
        <w:spacing w:after="0"/>
        <w:ind w:left="0"/>
        <w:jc w:val="both"/>
      </w:pPr>
      <w:r>
        <w:rPr>
          <w:rFonts w:ascii="Times New Roman"/>
          <w:b w:val="false"/>
          <w:i w:val="false"/>
          <w:color w:val="000000"/>
          <w:sz w:val="28"/>
        </w:rPr>
        <w:t>
      4.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регламентінің 6-тармағында белгіленген мемлекеттік қызметті көрсетуден бас тарту туралы дәлелді жауап болып табылады.</w:t>
      </w:r>
    </w:p>
    <w:bookmarkEnd w:id="22"/>
    <w:bookmarkStart w:name="z34" w:id="23"/>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электронды құжат нысанында көрсетілетін қызметті алушыға жолданады.</w:t>
      </w:r>
    </w:p>
    <w:bookmarkEnd w:id="23"/>
    <w:bookmarkStart w:name="z35" w:id="24"/>
    <w:p>
      <w:pPr>
        <w:spacing w:after="0"/>
        <w:ind w:left="0"/>
        <w:jc w:val="both"/>
      </w:pPr>
      <w:r>
        <w:rPr>
          <w:rFonts w:ascii="Times New Roman"/>
          <w:b w:val="false"/>
          <w:i w:val="false"/>
          <w:color w:val="000000"/>
          <w:sz w:val="28"/>
        </w:rPr>
        <w:t xml:space="preserve">
      Портал арқылы жүгінгенде көрсетілетін қызметті алушыға мемлекеттік қызметті көрсету нәтижесі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p>
    <w:bookmarkEnd w:id="24"/>
    <w:bookmarkStart w:name="z36" w:id="25"/>
    <w:p>
      <w:pPr>
        <w:spacing w:after="0"/>
        <w:ind w:left="0"/>
        <w:jc w:val="both"/>
      </w:pPr>
      <w:r>
        <w:rPr>
          <w:rFonts w:ascii="Times New Roman"/>
          <w:b w:val="false"/>
          <w:i w:val="false"/>
          <w:color w:val="000000"/>
          <w:sz w:val="28"/>
        </w:rPr>
        <w:t>
      Мемлекеттік корпорацияның жұмыс кестесі: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bookmarkEnd w:id="25"/>
    <w:bookmarkStart w:name="z37" w:id="26"/>
    <w:p>
      <w:pPr>
        <w:spacing w:after="0"/>
        <w:ind w:left="0"/>
        <w:jc w:val="both"/>
      </w:pPr>
      <w:r>
        <w:rPr>
          <w:rFonts w:ascii="Times New Roman"/>
          <w:b w:val="false"/>
          <w:i w:val="false"/>
          <w:color w:val="000000"/>
          <w:sz w:val="28"/>
        </w:rPr>
        <w:t>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bookmarkEnd w:id="26"/>
    <w:bookmarkStart w:name="z38"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7"/>
    <w:bookmarkStart w:name="z39" w:id="2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құжаттарды (бұдан әрі – құжаттар топтамасы) ұсынуы болып табылады:</w:t>
      </w:r>
    </w:p>
    <w:bookmarkEnd w:id="28"/>
    <w:bookmarkStart w:name="z40" w:id="2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9"/>
    <w:bookmarkStart w:name="z41" w:id="30"/>
    <w:p>
      <w:pPr>
        <w:spacing w:after="0"/>
        <w:ind w:left="0"/>
        <w:jc w:val="both"/>
      </w:pPr>
      <w:r>
        <w:rPr>
          <w:rFonts w:ascii="Times New Roman"/>
          <w:b w:val="false"/>
          <w:i w:val="false"/>
          <w:color w:val="000000"/>
          <w:sz w:val="28"/>
        </w:rPr>
        <w:t>
      1) Стандарттың 1-қосымшасына сәйкес нысан бойынша өтініш;</w:t>
      </w:r>
    </w:p>
    <w:bookmarkEnd w:id="30"/>
    <w:bookmarkStart w:name="z42" w:id="31"/>
    <w:p>
      <w:pPr>
        <w:spacing w:after="0"/>
        <w:ind w:left="0"/>
        <w:jc w:val="both"/>
      </w:pPr>
      <w:r>
        <w:rPr>
          <w:rFonts w:ascii="Times New Roman"/>
          <w:b w:val="false"/>
          <w:i w:val="false"/>
          <w:color w:val="000000"/>
          <w:sz w:val="28"/>
        </w:rPr>
        <w:t>
      2) баланың туу туралы куәлігі (жеке басын сәйкестендіру үшін қажет);</w:t>
      </w:r>
    </w:p>
    <w:bookmarkEnd w:id="31"/>
    <w:bookmarkStart w:name="z43" w:id="32"/>
    <w:p>
      <w:pPr>
        <w:spacing w:after="0"/>
        <w:ind w:left="0"/>
        <w:jc w:val="both"/>
      </w:pPr>
      <w:r>
        <w:rPr>
          <w:rFonts w:ascii="Times New Roman"/>
          <w:b w:val="false"/>
          <w:i w:val="false"/>
          <w:color w:val="000000"/>
          <w:sz w:val="28"/>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p>
    <w:bookmarkEnd w:id="32"/>
    <w:bookmarkStart w:name="z44" w:id="33"/>
    <w:p>
      <w:pPr>
        <w:spacing w:after="0"/>
        <w:ind w:left="0"/>
        <w:jc w:val="both"/>
      </w:pPr>
      <w:r>
        <w:rPr>
          <w:rFonts w:ascii="Times New Roman"/>
          <w:b w:val="false"/>
          <w:i w:val="false"/>
          <w:color w:val="000000"/>
          <w:sz w:val="28"/>
        </w:rPr>
        <w:t>
      4) әскери қызметкердің немесе арнайы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33"/>
    <w:bookmarkStart w:name="z45" w:id="34"/>
    <w:p>
      <w:pPr>
        <w:spacing w:after="0"/>
        <w:ind w:left="0"/>
        <w:jc w:val="both"/>
      </w:pPr>
      <w:r>
        <w:rPr>
          <w:rFonts w:ascii="Times New Roman"/>
          <w:b w:val="false"/>
          <w:i w:val="false"/>
          <w:color w:val="000000"/>
          <w:sz w:val="28"/>
        </w:rPr>
        <w:t>
      5) ерекше білім беру қажеттілігі бар балалар үшін психологиялық-медициналық-педагогикалық консультацияның қорытындысы (бар болғанда);</w:t>
      </w:r>
    </w:p>
    <w:bookmarkEnd w:id="34"/>
    <w:bookmarkStart w:name="z46" w:id="35"/>
    <w:p>
      <w:pPr>
        <w:spacing w:after="0"/>
        <w:ind w:left="0"/>
        <w:jc w:val="both"/>
      </w:pPr>
      <w:r>
        <w:rPr>
          <w:rFonts w:ascii="Times New Roman"/>
          <w:b w:val="false"/>
          <w:i w:val="false"/>
          <w:color w:val="000000"/>
          <w:sz w:val="28"/>
        </w:rPr>
        <w:t>
      6) мектепке дейінгі ұйымға бірінші кезекте орын алу құқығын растайтын құжаттар (бар болғанда).</w:t>
      </w:r>
    </w:p>
    <w:bookmarkEnd w:id="35"/>
    <w:bookmarkStart w:name="z47" w:id="36"/>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36"/>
    <w:bookmarkStart w:name="z48" w:id="37"/>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bookmarkEnd w:id="37"/>
    <w:bookmarkStart w:name="z49" w:id="38"/>
    <w:p>
      <w:pPr>
        <w:spacing w:after="0"/>
        <w:ind w:left="0"/>
        <w:jc w:val="both"/>
      </w:pPr>
      <w:r>
        <w:rPr>
          <w:rFonts w:ascii="Times New Roman"/>
          <w:b w:val="false"/>
          <w:i w:val="false"/>
          <w:color w:val="000000"/>
          <w:sz w:val="28"/>
        </w:rPr>
        <w:t>
      Көрсетілетін қызметті алушы ауылдық округ әкімдігіне жүгінгенде құжаттардың түпнұсқаларын (сәйкестендіру үшін) және көшірмелерін ұсынады.</w:t>
      </w:r>
    </w:p>
    <w:bookmarkEnd w:id="38"/>
    <w:bookmarkStart w:name="z50" w:id="39"/>
    <w:p>
      <w:pPr>
        <w:spacing w:after="0"/>
        <w:ind w:left="0"/>
        <w:jc w:val="both"/>
      </w:pPr>
      <w:r>
        <w:rPr>
          <w:rFonts w:ascii="Times New Roman"/>
          <w:b w:val="false"/>
          <w:i w:val="false"/>
          <w:color w:val="000000"/>
          <w:sz w:val="28"/>
        </w:rPr>
        <w:t>
      Порталға:</w:t>
      </w:r>
    </w:p>
    <w:bookmarkEnd w:id="39"/>
    <w:bookmarkStart w:name="z51" w:id="40"/>
    <w:p>
      <w:pPr>
        <w:spacing w:after="0"/>
        <w:ind w:left="0"/>
        <w:jc w:val="both"/>
      </w:pPr>
      <w:r>
        <w:rPr>
          <w:rFonts w:ascii="Times New Roman"/>
          <w:b w:val="false"/>
          <w:i w:val="false"/>
          <w:color w:val="000000"/>
          <w:sz w:val="28"/>
        </w:rPr>
        <w:t>
      1) Стандарттың 1-қосымшасына сәйкес нысан бойынша көрсетілетін қызметті алушының ЭЦҚ қойылған электрондық құжат нысанындағы өтініш;</w:t>
      </w:r>
    </w:p>
    <w:bookmarkEnd w:id="40"/>
    <w:bookmarkStart w:name="z52" w:id="41"/>
    <w:p>
      <w:pPr>
        <w:spacing w:after="0"/>
        <w:ind w:left="0"/>
        <w:jc w:val="both"/>
      </w:pPr>
      <w:r>
        <w:rPr>
          <w:rFonts w:ascii="Times New Roman"/>
          <w:b w:val="false"/>
          <w:i w:val="false"/>
          <w:color w:val="000000"/>
          <w:sz w:val="28"/>
        </w:rPr>
        <w:t>
      2) әскери қызметкердің немесе арнайы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күнтізбелік 10 күн ішінде жарамды) скан-көшірмесі;</w:t>
      </w:r>
    </w:p>
    <w:bookmarkEnd w:id="41"/>
    <w:bookmarkStart w:name="z53" w:id="42"/>
    <w:p>
      <w:pPr>
        <w:spacing w:after="0"/>
        <w:ind w:left="0"/>
        <w:jc w:val="both"/>
      </w:pPr>
      <w:r>
        <w:rPr>
          <w:rFonts w:ascii="Times New Roman"/>
          <w:b w:val="false"/>
          <w:i w:val="false"/>
          <w:color w:val="000000"/>
          <w:sz w:val="28"/>
        </w:rPr>
        <w:t>
      3) ерекше білім беру қажеттілігі бар балалар үшін психологиялық-медициналық-педагогикалық консультация қорытындысының (бар болғанда) скан-көшірмесі.</w:t>
      </w:r>
    </w:p>
    <w:bookmarkEnd w:id="42"/>
    <w:bookmarkStart w:name="z54" w:id="43"/>
    <w:p>
      <w:pPr>
        <w:spacing w:after="0"/>
        <w:ind w:left="0"/>
        <w:jc w:val="both"/>
      </w:pPr>
      <w:r>
        <w:rPr>
          <w:rFonts w:ascii="Times New Roman"/>
          <w:b w:val="false"/>
          <w:i w:val="false"/>
          <w:color w:val="000000"/>
          <w:sz w:val="28"/>
        </w:rPr>
        <w:t>
      Порталда электронды сұрауды қабылдау көрсетілетін қызметті алушының "жеке кабинетінде" жүзеге асырылады.</w:t>
      </w:r>
    </w:p>
    <w:bookmarkEnd w:id="43"/>
    <w:bookmarkStart w:name="z55" w:id="44"/>
    <w:p>
      <w:pPr>
        <w:spacing w:after="0"/>
        <w:ind w:left="0"/>
        <w:jc w:val="both"/>
      </w:pPr>
      <w:r>
        <w:rPr>
          <w:rFonts w:ascii="Times New Roman"/>
          <w:b w:val="false"/>
          <w:i w:val="false"/>
          <w:color w:val="000000"/>
          <w:sz w:val="28"/>
        </w:rPr>
        <w:t>
      6. Көрсетілетін қызметті алушы осы мемлекеттік көрсетілетін қызмет регламентінің 5-тармағына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өтінішті қабылдаудан бас тарту туралы қолхат береді.</w:t>
      </w:r>
    </w:p>
    <w:bookmarkEnd w:id="44"/>
    <w:bookmarkStart w:name="z56" w:id="4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45"/>
    <w:bookmarkStart w:name="z57" w:id="46"/>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 мазмұны, оның орындалу ұзақтығы:</w:t>
      </w:r>
    </w:p>
    <w:bookmarkEnd w:id="46"/>
    <w:bookmarkStart w:name="z58" w:id="4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не Мемлекеттік корпорациядан түскен құжаттар топтамасын қабылдауды жүзеге асырады, өтінішті тіркейді. Көрсетілетін қызметті берушінің басшысына береді - 5 (бес) минут;</w:t>
      </w:r>
    </w:p>
    <w:bookmarkEnd w:id="47"/>
    <w:bookmarkStart w:name="z59" w:id="4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топтамасын береді - 5 (бес) минут;</w:t>
      </w:r>
    </w:p>
    <w:bookmarkEnd w:id="48"/>
    <w:bookmarkStart w:name="z60" w:id="49"/>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беруішінің басшысына қол қоюға береді - 5 (бес) минут; </w:t>
      </w:r>
    </w:p>
    <w:bookmarkEnd w:id="49"/>
    <w:bookmarkStart w:name="z61" w:id="50"/>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қызметті көрсету нәтижесінің жобасына қол қойып, мемлекеттік қызметті көрсету нәтижесін көрсетілетін қызметті берушінің кеңсе қызметкеріне береді - 5 (бес) минут; </w:t>
      </w:r>
    </w:p>
    <w:bookmarkEnd w:id="50"/>
    <w:bookmarkStart w:name="z62" w:id="51"/>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 нәтижесін көрсетілетін қызметті алушыға береді не Мемлекеттік корпорацияға жолдайды - 5 (бес) минут. </w:t>
      </w:r>
    </w:p>
    <w:bookmarkEnd w:id="51"/>
    <w:bookmarkStart w:name="z63" w:id="52"/>
    <w:p>
      <w:pPr>
        <w:spacing w:after="0"/>
        <w:ind w:left="0"/>
        <w:jc w:val="both"/>
      </w:pPr>
      <w:r>
        <w:rPr>
          <w:rFonts w:ascii="Times New Roman"/>
          <w:b w:val="false"/>
          <w:i w:val="false"/>
          <w:color w:val="000000"/>
          <w:sz w:val="28"/>
        </w:rPr>
        <w:t xml:space="preserve">
      8. Рәсімді (іс-қимылды) орындауды бастау үшін негіз болатын мемлекеттік қызметті көрсету бойынша рәсімнің (іс-қимылдың) нәтижесі: </w:t>
      </w:r>
    </w:p>
    <w:bookmarkEnd w:id="52"/>
    <w:bookmarkStart w:name="z64" w:id="53"/>
    <w:p>
      <w:pPr>
        <w:spacing w:after="0"/>
        <w:ind w:left="0"/>
        <w:jc w:val="both"/>
      </w:pPr>
      <w:r>
        <w:rPr>
          <w:rFonts w:ascii="Times New Roman"/>
          <w:b w:val="false"/>
          <w:i w:val="false"/>
          <w:color w:val="000000"/>
          <w:sz w:val="28"/>
        </w:rPr>
        <w:t>
      1) құжаттар топтамасын тіркеу;</w:t>
      </w:r>
    </w:p>
    <w:bookmarkEnd w:id="53"/>
    <w:bookmarkStart w:name="z65" w:id="5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54"/>
    <w:bookmarkStart w:name="z66" w:id="55"/>
    <w:p>
      <w:pPr>
        <w:spacing w:after="0"/>
        <w:ind w:left="0"/>
        <w:jc w:val="both"/>
      </w:pPr>
      <w:r>
        <w:rPr>
          <w:rFonts w:ascii="Times New Roman"/>
          <w:b w:val="false"/>
          <w:i w:val="false"/>
          <w:color w:val="000000"/>
          <w:sz w:val="28"/>
        </w:rPr>
        <w:t>
      3) мемлекеттік қызмет көрсету нәтижесінің жобасы;</w:t>
      </w:r>
    </w:p>
    <w:bookmarkEnd w:id="55"/>
    <w:bookmarkStart w:name="z67" w:id="56"/>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w:t>
      </w:r>
    </w:p>
    <w:bookmarkEnd w:id="56"/>
    <w:bookmarkStart w:name="z68" w:id="57"/>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End w:id="57"/>
    <w:bookmarkStart w:name="z69" w:id="5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8"/>
    <w:bookmarkStart w:name="z70" w:id="5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59"/>
    <w:bookmarkStart w:name="z71" w:id="60"/>
    <w:p>
      <w:pPr>
        <w:spacing w:after="0"/>
        <w:ind w:left="0"/>
        <w:jc w:val="both"/>
      </w:pPr>
      <w:r>
        <w:rPr>
          <w:rFonts w:ascii="Times New Roman"/>
          <w:b w:val="false"/>
          <w:i w:val="false"/>
          <w:color w:val="000000"/>
          <w:sz w:val="28"/>
        </w:rPr>
        <w:t>
      1) көрсетілетін қызметті берушінің кеңсе қызмектері;</w:t>
      </w:r>
    </w:p>
    <w:bookmarkEnd w:id="60"/>
    <w:bookmarkStart w:name="z72" w:id="61"/>
    <w:p>
      <w:pPr>
        <w:spacing w:after="0"/>
        <w:ind w:left="0"/>
        <w:jc w:val="both"/>
      </w:pPr>
      <w:r>
        <w:rPr>
          <w:rFonts w:ascii="Times New Roman"/>
          <w:b w:val="false"/>
          <w:i w:val="false"/>
          <w:color w:val="000000"/>
          <w:sz w:val="28"/>
        </w:rPr>
        <w:t>
      2) көрсетілетін қызметті берушінің басшысы;</w:t>
      </w:r>
    </w:p>
    <w:bookmarkEnd w:id="61"/>
    <w:bookmarkStart w:name="z73" w:id="6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2"/>
    <w:bookmarkStart w:name="z74" w:id="63"/>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реттілігін сипаттау, әрбір рәсімнің (іс-қимылдың) ұзақтығы:</w:t>
      </w:r>
    </w:p>
    <w:bookmarkEnd w:id="63"/>
    <w:bookmarkStart w:name="z75" w:id="6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не Мемлекеттік корпорациядан түскен құжаттар топтамасын қабылдауды жүзеге асырады, өтінішті тіркейді. Көрсетілетін қызметті берушінің басшысына береді - 5 (бес) минут;</w:t>
      </w:r>
    </w:p>
    <w:bookmarkEnd w:id="64"/>
    <w:bookmarkStart w:name="z76" w:id="6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топтамасын береді - 5 (бес) минут;</w:t>
      </w:r>
    </w:p>
    <w:bookmarkEnd w:id="65"/>
    <w:bookmarkStart w:name="z77" w:id="66"/>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беруішінің басшысына қол қоюға береді - 5 (бес) минут; </w:t>
      </w:r>
    </w:p>
    <w:bookmarkEnd w:id="66"/>
    <w:bookmarkStart w:name="z78" w:id="67"/>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қызметті көрсету нәтижесінің жобасына қол қойып, мемлекеттік қызметті көрсету нәтижесін көрсетілетін қызметті берушінің кеңсе қызметкеріне береді - 5 (бес) минут; </w:t>
      </w:r>
    </w:p>
    <w:bookmarkEnd w:id="67"/>
    <w:bookmarkStart w:name="z79" w:id="68"/>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 нәтижесін көрсетілетін қызметті алушыға береді не Мемлекеттік корпорацияға жолдайды - 5 (бес) минут. </w:t>
      </w:r>
    </w:p>
    <w:bookmarkEnd w:id="68"/>
    <w:bookmarkStart w:name="z80" w:id="69"/>
    <w:p>
      <w:pPr>
        <w:spacing w:after="0"/>
        <w:ind w:left="0"/>
        <w:jc w:val="both"/>
      </w:pPr>
      <w:r>
        <w:rPr>
          <w:rFonts w:ascii="Times New Roman"/>
          <w:b w:val="false"/>
          <w:i w:val="false"/>
          <w:color w:val="000000"/>
          <w:sz w:val="28"/>
        </w:rPr>
        <w:t xml:space="preserve">
      Рәсімдер (іс-қимылдар) реттілігін сипаттау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69"/>
    <w:bookmarkStart w:name="z81" w:id="7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0"/>
    <w:bookmarkStart w:name="z82" w:id="71"/>
    <w:p>
      <w:pPr>
        <w:spacing w:after="0"/>
        <w:ind w:left="0"/>
        <w:jc w:val="both"/>
      </w:pPr>
      <w:r>
        <w:rPr>
          <w:rFonts w:ascii="Times New Roman"/>
          <w:b w:val="false"/>
          <w:i w:val="false"/>
          <w:color w:val="000000"/>
          <w:sz w:val="28"/>
        </w:rPr>
        <w:t>
      11. Мемлекеттік корпорацияға жүгіну тәртібін сипаттау, көрсетілетін қызметті берушінің сұратуын өңдеу ұзақтығы:</w:t>
      </w:r>
    </w:p>
    <w:bookmarkEnd w:id="71"/>
    <w:bookmarkStart w:name="z83" w:id="7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72"/>
    <w:bookmarkStart w:name="z84" w:id="73"/>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осы мемлекеттік көрсетілетін қызмет регламентінің 5-тармағына сәйкес құжаттар топтамасының толықтығын тексереді - 5 (бес) минут;</w:t>
      </w:r>
    </w:p>
    <w:bookmarkEnd w:id="73"/>
    <w:bookmarkStart w:name="z85" w:id="7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5-тармағына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құжаттарды қабылдаудан бас тарту туралы қолхат береді;</w:t>
      </w:r>
    </w:p>
    <w:bookmarkEnd w:id="74"/>
    <w:bookmarkStart w:name="z86" w:id="75"/>
    <w:p>
      <w:pPr>
        <w:spacing w:after="0"/>
        <w:ind w:left="0"/>
        <w:jc w:val="both"/>
      </w:pPr>
      <w:r>
        <w:rPr>
          <w:rFonts w:ascii="Times New Roman"/>
          <w:b w:val="false"/>
          <w:i w:val="false"/>
          <w:color w:val="000000"/>
          <w:sz w:val="28"/>
        </w:rPr>
        <w:t>
      Көрсетілетін қызсетті беруші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мемлекеттік қызметті көрсетуден бас тартады.</w:t>
      </w:r>
    </w:p>
    <w:bookmarkEnd w:id="75"/>
    <w:bookmarkStart w:name="z87" w:id="76"/>
    <w:p>
      <w:pPr>
        <w:spacing w:after="0"/>
        <w:ind w:left="0"/>
        <w:jc w:val="both"/>
      </w:pPr>
      <w:r>
        <w:rPr>
          <w:rFonts w:ascii="Times New Roman"/>
          <w:b w:val="false"/>
          <w:i w:val="false"/>
          <w:color w:val="000000"/>
          <w:sz w:val="28"/>
        </w:rPr>
        <w:t>
      3) Мемлекетті корпорация қызметкері Қазақстан Республикасының заңдарында өзгеше көзделмесе, ақпараттық жүйелердегі заңмен қорғалатын құпиясы бар мәліметтерді пайдалануға көрсетілетін қызметті алушыдан жазбаша келісім алады, көрсетілетін қызметті алушының жеке басын сәйкестендіреді, көрсетілетін қызметті алушы туралы тиісті ақпарат пен берілген құжаттар тізімін ақпараттық жүйеге енгізеді, 5 (бес) минут;</w:t>
      </w:r>
    </w:p>
    <w:bookmarkEnd w:id="76"/>
    <w:bookmarkStart w:name="z88" w:id="77"/>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жолдайды - 5 (бес) минут;</w:t>
      </w:r>
    </w:p>
    <w:bookmarkEnd w:id="77"/>
    <w:bookmarkStart w:name="z89" w:id="78"/>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рәсімдерінің (әрекеттерінің) өзара әрекеттер реттілігінің толық сипаттамасына сәйкес рәсімдеуді жүзеге асырады және Мемлекеттік корпорацияға жолдайды - 15 (он бес) минут;</w:t>
      </w:r>
    </w:p>
    <w:bookmarkEnd w:id="78"/>
    <w:bookmarkStart w:name="z90" w:id="79"/>
    <w:p>
      <w:pPr>
        <w:spacing w:after="0"/>
        <w:ind w:left="0"/>
        <w:jc w:val="both"/>
      </w:pPr>
      <w:r>
        <w:rPr>
          <w:rFonts w:ascii="Times New Roman"/>
          <w:b w:val="false"/>
          <w:i w:val="false"/>
          <w:color w:val="000000"/>
          <w:sz w:val="28"/>
        </w:rPr>
        <w:t>
      6) Мемлекеттік корпорация қызметкері көрсетілетін қызметті алушыға мемлекеттік қызметті көрсету нәтижесін береді - 5 (бес) минут.</w:t>
      </w:r>
    </w:p>
    <w:bookmarkEnd w:id="79"/>
    <w:bookmarkStart w:name="z91" w:id="80"/>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әрекетін сипаттау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80"/>
    <w:bookmarkStart w:name="z92" w:id="81"/>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алушы мен көрсетілетін қызметті берушінің жүгіну тәртібінің және рәсімдер (әрекеттер) реттілігінің сипаттамасы:</w:t>
      </w:r>
    </w:p>
    <w:bookmarkEnd w:id="81"/>
    <w:bookmarkStart w:name="z93" w:id="82"/>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(авторландыруды) жүзеге асырады;</w:t>
      </w:r>
    </w:p>
    <w:bookmarkEnd w:id="82"/>
    <w:bookmarkStart w:name="z94" w:id="83"/>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тіркеу;</w:t>
      </w:r>
    </w:p>
    <w:bookmarkEnd w:id="83"/>
    <w:bookmarkStart w:name="z95" w:id="84"/>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сұратуды куәландыру;</w:t>
      </w:r>
    </w:p>
    <w:bookmarkEnd w:id="84"/>
    <w:bookmarkStart w:name="z96" w:id="85"/>
    <w:p>
      <w:pPr>
        <w:spacing w:after="0"/>
        <w:ind w:left="0"/>
        <w:jc w:val="both"/>
      </w:pPr>
      <w:r>
        <w:rPr>
          <w:rFonts w:ascii="Times New Roman"/>
          <w:b w:val="false"/>
          <w:i w:val="false"/>
          <w:color w:val="000000"/>
          <w:sz w:val="28"/>
        </w:rPr>
        <w:t>
      4) көрсетілетін қызметті берушінің электрондық сұратуды өңдеу (тексеру, тіркеу);</w:t>
      </w:r>
    </w:p>
    <w:bookmarkEnd w:id="85"/>
    <w:bookmarkStart w:name="z97" w:id="86"/>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көрсетілетін қызметті алушының электрондық сұратудың мәртебесі және мемлекеттік қызмет көрсетудің мерзімі туралы хабарламаны алу;</w:t>
      </w:r>
    </w:p>
    <w:bookmarkEnd w:id="86"/>
    <w:bookmarkStart w:name="z98" w:id="87"/>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бөлімшелерімен (қызметкерлерімен) өзара іс-қимыл тәртібін сипаттауға сәйкес рәсімдерді (іс-қимылдарды) жүзеге асырады және ЭЦҚ қойылған электрондық құжат нысанындағы мемлекеттік қызметті көрсету нәтижесін көрсетілетін қызметті алушының "жеке кабинетіне" жолдау минут;</w:t>
      </w:r>
    </w:p>
    <w:bookmarkEnd w:id="87"/>
    <w:bookmarkStart w:name="z99" w:id="88"/>
    <w:p>
      <w:pPr>
        <w:spacing w:after="0"/>
        <w:ind w:left="0"/>
        <w:jc w:val="both"/>
      </w:pPr>
      <w:r>
        <w:rPr>
          <w:rFonts w:ascii="Times New Roman"/>
          <w:b w:val="false"/>
          <w:i w:val="false"/>
          <w:color w:val="000000"/>
          <w:sz w:val="28"/>
        </w:rPr>
        <w:t>
      7) көрсетілетін қызметті алушының мемлекеттік көрсетілетін қызмет нәтижесін көрсетілетін қызметті алушының жеке кабинетіндегі мемлекеттік көрсетілетін қызметті алу тарихынан алуы.</w:t>
      </w:r>
    </w:p>
    <w:bookmarkEnd w:id="88"/>
    <w:bookmarkStart w:name="z100" w:id="89"/>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портал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89"/>
    <w:bookmarkStart w:name="z101" w:id="90"/>
    <w:p>
      <w:pPr>
        <w:spacing w:after="0"/>
        <w:ind w:left="0"/>
        <w:jc w:val="left"/>
      </w:pPr>
      <w:r>
        <w:rPr>
          <w:rFonts w:ascii="Times New Roman"/>
          <w:b/>
          <w:i w:val="false"/>
          <w:color w:val="000000"/>
        </w:rPr>
        <w:t xml:space="preserve"> 5.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bookmarkEnd w:id="90"/>
    <w:bookmarkStart w:name="z102" w:id="91"/>
    <w:p>
      <w:pPr>
        <w:spacing w:after="0"/>
        <w:ind w:left="0"/>
        <w:jc w:val="both"/>
      </w:pPr>
      <w:r>
        <w:rPr>
          <w:rFonts w:ascii="Times New Roman"/>
          <w:b w:val="false"/>
          <w:i w:val="false"/>
          <w:color w:val="000000"/>
          <w:sz w:val="28"/>
        </w:rPr>
        <w:t>
      13. Организм функцияларының тіршілік әрекетін шектейтін денсауылығы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91"/>
    <w:bookmarkStart w:name="z103" w:id="92"/>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92"/>
    <w:bookmarkStart w:name="z104" w:id="93"/>
    <w:p>
      <w:pPr>
        <w:spacing w:after="0"/>
        <w:ind w:left="0"/>
        <w:jc w:val="both"/>
      </w:pPr>
      <w:r>
        <w:rPr>
          <w:rFonts w:ascii="Times New Roman"/>
          <w:b w:val="false"/>
          <w:i w:val="false"/>
          <w:color w:val="000000"/>
          <w:sz w:val="28"/>
        </w:rPr>
        <w:t>
      1) Министрліктің www.edu.gov.kz интернет-ресурсында;</w:t>
      </w:r>
    </w:p>
    <w:bookmarkEnd w:id="93"/>
    <w:bookmarkStart w:name="z105" w:id="94"/>
    <w:p>
      <w:pPr>
        <w:spacing w:after="0"/>
        <w:ind w:left="0"/>
        <w:jc w:val="both"/>
      </w:pPr>
      <w:r>
        <w:rPr>
          <w:rFonts w:ascii="Times New Roman"/>
          <w:b w:val="false"/>
          <w:i w:val="false"/>
          <w:color w:val="000000"/>
          <w:sz w:val="28"/>
        </w:rPr>
        <w:t>
      2) Мемлекеттік корпорацияның www.gov4с.kz интернет ресурсында;</w:t>
      </w:r>
    </w:p>
    <w:bookmarkEnd w:id="94"/>
    <w:bookmarkStart w:name="z106" w:id="95"/>
    <w:p>
      <w:pPr>
        <w:spacing w:after="0"/>
        <w:ind w:left="0"/>
        <w:jc w:val="both"/>
      </w:pPr>
      <w:r>
        <w:rPr>
          <w:rFonts w:ascii="Times New Roman"/>
          <w:b w:val="false"/>
          <w:i w:val="false"/>
          <w:color w:val="000000"/>
          <w:sz w:val="28"/>
        </w:rPr>
        <w:t>
      3) www.egov.kz порталында орналастырылған.</w:t>
      </w:r>
    </w:p>
    <w:bookmarkEnd w:id="95"/>
    <w:bookmarkStart w:name="z107" w:id="96"/>
    <w:p>
      <w:pPr>
        <w:spacing w:after="0"/>
        <w:ind w:left="0"/>
        <w:jc w:val="both"/>
      </w:pPr>
      <w:r>
        <w:rPr>
          <w:rFonts w:ascii="Times New Roman"/>
          <w:b w:val="false"/>
          <w:i w:val="false"/>
          <w:color w:val="000000"/>
          <w:sz w:val="28"/>
        </w:rPr>
        <w:t>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сондай-ақ Бірыңғай байланыс-орталығы арқылы алады.</w:t>
      </w:r>
    </w:p>
    <w:bookmarkEnd w:id="96"/>
    <w:bookmarkStart w:name="z108" w:id="97"/>
    <w:p>
      <w:pPr>
        <w:spacing w:after="0"/>
        <w:ind w:left="0"/>
        <w:jc w:val="both"/>
      </w:pPr>
      <w:r>
        <w:rPr>
          <w:rFonts w:ascii="Times New Roman"/>
          <w:b w:val="false"/>
          <w:i w:val="false"/>
          <w:color w:val="000000"/>
          <w:sz w:val="28"/>
        </w:rPr>
        <w:t>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p>
    <w:bookmarkEnd w:id="97"/>
    <w:bookmarkStart w:name="z109" w:id="98"/>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8-800-080-7777, 1414.</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1-қосымша</w:t>
            </w:r>
          </w:p>
        </w:tc>
      </w:tr>
    </w:tbl>
    <w:bookmarkStart w:name="z111" w:id="99"/>
    <w:p>
      <w:pPr>
        <w:spacing w:after="0"/>
        <w:ind w:left="0"/>
        <w:jc w:val="left"/>
      </w:pPr>
      <w:r>
        <w:rPr>
          <w:rFonts w:ascii="Times New Roman"/>
          <w:b/>
          <w:i w:val="false"/>
          <w:color w:val="000000"/>
        </w:rPr>
        <w:t xml:space="preserve"> Аудандар, Петропавл қаласы жергілікті атқарушы органдарының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701"/>
        <w:gridCol w:w="1977"/>
        <w:gridCol w:w="805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1</w:t>
            </w:r>
          </w:p>
          <w:bookmarkEnd w:id="101"/>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2</w:t>
            </w:r>
          </w:p>
          <w:bookmarkEnd w:id="102"/>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Шағын аудан, 20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2</w:t>
            </w:r>
          </w:p>
          <w:bookmarkEnd w:id="103"/>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13а</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4</w:t>
            </w:r>
          </w:p>
          <w:bookmarkEnd w:id="104"/>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Шайкин көшесі, 30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13</w:t>
            </w:r>
          </w:p>
          <w:bookmarkEnd w:id="105"/>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14</w:t>
            </w:r>
          </w:p>
          <w:bookmarkEnd w:id="10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2-қосымша</w:t>
            </w:r>
          </w:p>
        </w:tc>
      </w:tr>
    </w:tbl>
    <w:bookmarkStart w:name="z128" w:id="107"/>
    <w:p>
      <w:pPr>
        <w:spacing w:after="0"/>
        <w:ind w:left="0"/>
        <w:jc w:val="left"/>
      </w:pPr>
      <w:r>
        <w:rPr>
          <w:rFonts w:ascii="Times New Roman"/>
          <w:b/>
          <w:i w:val="false"/>
          <w:color w:val="000000"/>
        </w:rPr>
        <w:t xml:space="preserve"> Аудандық маңызы бар, кент, ауыл, ауылдық округ, Петропавл қаласы әкімдерінің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959"/>
        <w:gridCol w:w="2171"/>
        <w:gridCol w:w="763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w:t>
            </w:r>
          </w:p>
          <w:bookmarkEnd w:id="10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Петропавл қаласы</w:t>
            </w:r>
          </w:p>
          <w:bookmarkEnd w:id="109"/>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1</w:t>
            </w:r>
          </w:p>
          <w:bookmarkEnd w:id="11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Казақстан Конституциясы көшесі, 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Айыртау ауданы</w:t>
            </w:r>
          </w:p>
          <w:bookmarkEnd w:id="11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1</w:t>
            </w:r>
          </w:p>
          <w:bookmarkEnd w:id="11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2</w:t>
            </w:r>
          </w:p>
          <w:bookmarkEnd w:id="11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3</w:t>
            </w:r>
          </w:p>
          <w:bookmarkEnd w:id="1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Центральный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4</w:t>
            </w:r>
          </w:p>
          <w:bookmarkEnd w:id="11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5</w:t>
            </w:r>
          </w:p>
          <w:bookmarkEnd w:id="11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6</w:t>
            </w:r>
          </w:p>
          <w:bookmarkEnd w:id="1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7</w:t>
            </w:r>
          </w:p>
          <w:bookmarkEnd w:id="11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көшесі,51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8</w:t>
            </w:r>
          </w:p>
          <w:bookmarkEnd w:id="1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 Новая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9</w:t>
            </w:r>
          </w:p>
          <w:bookmarkEnd w:id="1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КарасҰвка ауылы, Мира көшесі,13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10</w:t>
            </w:r>
          </w:p>
          <w:bookmarkEnd w:id="1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11</w:t>
            </w:r>
          </w:p>
          <w:bookmarkEnd w:id="12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көшесі,70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12</w:t>
            </w:r>
          </w:p>
          <w:bookmarkEnd w:id="1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13</w:t>
            </w:r>
          </w:p>
          <w:bookmarkEnd w:id="1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"Нижнебұрлық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 Бұрлық ауылы, Центральный көшесі, 34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14</w:t>
            </w:r>
          </w:p>
          <w:bookmarkEnd w:id="1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15</w:t>
            </w:r>
          </w:p>
          <w:bookmarkEnd w:id="1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Ақжар ауданы</w:t>
            </w:r>
          </w:p>
          <w:bookmarkEnd w:id="12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1</w:t>
            </w:r>
          </w:p>
          <w:bookmarkEnd w:id="1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2</w:t>
            </w:r>
          </w:p>
          <w:bookmarkEnd w:id="1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3</w:t>
            </w:r>
          </w:p>
          <w:bookmarkEnd w:id="13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4</w:t>
            </w:r>
          </w:p>
          <w:bookmarkEnd w:id="13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5</w:t>
            </w:r>
          </w:p>
          <w:bookmarkEnd w:id="13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6</w:t>
            </w:r>
          </w:p>
          <w:bookmarkEnd w:id="13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ауылы, Гагарин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7</w:t>
            </w:r>
          </w:p>
          <w:bookmarkEnd w:id="13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Кіші-Қараой ауылы, Ақан сері көшесі,13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8</w:t>
            </w:r>
          </w:p>
          <w:bookmarkEnd w:id="13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Школьная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9</w:t>
            </w:r>
          </w:p>
          <w:bookmarkEnd w:id="13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ауылы, Горький көшесі, 42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10</w:t>
            </w:r>
          </w:p>
          <w:bookmarkEnd w:id="13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 Механизатор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11</w:t>
            </w:r>
          </w:p>
          <w:bookmarkEnd w:id="13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12</w:t>
            </w:r>
          </w:p>
          <w:bookmarkEnd w:id="13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13</w:t>
            </w:r>
          </w:p>
          <w:bookmarkEnd w:id="14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Аққайың ауданы</w:t>
            </w:r>
          </w:p>
          <w:bookmarkEnd w:id="14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1</w:t>
            </w:r>
          </w:p>
          <w:bookmarkEnd w:id="14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Народная, көшесі 50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2</w:t>
            </w:r>
          </w:p>
          <w:bookmarkEnd w:id="14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3</w:t>
            </w:r>
          </w:p>
          <w:bookmarkEnd w:id="14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 Горький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4</w:t>
            </w:r>
          </w:p>
          <w:bookmarkEnd w:id="14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Власовка ауылы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5</w:t>
            </w:r>
          </w:p>
          <w:bookmarkEnd w:id="14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 көшесі,17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6</w:t>
            </w:r>
          </w:p>
          <w:bookmarkEnd w:id="14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Мира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7</w:t>
            </w:r>
          </w:p>
          <w:bookmarkEnd w:id="14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8</w:t>
            </w:r>
          </w:p>
          <w:bookmarkEnd w:id="14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ауылы, Пушкин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9</w:t>
            </w:r>
          </w:p>
          <w:bookmarkEnd w:id="15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Полтавка ауылы, Совет көшесі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10</w:t>
            </w:r>
          </w:p>
          <w:bookmarkEnd w:id="15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9 Мамыр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11</w:t>
            </w:r>
          </w:p>
          <w:bookmarkEnd w:id="15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Токуши ауылы, Мир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12</w:t>
            </w:r>
          </w:p>
          <w:bookmarkEnd w:id="15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 Центральная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13</w:t>
            </w:r>
          </w:p>
          <w:bookmarkEnd w:id="15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 көшесі , 29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Есіл ауданы</w:t>
            </w:r>
          </w:p>
          <w:bookmarkEnd w:id="155"/>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w:t>
            </w:r>
          </w:p>
          <w:bookmarkEnd w:id="15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Ленина көшесі,10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2</w:t>
            </w:r>
          </w:p>
          <w:bookmarkEnd w:id="15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3</w:t>
            </w:r>
          </w:p>
          <w:bookmarkEnd w:id="15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Н.Махина көшесі , 49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4</w:t>
            </w:r>
          </w:p>
          <w:bookmarkEnd w:id="15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5</w:t>
            </w:r>
          </w:p>
          <w:bookmarkEnd w:id="16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6</w:t>
            </w:r>
          </w:p>
          <w:bookmarkEnd w:id="16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7</w:t>
            </w:r>
          </w:p>
          <w:bookmarkEnd w:id="16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Мира көшесі,18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8</w:t>
            </w:r>
          </w:p>
          <w:bookmarkEnd w:id="16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Ауезов көші,19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9</w:t>
            </w:r>
          </w:p>
          <w:bookmarkEnd w:id="16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10</w:t>
            </w:r>
          </w:p>
          <w:bookmarkEnd w:id="16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облысы,Есіл ауданы Корнеевка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көшесі,7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11</w:t>
            </w:r>
          </w:p>
          <w:bookmarkEnd w:id="16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Школьный көшесі,17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12</w:t>
            </w:r>
          </w:p>
          <w:bookmarkEnd w:id="16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көшесі,102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13</w:t>
            </w:r>
          </w:p>
          <w:bookmarkEnd w:id="16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14</w:t>
            </w:r>
          </w:p>
          <w:bookmarkEnd w:id="16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Интернационал көшесі,32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15</w:t>
            </w:r>
          </w:p>
          <w:bookmarkEnd w:id="17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ауылы, Центаоьный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16</w:t>
            </w:r>
          </w:p>
          <w:bookmarkEnd w:id="17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17</w:t>
            </w:r>
          </w:p>
          <w:bookmarkEnd w:id="17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Молодежный көшесі,52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Жамбыл ауданы</w:t>
            </w:r>
          </w:p>
          <w:bookmarkEnd w:id="173"/>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1</w:t>
            </w:r>
          </w:p>
          <w:bookmarkEnd w:id="17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2</w:t>
            </w:r>
          </w:p>
          <w:bookmarkEnd w:id="17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Гагарина көшесі, 37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3</w:t>
            </w:r>
          </w:p>
          <w:bookmarkEnd w:id="17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4</w:t>
            </w:r>
          </w:p>
          <w:bookmarkEnd w:id="17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Республика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5</w:t>
            </w:r>
          </w:p>
          <w:bookmarkEnd w:id="17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Конституция көшесі,11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6</w:t>
            </w:r>
          </w:p>
          <w:bookmarkEnd w:id="17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 Мир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7</w:t>
            </w:r>
          </w:p>
          <w:bookmarkEnd w:id="18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Мира көшесі,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8</w:t>
            </w:r>
          </w:p>
          <w:bookmarkEnd w:id="18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Трудовой көшесі,4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9</w:t>
            </w:r>
          </w:p>
          <w:bookmarkEnd w:id="18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Ленин көшесі, 24 е</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10</w:t>
            </w:r>
          </w:p>
          <w:bookmarkEnd w:id="18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Дәрменов көшесі ,9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11</w:t>
            </w:r>
          </w:p>
          <w:bookmarkEnd w:id="18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ауылы, Больничный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12</w:t>
            </w:r>
          </w:p>
          <w:bookmarkEnd w:id="18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Первомай көшесі,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13</w:t>
            </w:r>
          </w:p>
          <w:bookmarkEnd w:id="18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14</w:t>
            </w:r>
          </w:p>
          <w:bookmarkEnd w:id="18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Новая көшесі,22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Мағжан Жұмабаев ауданы</w:t>
            </w:r>
          </w:p>
          <w:bookmarkEnd w:id="188"/>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1</w:t>
            </w:r>
          </w:p>
          <w:bookmarkEnd w:id="18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2</w:t>
            </w:r>
          </w:p>
          <w:bookmarkEnd w:id="19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 Интернационал көшесі, 26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3</w:t>
            </w:r>
          </w:p>
          <w:bookmarkEnd w:id="19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ауылы Центральный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4</w:t>
            </w:r>
          </w:p>
          <w:bookmarkEnd w:id="19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 бірінші көшесі, 5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5</w:t>
            </w:r>
          </w:p>
          <w:bookmarkEnd w:id="19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ауылы, Ленин көшесі,38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6</w:t>
            </w:r>
          </w:p>
          <w:bookmarkEnd w:id="19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 Новосельский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7</w:t>
            </w:r>
          </w:p>
          <w:bookmarkEnd w:id="19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Таганрок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8</w:t>
            </w:r>
          </w:p>
          <w:bookmarkEnd w:id="19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 Ленин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9</w:t>
            </w:r>
          </w:p>
          <w:bookmarkEnd w:id="19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 Центральный көшесі,30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10</w:t>
            </w:r>
          </w:p>
          <w:bookmarkEnd w:id="19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 Революция көшесі,4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11</w:t>
            </w:r>
          </w:p>
          <w:bookmarkEnd w:id="19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 Центральный көшесі,1а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12</w:t>
            </w:r>
          </w:p>
          <w:bookmarkEnd w:id="20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 Восточный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13</w:t>
            </w:r>
          </w:p>
          <w:bookmarkEnd w:id="20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көшесі,41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14</w:t>
            </w:r>
          </w:p>
          <w:bookmarkEnd w:id="20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облысы,Мағжан Жұмабаев ауданы Октябрь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ауылы, 2 көшесі,27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15</w:t>
            </w:r>
          </w:p>
          <w:bookmarkEnd w:id="20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 бірінші көшесі,18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16</w:t>
            </w:r>
          </w:p>
          <w:bookmarkEnd w:id="20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 Ленин көшесі, 57а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17</w:t>
            </w:r>
          </w:p>
          <w:bookmarkEnd w:id="20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 Ленин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18</w:t>
            </w:r>
          </w:p>
          <w:bookmarkEnd w:id="20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 Совет ауданы ,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19</w:t>
            </w:r>
          </w:p>
          <w:bookmarkEnd w:id="20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 5 көшесі,9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20</w:t>
            </w:r>
          </w:p>
          <w:bookmarkEnd w:id="20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 Садовый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21</w:t>
            </w:r>
          </w:p>
          <w:bookmarkEnd w:id="20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 Октябрь көшесі, 32а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22</w:t>
            </w:r>
          </w:p>
          <w:bookmarkEnd w:id="21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 Молодежный көшесі,24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23</w:t>
            </w:r>
          </w:p>
          <w:bookmarkEnd w:id="21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Пушкин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Қызылжар ауданы</w:t>
            </w:r>
          </w:p>
          <w:bookmarkEnd w:id="212"/>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1</w:t>
            </w:r>
          </w:p>
          <w:bookmarkEnd w:id="21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ауылы,Гагарин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2</w:t>
            </w:r>
          </w:p>
          <w:bookmarkEnd w:id="2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 Центральная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3</w:t>
            </w:r>
          </w:p>
          <w:bookmarkEnd w:id="21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 Пионер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4</w:t>
            </w:r>
          </w:p>
          <w:bookmarkEnd w:id="21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 Центральная көшесі, 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5</w:t>
            </w:r>
          </w:p>
          <w:bookmarkEnd w:id="2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Гагарина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6</w:t>
            </w:r>
          </w:p>
          <w:bookmarkEnd w:id="21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 Зеленая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7</w:t>
            </w:r>
          </w:p>
          <w:bookmarkEnd w:id="2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 Вагулина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8</w:t>
            </w:r>
          </w:p>
          <w:bookmarkEnd w:id="2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ауылы, Сивково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9</w:t>
            </w:r>
          </w:p>
          <w:bookmarkEnd w:id="2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Қуйбышев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 Киров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10</w:t>
            </w:r>
          </w:p>
          <w:bookmarkEnd w:id="22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11</w:t>
            </w:r>
          </w:p>
          <w:bookmarkEnd w:id="2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 3 переулок,4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12</w:t>
            </w:r>
          </w:p>
          <w:bookmarkEnd w:id="2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 Специалисттер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13</w:t>
            </w:r>
          </w:p>
          <w:bookmarkEnd w:id="2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коммуналдық Қызылжар ауданы Новоникольск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ауылы, Строительная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14</w:t>
            </w:r>
          </w:p>
          <w:bookmarkEnd w:id="2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 Коментерн көшесі, 128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15</w:t>
            </w:r>
          </w:p>
          <w:bookmarkEnd w:id="22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Пребрежное ауылы, Саясат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16</w:t>
            </w:r>
          </w:p>
          <w:bookmarkEnd w:id="2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 Восьмая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17</w:t>
            </w:r>
          </w:p>
          <w:bookmarkEnd w:id="2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 Центральная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18</w:t>
            </w:r>
          </w:p>
          <w:bookmarkEnd w:id="23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 Ленина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19</w:t>
            </w:r>
          </w:p>
          <w:bookmarkEnd w:id="23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 Абай көшесі, 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20</w:t>
            </w:r>
          </w:p>
          <w:bookmarkEnd w:id="23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 Мир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Мамлют ауданы</w:t>
            </w:r>
          </w:p>
          <w:bookmarkEnd w:id="233"/>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1</w:t>
            </w:r>
          </w:p>
          <w:bookmarkEnd w:id="23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2</w:t>
            </w:r>
          </w:p>
          <w:bookmarkEnd w:id="23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Қазақстан 50 жылдығының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3</w:t>
            </w:r>
          </w:p>
          <w:bookmarkEnd w:id="23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 Гүлдер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4</w:t>
            </w:r>
          </w:p>
          <w:bookmarkEnd w:id="23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Строительная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5</w:t>
            </w:r>
          </w:p>
          <w:bookmarkEnd w:id="23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Интернационал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6</w:t>
            </w:r>
          </w:p>
          <w:bookmarkEnd w:id="23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 Мир көшесі, 36/2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7</w:t>
            </w:r>
          </w:p>
          <w:bookmarkEnd w:id="24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 әкімінің аппараты" коммуналдық мемлекеттік мекеме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ауылы, Тұрғынов көшесі, 12/2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8</w:t>
            </w:r>
          </w:p>
          <w:bookmarkEnd w:id="24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 Мектеп көшесі,14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9</w:t>
            </w:r>
          </w:p>
          <w:bookmarkEnd w:id="24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ауылы, Ленин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10</w:t>
            </w:r>
          </w:p>
          <w:bookmarkEnd w:id="24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Победа көшесі,33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11</w:t>
            </w:r>
          </w:p>
          <w:bookmarkEnd w:id="24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 көшесі,12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12</w:t>
            </w:r>
          </w:p>
          <w:bookmarkEnd w:id="24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 Орталық көшесі, 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13</w:t>
            </w:r>
          </w:p>
          <w:bookmarkEnd w:id="24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10/1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Ғабит Мүсірепов атындағы аудан</w:t>
            </w:r>
          </w:p>
          <w:bookmarkEnd w:id="24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1</w:t>
            </w:r>
          </w:p>
          <w:bookmarkEnd w:id="24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әкімінің аппараты"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2</w:t>
            </w:r>
          </w:p>
          <w:bookmarkEnd w:id="24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"Андреев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көшесі,53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3</w:t>
            </w:r>
          </w:p>
          <w:bookmarkEnd w:id="25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"Бірлік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4</w:t>
            </w:r>
          </w:p>
          <w:bookmarkEnd w:id="25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"Возвышен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көшесі,1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5</w:t>
            </w:r>
          </w:p>
          <w:bookmarkEnd w:id="25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"Дружба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көшесі,46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6</w:t>
            </w:r>
          </w:p>
          <w:bookmarkEnd w:id="25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 Абылай хан көшесі, 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7</w:t>
            </w:r>
          </w:p>
          <w:bookmarkEnd w:id="25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8</w:t>
            </w:r>
          </w:p>
          <w:bookmarkEnd w:id="25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"Нежинка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Садовый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9</w:t>
            </w:r>
          </w:p>
          <w:bookmarkEnd w:id="25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"Новоселов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Целинный көшесі, 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10</w:t>
            </w:r>
          </w:p>
          <w:bookmarkEnd w:id="25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"Ломоносов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 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11</w:t>
            </w:r>
          </w:p>
          <w:bookmarkEnd w:id="25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"Рузаев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12</w:t>
            </w:r>
          </w:p>
          <w:bookmarkEnd w:id="25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 Ленин көшесі, 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13</w:t>
            </w:r>
          </w:p>
          <w:bookmarkEnd w:id="26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"Тахтаброд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14</w:t>
            </w:r>
          </w:p>
          <w:bookmarkEnd w:id="26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"Червонный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15</w:t>
            </w:r>
          </w:p>
          <w:bookmarkEnd w:id="26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16</w:t>
            </w:r>
          </w:p>
          <w:bookmarkEnd w:id="26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"Шұқыркөл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17</w:t>
            </w:r>
          </w:p>
          <w:bookmarkEnd w:id="26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"Көкалажар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Молодежный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18</w:t>
            </w:r>
          </w:p>
          <w:bookmarkEnd w:id="26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"Шөптікөл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Тайынша ауданы</w:t>
            </w:r>
          </w:p>
          <w:bookmarkEnd w:id="266"/>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1</w:t>
            </w:r>
          </w:p>
          <w:bookmarkEnd w:id="26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2</w:t>
            </w:r>
          </w:p>
          <w:bookmarkEnd w:id="26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Центральный бұрылысы,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3</w:t>
            </w:r>
          </w:p>
          <w:bookmarkEnd w:id="26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Абай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Жанатлек көшесі, 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4</w:t>
            </w:r>
          </w:p>
          <w:bookmarkEnd w:id="27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Аққұдық ауылы, Центральная көшесі, 33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5</w:t>
            </w:r>
          </w:p>
          <w:bookmarkEnd w:id="27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6</w:t>
            </w:r>
          </w:p>
          <w:bookmarkEnd w:id="27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7</w:t>
            </w:r>
          </w:p>
          <w:bookmarkEnd w:id="27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ауылы, Комаров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8</w:t>
            </w:r>
          </w:p>
          <w:bookmarkEnd w:id="27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9</w:t>
            </w:r>
          </w:p>
          <w:bookmarkEnd w:id="27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Бавровский көшесі, 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10</w:t>
            </w:r>
          </w:p>
          <w:bookmarkEnd w:id="27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 Строительная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11</w:t>
            </w:r>
          </w:p>
          <w:bookmarkEnd w:id="27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 , Пушкин көшесі, 74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12</w:t>
            </w:r>
          </w:p>
          <w:bookmarkEnd w:id="27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 көшесі, 27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13</w:t>
            </w:r>
          </w:p>
          <w:bookmarkEnd w:id="27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14</w:t>
            </w:r>
          </w:p>
          <w:bookmarkEnd w:id="28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15</w:t>
            </w:r>
          </w:p>
          <w:bookmarkEnd w:id="28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ауылы, Центральная көшесі, 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16</w:t>
            </w:r>
          </w:p>
          <w:bookmarkEnd w:id="28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17</w:t>
            </w:r>
          </w:p>
          <w:bookmarkEnd w:id="28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ауылы, Садовая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18</w:t>
            </w:r>
          </w:p>
          <w:bookmarkEnd w:id="28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ауылы, Целинная көшесі, 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19</w:t>
            </w:r>
          </w:p>
          <w:bookmarkEnd w:id="28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20</w:t>
            </w:r>
          </w:p>
          <w:bookmarkEnd w:id="28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Құйбышев көшесі, 60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Тимирязев ауданы</w:t>
            </w:r>
          </w:p>
          <w:bookmarkEnd w:id="28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1</w:t>
            </w:r>
          </w:p>
          <w:bookmarkEnd w:id="28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2</w:t>
            </w:r>
          </w:p>
          <w:bookmarkEnd w:id="28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Ақжан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3</w:t>
            </w:r>
          </w:p>
          <w:bookmarkEnd w:id="29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Ақсуат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4</w:t>
            </w:r>
          </w:p>
          <w:bookmarkEnd w:id="29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Белоградский селолық округ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5</w:t>
            </w:r>
          </w:p>
          <w:bookmarkEnd w:id="29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Дзержинский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6</w:t>
            </w:r>
          </w:p>
          <w:bookmarkEnd w:id="29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Дмитриевский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7</w:t>
            </w:r>
          </w:p>
          <w:bookmarkEnd w:id="29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Докучаевский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Докучаево ауылы, Школьная көшесі, 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8</w:t>
            </w:r>
          </w:p>
          <w:bookmarkEnd w:id="29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9</w:t>
            </w:r>
          </w:p>
          <w:bookmarkEnd w:id="29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Интернациональный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Дружба көшесі, 61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10</w:t>
            </w:r>
          </w:p>
          <w:bookmarkEnd w:id="29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Комсомольский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Ленина көшесі, 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11</w:t>
            </w:r>
          </w:p>
          <w:bookmarkEnd w:id="29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Құртай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12</w:t>
            </w:r>
          </w:p>
          <w:bookmarkEnd w:id="29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Ленинский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13</w:t>
            </w:r>
          </w:p>
          <w:bookmarkEnd w:id="30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Мичуринский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Мичурино ауылы, Жамбыл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14</w:t>
            </w:r>
          </w:p>
          <w:bookmarkEnd w:id="30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Москворецкий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15</w:t>
            </w:r>
          </w:p>
          <w:bookmarkEnd w:id="30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Тимирязев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16</w:t>
            </w:r>
          </w:p>
          <w:bookmarkEnd w:id="30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Хмельницкий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17</w:t>
            </w:r>
          </w:p>
          <w:bookmarkEnd w:id="30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Целинный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Уәлиханов ауданы</w:t>
            </w:r>
          </w:p>
          <w:bookmarkEnd w:id="305"/>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1</w:t>
            </w:r>
          </w:p>
          <w:bookmarkEnd w:id="30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2</w:t>
            </w:r>
          </w:p>
          <w:bookmarkEnd w:id="30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Ақбұлақ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 Ленин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3</w:t>
            </w:r>
          </w:p>
          <w:bookmarkEnd w:id="30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Ақтүйесай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 Жұмабаев көшесі, 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4</w:t>
            </w:r>
          </w:p>
          <w:bookmarkEnd w:id="30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Амангелді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 Школьная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5</w:t>
            </w:r>
          </w:p>
          <w:bookmarkEnd w:id="31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Бидайық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 М.Жапарова,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6</w:t>
            </w:r>
          </w:p>
          <w:bookmarkEnd w:id="31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Қайрат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 Бөгенбай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7</w:t>
            </w:r>
          </w:p>
          <w:bookmarkEnd w:id="31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Қарасу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 Мир көшесі, 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8</w:t>
            </w:r>
          </w:p>
          <w:bookmarkEnd w:id="31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Қаратерек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 Торговая көшесі, 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9</w:t>
            </w:r>
          </w:p>
          <w:bookmarkEnd w:id="3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Көктерек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Мортык ауылы, Абылай хан көшесі, 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10</w:t>
            </w:r>
          </w:p>
          <w:bookmarkEnd w:id="31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Қулыкөл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 Габдулин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11</w:t>
            </w:r>
          </w:p>
          <w:bookmarkEnd w:id="31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Телжан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 Целинная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12</w:t>
            </w:r>
          </w:p>
          <w:bookmarkEnd w:id="3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Кішкенекөл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Шал ақын ауданы</w:t>
            </w:r>
          </w:p>
          <w:bookmarkEnd w:id="318"/>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1</w:t>
            </w:r>
          </w:p>
          <w:bookmarkEnd w:id="3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35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2</w:t>
            </w:r>
          </w:p>
          <w:bookmarkEnd w:id="3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3</w:t>
            </w:r>
          </w:p>
          <w:bookmarkEnd w:id="3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 Констиуция көшесі, 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4</w:t>
            </w:r>
          </w:p>
          <w:bookmarkEnd w:id="32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 Школьный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5</w:t>
            </w:r>
          </w:p>
          <w:bookmarkEnd w:id="3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Городецк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ауылы, Центральный көшесі,21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6</w:t>
            </w:r>
          </w:p>
          <w:bookmarkEnd w:id="3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"Жаңажол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 Есіл көшесі,50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7</w:t>
            </w:r>
          </w:p>
          <w:bookmarkEnd w:id="3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 Школьный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8</w:t>
            </w:r>
          </w:p>
          <w:bookmarkEnd w:id="3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 Ибарев көшесі,82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9</w:t>
            </w:r>
          </w:p>
          <w:bookmarkEnd w:id="32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ауылы, Мир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10</w:t>
            </w:r>
          </w:p>
          <w:bookmarkEnd w:id="3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 Школьный көшесі,42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11</w:t>
            </w:r>
          </w:p>
          <w:bookmarkEnd w:id="3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 Крещенка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3-қосымша</w:t>
            </w:r>
          </w:p>
        </w:tc>
      </w:tr>
    </w:tbl>
    <w:bookmarkStart w:name="z352" w:id="330"/>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330"/>
    <w:bookmarkStart w:name="z353"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32"/>
    <w:p>
      <w:pPr>
        <w:spacing w:after="0"/>
        <w:ind w:left="0"/>
        <w:jc w:val="both"/>
      </w:pPr>
      <w:r>
        <w:rPr>
          <w:rFonts w:ascii="Times New Roman"/>
          <w:b w:val="false"/>
          <w:i w:val="false"/>
          <w:color w:val="000000"/>
          <w:sz w:val="28"/>
        </w:rPr>
        <w:t>
      Шартты белгілер:</w:t>
      </w:r>
    </w:p>
    <w:bookmarkEnd w:id="332"/>
    <w:bookmarkStart w:name="z355"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4-қосымша</w:t>
            </w:r>
          </w:p>
        </w:tc>
      </w:tr>
    </w:tbl>
    <w:bookmarkStart w:name="z357" w:id="334"/>
    <w:p>
      <w:pPr>
        <w:spacing w:after="0"/>
        <w:ind w:left="0"/>
        <w:jc w:val="left"/>
      </w:pPr>
      <w:r>
        <w:rPr>
          <w:rFonts w:ascii="Times New Roman"/>
          <w:b/>
          <w:i w:val="false"/>
          <w:color w:val="000000"/>
        </w:rPr>
        <w:t xml:space="preserve"> Мемлекеттік корпорацияның мемлекеттік қызмет көрсету бизнес-процестерінің анықтамалығы</w:t>
      </w:r>
    </w:p>
    <w:bookmarkEnd w:id="334"/>
    <w:bookmarkStart w:name="z358"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6"/>
    <w:p>
      <w:pPr>
        <w:spacing w:after="0"/>
        <w:ind w:left="0"/>
        <w:jc w:val="both"/>
      </w:pPr>
      <w:r>
        <w:rPr>
          <w:rFonts w:ascii="Times New Roman"/>
          <w:b w:val="false"/>
          <w:i w:val="false"/>
          <w:color w:val="000000"/>
          <w:sz w:val="28"/>
        </w:rPr>
        <w:t>
      Шартты белгілер</w:t>
      </w:r>
    </w:p>
    <w:bookmarkEnd w:id="336"/>
    <w:bookmarkStart w:name="z360"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5-қосымша</w:t>
            </w:r>
          </w:p>
        </w:tc>
      </w:tr>
    </w:tbl>
    <w:bookmarkStart w:name="z362" w:id="338"/>
    <w:p>
      <w:pPr>
        <w:spacing w:after="0"/>
        <w:ind w:left="0"/>
        <w:jc w:val="left"/>
      </w:pPr>
      <w:r>
        <w:rPr>
          <w:rFonts w:ascii="Times New Roman"/>
          <w:b/>
          <w:i w:val="false"/>
          <w:color w:val="000000"/>
        </w:rPr>
        <w:t xml:space="preserve"> Портал арқылы мемлекеттік қызмет көрсетудің бизнес – процестерінің анықтамалығы</w:t>
      </w:r>
    </w:p>
    <w:bookmarkEnd w:id="338"/>
    <w:bookmarkStart w:name="z363"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40"/>
    <w:p>
      <w:pPr>
        <w:spacing w:after="0"/>
        <w:ind w:left="0"/>
        <w:jc w:val="both"/>
      </w:pPr>
      <w:r>
        <w:rPr>
          <w:rFonts w:ascii="Times New Roman"/>
          <w:b w:val="false"/>
          <w:i w:val="false"/>
          <w:color w:val="000000"/>
          <w:sz w:val="28"/>
        </w:rPr>
        <w:t>
      Шартты белгілер:</w:t>
      </w:r>
    </w:p>
    <w:bookmarkEnd w:id="340"/>
    <w:bookmarkStart w:name="z365"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211 қауылысымен бекітілді</w:t>
            </w:r>
          </w:p>
        </w:tc>
      </w:tr>
    </w:tbl>
    <w:bookmarkStart w:name="z368" w:id="34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 </w:t>
      </w:r>
    </w:p>
    <w:bookmarkEnd w:id="342"/>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21.05.2018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9" w:id="343"/>
    <w:p>
      <w:pPr>
        <w:spacing w:after="0"/>
        <w:ind w:left="0"/>
        <w:jc w:val="left"/>
      </w:pPr>
      <w:r>
        <w:rPr>
          <w:rFonts w:ascii="Times New Roman"/>
          <w:b/>
          <w:i w:val="false"/>
          <w:color w:val="000000"/>
        </w:rPr>
        <w:t xml:space="preserve"> 1. Жалпы ережелер</w:t>
      </w:r>
    </w:p>
    <w:bookmarkEnd w:id="343"/>
    <w:bookmarkStart w:name="z370" w:id="344"/>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регламенті (бұдан әрі – мемлекеттік көрсетілетін қызмет регламенті)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тіркелген) бекітілген "Мектепке дейінгі білім беру ұйымдарына құжаттарды қабылдау және балаларды қабылдау" мемлекеттік көрсетілетін қызмет стандартына сәйкес әзірленген.</w:t>
      </w:r>
    </w:p>
    <w:bookmarkEnd w:id="344"/>
    <w:bookmarkStart w:name="z371" w:id="345"/>
    <w:p>
      <w:pPr>
        <w:spacing w:after="0"/>
        <w:ind w:left="0"/>
        <w:jc w:val="both"/>
      </w:pPr>
      <w:r>
        <w:rPr>
          <w:rFonts w:ascii="Times New Roman"/>
          <w:b w:val="false"/>
          <w:i w:val="false"/>
          <w:color w:val="000000"/>
          <w:sz w:val="28"/>
        </w:rPr>
        <w:t xml:space="preserve">
      "Мектепке дейінгі білім беру ұйымдарына құжаттарды қабылдау және балаларды қабылдау" мемлекеттік көрсетілетін қызмет (бұдан әрі – мемлекеттік көрсетілетін қызмет)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барлық үлгідегі және түрдегі мектепке дейінгі ұйымдар (бұдан әрі - көрсетілетін қызметті беруші) көрсетіледі.</w:t>
      </w:r>
    </w:p>
    <w:bookmarkEnd w:id="345"/>
    <w:bookmarkStart w:name="z372" w:id="346"/>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p>
    <w:bookmarkEnd w:id="346"/>
    <w:bookmarkStart w:name="z373" w:id="347"/>
    <w:p>
      <w:pPr>
        <w:spacing w:after="0"/>
        <w:ind w:left="0"/>
        <w:jc w:val="both"/>
      </w:pPr>
      <w:r>
        <w:rPr>
          <w:rFonts w:ascii="Times New Roman"/>
          <w:b w:val="false"/>
          <w:i w:val="false"/>
          <w:color w:val="000000"/>
          <w:sz w:val="28"/>
        </w:rPr>
        <w:t>
      2. Мемлекеттік қызмет көрсету нысаны: қағаз түрінде.</w:t>
      </w:r>
    </w:p>
    <w:bookmarkEnd w:id="347"/>
    <w:bookmarkStart w:name="z374" w:id="348"/>
    <w:p>
      <w:pPr>
        <w:spacing w:after="0"/>
        <w:ind w:left="0"/>
        <w:jc w:val="both"/>
      </w:pPr>
      <w:r>
        <w:rPr>
          <w:rFonts w:ascii="Times New Roman"/>
          <w:b w:val="false"/>
          <w:i w:val="false"/>
          <w:color w:val="000000"/>
          <w:sz w:val="28"/>
        </w:rPr>
        <w:t>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регламентінің 5-тармағында көрсетілген негіздер бойынша мемлекеттік қызметті көрсетуден бас тарту туралы дәлелді жауап болып табылады.</w:t>
      </w:r>
    </w:p>
    <w:bookmarkEnd w:id="348"/>
    <w:bookmarkStart w:name="z375" w:id="34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49"/>
    <w:bookmarkStart w:name="z376" w:id="350"/>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350"/>
    <w:bookmarkStart w:name="z377" w:id="3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51"/>
    <w:bookmarkStart w:name="z378" w:id="35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құжаттарды (бұдан әрі - құжаттар топтамасы) алуы болып табылады;</w:t>
      </w:r>
    </w:p>
    <w:bookmarkEnd w:id="352"/>
    <w:bookmarkStart w:name="z379" w:id="353"/>
    <w:p>
      <w:pPr>
        <w:spacing w:after="0"/>
        <w:ind w:left="0"/>
        <w:jc w:val="both"/>
      </w:pPr>
      <w:r>
        <w:rPr>
          <w:rFonts w:ascii="Times New Roman"/>
          <w:b w:val="false"/>
          <w:i w:val="false"/>
          <w:color w:val="000000"/>
          <w:sz w:val="28"/>
        </w:rPr>
        <w:t>
      1) қабылдауға арналған жолдама (берілген күннен бастап 5 жұмыс күні ішінде жарамды);</w:t>
      </w:r>
    </w:p>
    <w:bookmarkEnd w:id="353"/>
    <w:bookmarkStart w:name="z380" w:id="354"/>
    <w:p>
      <w:pPr>
        <w:spacing w:after="0"/>
        <w:ind w:left="0"/>
        <w:jc w:val="both"/>
      </w:pPr>
      <w:r>
        <w:rPr>
          <w:rFonts w:ascii="Times New Roman"/>
          <w:b w:val="false"/>
          <w:i w:val="false"/>
          <w:color w:val="000000"/>
          <w:sz w:val="28"/>
        </w:rPr>
        <w:t>
      2) ата-анасының бірінің немесе заңды өкілінің жеке басын куәландыратын құжат (сәйкестендіру үшін);</w:t>
      </w:r>
    </w:p>
    <w:bookmarkEnd w:id="354"/>
    <w:bookmarkStart w:name="z381" w:id="355"/>
    <w:p>
      <w:pPr>
        <w:spacing w:after="0"/>
        <w:ind w:left="0"/>
        <w:jc w:val="both"/>
      </w:pPr>
      <w:r>
        <w:rPr>
          <w:rFonts w:ascii="Times New Roman"/>
          <w:b w:val="false"/>
          <w:i w:val="false"/>
          <w:color w:val="000000"/>
          <w:sz w:val="28"/>
        </w:rPr>
        <w:t>
      3) баланың тууын куәландыратын құжат (сәйкестендіру үшін);</w:t>
      </w:r>
    </w:p>
    <w:bookmarkEnd w:id="355"/>
    <w:bookmarkStart w:name="z382" w:id="356"/>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bookmarkEnd w:id="356"/>
    <w:bookmarkStart w:name="z383" w:id="357"/>
    <w:p>
      <w:pPr>
        <w:spacing w:after="0"/>
        <w:ind w:left="0"/>
        <w:jc w:val="both"/>
      </w:pPr>
      <w:r>
        <w:rPr>
          <w:rFonts w:ascii="Times New Roman"/>
          <w:b w:val="false"/>
          <w:i w:val="false"/>
          <w:color w:val="000000"/>
          <w:sz w:val="28"/>
        </w:rPr>
        <w:t>
      5) баланың денсаулығы туралы анықтама;</w:t>
      </w:r>
    </w:p>
    <w:bookmarkEnd w:id="357"/>
    <w:bookmarkStart w:name="z384" w:id="358"/>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w:t>
      </w:r>
    </w:p>
    <w:bookmarkEnd w:id="358"/>
    <w:bookmarkStart w:name="z385" w:id="359"/>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359"/>
    <w:bookmarkStart w:name="z386" w:id="36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60"/>
    <w:bookmarkStart w:name="z387" w:id="36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басшысына береді - 5 (бес) минут;</w:t>
      </w:r>
    </w:p>
    <w:bookmarkEnd w:id="361"/>
    <w:bookmarkStart w:name="z388" w:id="362"/>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қойып, құжаттар топтамасын көрсетілетін қызметті берушінің жауапты орындаушысына береді - 5 (бес) минут;</w:t>
      </w:r>
    </w:p>
    <w:bookmarkEnd w:id="362"/>
    <w:bookmarkStart w:name="z389" w:id="36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Мемлекеттік қызметті көрсету нәтижесінің жобасын көрсетілетін қызметті берушінің басшысына береді - 10 (он) минут;</w:t>
      </w:r>
    </w:p>
    <w:bookmarkEnd w:id="363"/>
    <w:bookmarkStart w:name="z390" w:id="364"/>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береді- 5 (бес) минут;</w:t>
      </w:r>
    </w:p>
    <w:bookmarkEnd w:id="364"/>
    <w:bookmarkStart w:name="z391" w:id="365"/>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қызметті көрсету нәтижесін көрсетілетін қызметті алушыға береді - 5 (бес) минут. </w:t>
      </w:r>
    </w:p>
    <w:bookmarkEnd w:id="365"/>
    <w:bookmarkStart w:name="z392" w:id="366"/>
    <w:p>
      <w:pPr>
        <w:spacing w:after="0"/>
        <w:ind w:left="0"/>
        <w:jc w:val="both"/>
      </w:pPr>
      <w:r>
        <w:rPr>
          <w:rFonts w:ascii="Times New Roman"/>
          <w:b w:val="false"/>
          <w:i w:val="false"/>
          <w:color w:val="000000"/>
          <w:sz w:val="28"/>
        </w:rPr>
        <w:t xml:space="preserve">
      7. Рәсімді (іс-қимылды) орындауды бастау үшін негіз болатын мемлекеттік қызметті көрсету бойынша рәсімнің (іс-қимылдың) нәтижесі: </w:t>
      </w:r>
    </w:p>
    <w:bookmarkEnd w:id="366"/>
    <w:bookmarkStart w:name="z393" w:id="367"/>
    <w:p>
      <w:pPr>
        <w:spacing w:after="0"/>
        <w:ind w:left="0"/>
        <w:jc w:val="both"/>
      </w:pPr>
      <w:r>
        <w:rPr>
          <w:rFonts w:ascii="Times New Roman"/>
          <w:b w:val="false"/>
          <w:i w:val="false"/>
          <w:color w:val="000000"/>
          <w:sz w:val="28"/>
        </w:rPr>
        <w:t>
      1) құжаттар топтамасын тіркеу;</w:t>
      </w:r>
    </w:p>
    <w:bookmarkEnd w:id="367"/>
    <w:bookmarkStart w:name="z394" w:id="36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68"/>
    <w:bookmarkStart w:name="z395" w:id="369"/>
    <w:p>
      <w:pPr>
        <w:spacing w:after="0"/>
        <w:ind w:left="0"/>
        <w:jc w:val="both"/>
      </w:pPr>
      <w:r>
        <w:rPr>
          <w:rFonts w:ascii="Times New Roman"/>
          <w:b w:val="false"/>
          <w:i w:val="false"/>
          <w:color w:val="000000"/>
          <w:sz w:val="28"/>
        </w:rPr>
        <w:t>
      3) мемлекеттік қызметті көрсету нәтижесінің жобасы;</w:t>
      </w:r>
    </w:p>
    <w:bookmarkEnd w:id="369"/>
    <w:bookmarkStart w:name="z396" w:id="370"/>
    <w:p>
      <w:pPr>
        <w:spacing w:after="0"/>
        <w:ind w:left="0"/>
        <w:jc w:val="both"/>
      </w:pPr>
      <w:r>
        <w:rPr>
          <w:rFonts w:ascii="Times New Roman"/>
          <w:b w:val="false"/>
          <w:i w:val="false"/>
          <w:color w:val="000000"/>
          <w:sz w:val="28"/>
        </w:rPr>
        <w:t xml:space="preserve">
      4) көрсетілетін қызметті беруші басшының мемлекеттік қызметті көрсету нәтижесі жобасына қол қоюы; </w:t>
      </w:r>
    </w:p>
    <w:bookmarkEnd w:id="370"/>
    <w:bookmarkStart w:name="z397" w:id="371"/>
    <w:p>
      <w:pPr>
        <w:spacing w:after="0"/>
        <w:ind w:left="0"/>
        <w:jc w:val="both"/>
      </w:pPr>
      <w:r>
        <w:rPr>
          <w:rFonts w:ascii="Times New Roman"/>
          <w:b w:val="false"/>
          <w:i w:val="false"/>
          <w:color w:val="000000"/>
          <w:sz w:val="28"/>
        </w:rPr>
        <w:t xml:space="preserve">
      5) мемлекеттік қызметті көрсету нәтижесін қызметті алушыға беру. </w:t>
      </w:r>
    </w:p>
    <w:bookmarkEnd w:id="371"/>
    <w:bookmarkStart w:name="z398" w:id="37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72"/>
    <w:bookmarkStart w:name="z399" w:id="37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73"/>
    <w:bookmarkStart w:name="z400" w:id="374"/>
    <w:p>
      <w:pPr>
        <w:spacing w:after="0"/>
        <w:ind w:left="0"/>
        <w:jc w:val="both"/>
      </w:pPr>
      <w:r>
        <w:rPr>
          <w:rFonts w:ascii="Times New Roman"/>
          <w:b w:val="false"/>
          <w:i w:val="false"/>
          <w:color w:val="000000"/>
          <w:sz w:val="28"/>
        </w:rPr>
        <w:t>
      1) көрсетілетін қызметті берушінің кеңсесі;</w:t>
      </w:r>
    </w:p>
    <w:bookmarkEnd w:id="374"/>
    <w:bookmarkStart w:name="z401" w:id="375"/>
    <w:p>
      <w:pPr>
        <w:spacing w:after="0"/>
        <w:ind w:left="0"/>
        <w:jc w:val="both"/>
      </w:pPr>
      <w:r>
        <w:rPr>
          <w:rFonts w:ascii="Times New Roman"/>
          <w:b w:val="false"/>
          <w:i w:val="false"/>
          <w:color w:val="000000"/>
          <w:sz w:val="28"/>
        </w:rPr>
        <w:t>
      2) көрсетілетін қызметті берушінің басшылығы;</w:t>
      </w:r>
    </w:p>
    <w:bookmarkEnd w:id="375"/>
    <w:bookmarkStart w:name="z402" w:id="37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6"/>
    <w:bookmarkStart w:name="z403" w:id="377"/>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377"/>
    <w:bookmarkStart w:name="z404" w:id="37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басшысына береді - 5 (бес) минут;</w:t>
      </w:r>
    </w:p>
    <w:bookmarkEnd w:id="378"/>
    <w:bookmarkStart w:name="z405" w:id="37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қойып, құжаттар топтамасын көрсетілетін қызметті берушінің жауапты орындаушысына береді - 5 (бес) минут;</w:t>
      </w:r>
    </w:p>
    <w:bookmarkEnd w:id="379"/>
    <w:bookmarkStart w:name="z406" w:id="38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Мемлекеттік қызметті көрсету нәтижесінің жобасын көрсетілетін қызметті берушінің басшысына береді - 10 (он) минут;</w:t>
      </w:r>
    </w:p>
    <w:bookmarkEnd w:id="380"/>
    <w:bookmarkStart w:name="z407" w:id="381"/>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береді- 5 (бес) минут;</w:t>
      </w:r>
    </w:p>
    <w:bookmarkEnd w:id="381"/>
    <w:bookmarkStart w:name="z408" w:id="382"/>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қызметті көрсету нәтижесін көрсетілетін қызметті алушыға береді - 5 (бес) минут. </w:t>
      </w:r>
    </w:p>
    <w:bookmarkEnd w:id="382"/>
    <w:bookmarkStart w:name="z409" w:id="383"/>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83"/>
    <w:bookmarkStart w:name="z410" w:id="38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84"/>
    <w:bookmarkStart w:name="z411" w:id="385"/>
    <w:p>
      <w:pPr>
        <w:spacing w:after="0"/>
        <w:ind w:left="0"/>
        <w:jc w:val="both"/>
      </w:pPr>
      <w:r>
        <w:rPr>
          <w:rFonts w:ascii="Times New Roman"/>
          <w:b w:val="false"/>
          <w:i w:val="false"/>
          <w:color w:val="000000"/>
          <w:sz w:val="28"/>
        </w:rPr>
        <w:t>
      10. Осы мемлекеттік көрсетілген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85"/>
    <w:bookmarkStart w:name="z412" w:id="386"/>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386"/>
    <w:bookmarkStart w:name="z413" w:id="387"/>
    <w:p>
      <w:pPr>
        <w:spacing w:after="0"/>
        <w:ind w:left="0"/>
        <w:jc w:val="both"/>
      </w:pPr>
      <w:r>
        <w:rPr>
          <w:rFonts w:ascii="Times New Roman"/>
          <w:b w:val="false"/>
          <w:i w:val="false"/>
          <w:color w:val="000000"/>
          <w:sz w:val="28"/>
        </w:rPr>
        <w:t>
      11. Мемлекеттік қызмет көрсету орнының мекенжайы Министрліктің www.edu.gov.kz интернет-ресурсында орналастырылған.</w:t>
      </w:r>
    </w:p>
    <w:bookmarkEnd w:id="387"/>
    <w:bookmarkStart w:name="z414" w:id="388"/>
    <w:p>
      <w:pPr>
        <w:spacing w:after="0"/>
        <w:ind w:left="0"/>
        <w:jc w:val="both"/>
      </w:pPr>
      <w:r>
        <w:rPr>
          <w:rFonts w:ascii="Times New Roman"/>
          <w:b w:val="false"/>
          <w:i w:val="false"/>
          <w:color w:val="000000"/>
          <w:sz w:val="28"/>
        </w:rPr>
        <w:t>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bookmarkEnd w:id="388"/>
    <w:bookmarkStart w:name="z415" w:id="389"/>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1414, 8-800-080-7777.</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1-қосымша</w:t>
            </w:r>
          </w:p>
        </w:tc>
      </w:tr>
    </w:tbl>
    <w:bookmarkStart w:name="z417" w:id="390"/>
    <w:p>
      <w:pPr>
        <w:spacing w:after="0"/>
        <w:ind w:left="0"/>
        <w:jc w:val="left"/>
      </w:pPr>
      <w:r>
        <w:rPr>
          <w:rFonts w:ascii="Times New Roman"/>
          <w:b/>
          <w:i w:val="false"/>
          <w:color w:val="000000"/>
        </w:rPr>
        <w:t xml:space="preserve"> Солтүстік Қазақстан облысының мектепке дейінгі ұйымдарының тізімі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4"/>
        <w:gridCol w:w="3391"/>
        <w:gridCol w:w="657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w:t>
            </w:r>
          </w:p>
          <w:bookmarkEnd w:id="3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мекенжайы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жұмыс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Айыртау ауданы</w:t>
            </w:r>
          </w:p>
          <w:bookmarkEnd w:id="3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1</w:t>
            </w:r>
          </w:p>
          <w:bookmarkEnd w:id="3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"Айыртау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2</w:t>
            </w:r>
          </w:p>
          <w:bookmarkEnd w:id="3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"Әлжан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3</w:t>
            </w:r>
          </w:p>
          <w:bookmarkEnd w:id="3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"Аксеновка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4</w:t>
            </w:r>
          </w:p>
          <w:bookmarkEnd w:id="3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"Антоновка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5</w:t>
            </w:r>
          </w:p>
          <w:bookmarkEnd w:id="3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"Арықбалық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6</w:t>
            </w:r>
          </w:p>
          <w:bookmarkEnd w:id="3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"Бірлестік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7</w:t>
            </w:r>
          </w:p>
          <w:bookmarkEnd w:id="3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"Гусаковка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"Дауқара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0"/>
          <w:p>
            <w:pPr>
              <w:spacing w:after="20"/>
              <w:ind w:left="20"/>
              <w:jc w:val="both"/>
            </w:pPr>
            <w:r>
              <w:rPr>
                <w:rFonts w:ascii="Times New Roman"/>
                <w:b w:val="false"/>
                <w:i w:val="false"/>
                <w:color w:val="000000"/>
                <w:sz w:val="20"/>
              </w:rPr>
              <w:t>
9</w:t>
            </w:r>
          </w:p>
          <w:bookmarkEnd w:id="4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"Елецкая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Елецкий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1"/>
          <w:p>
            <w:pPr>
              <w:spacing w:after="20"/>
              <w:ind w:left="20"/>
              <w:jc w:val="both"/>
            </w:pPr>
            <w:r>
              <w:rPr>
                <w:rFonts w:ascii="Times New Roman"/>
                <w:b w:val="false"/>
                <w:i w:val="false"/>
                <w:color w:val="000000"/>
                <w:sz w:val="20"/>
              </w:rPr>
              <w:t>
10</w:t>
            </w:r>
          </w:p>
          <w:bookmarkEnd w:id="4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"Заря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Жұмысшы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2"/>
          <w:p>
            <w:pPr>
              <w:spacing w:after="20"/>
              <w:ind w:left="20"/>
              <w:jc w:val="both"/>
            </w:pPr>
            <w:r>
              <w:rPr>
                <w:rFonts w:ascii="Times New Roman"/>
                <w:b w:val="false"/>
                <w:i w:val="false"/>
                <w:color w:val="000000"/>
                <w:sz w:val="20"/>
              </w:rPr>
              <w:t>
11</w:t>
            </w:r>
          </w:p>
          <w:bookmarkEnd w:id="4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"Златогорская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батыр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3"/>
          <w:p>
            <w:pPr>
              <w:spacing w:after="20"/>
              <w:ind w:left="20"/>
              <w:jc w:val="both"/>
            </w:pPr>
            <w:r>
              <w:rPr>
                <w:rFonts w:ascii="Times New Roman"/>
                <w:b w:val="false"/>
                <w:i w:val="false"/>
                <w:color w:val="000000"/>
                <w:sz w:val="20"/>
              </w:rPr>
              <w:t>
12</w:t>
            </w:r>
          </w:p>
          <w:bookmarkEnd w:id="4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"Имантау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4"/>
          <w:p>
            <w:pPr>
              <w:spacing w:after="20"/>
              <w:ind w:left="20"/>
              <w:jc w:val="both"/>
            </w:pPr>
            <w:r>
              <w:rPr>
                <w:rFonts w:ascii="Times New Roman"/>
                <w:b w:val="false"/>
                <w:i w:val="false"/>
                <w:color w:val="000000"/>
                <w:sz w:val="20"/>
              </w:rPr>
              <w:t>
13</w:t>
            </w:r>
          </w:p>
          <w:bookmarkEnd w:id="4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"Каратальская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5"/>
          <w:p>
            <w:pPr>
              <w:spacing w:after="20"/>
              <w:ind w:left="20"/>
              <w:jc w:val="both"/>
            </w:pPr>
            <w:r>
              <w:rPr>
                <w:rFonts w:ascii="Times New Roman"/>
                <w:b w:val="false"/>
                <w:i w:val="false"/>
                <w:color w:val="000000"/>
                <w:sz w:val="20"/>
              </w:rPr>
              <w:t>
14</w:t>
            </w:r>
          </w:p>
          <w:bookmarkEnd w:id="4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"Казанка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6"/>
          <w:p>
            <w:pPr>
              <w:spacing w:after="20"/>
              <w:ind w:left="20"/>
              <w:jc w:val="both"/>
            </w:pPr>
            <w:r>
              <w:rPr>
                <w:rFonts w:ascii="Times New Roman"/>
                <w:b w:val="false"/>
                <w:i w:val="false"/>
                <w:color w:val="000000"/>
                <w:sz w:val="20"/>
              </w:rPr>
              <w:t>
15</w:t>
            </w:r>
          </w:p>
          <w:bookmarkEnd w:id="4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"Карасевка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7"/>
          <w:p>
            <w:pPr>
              <w:spacing w:after="20"/>
              <w:ind w:left="20"/>
              <w:jc w:val="both"/>
            </w:pPr>
            <w:r>
              <w:rPr>
                <w:rFonts w:ascii="Times New Roman"/>
                <w:b w:val="false"/>
                <w:i w:val="false"/>
                <w:color w:val="000000"/>
                <w:sz w:val="20"/>
              </w:rPr>
              <w:t>
16</w:t>
            </w:r>
          </w:p>
          <w:bookmarkEnd w:id="4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"Каменноброд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Каменный Брод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8"/>
          <w:p>
            <w:pPr>
              <w:spacing w:after="20"/>
              <w:ind w:left="20"/>
              <w:jc w:val="both"/>
            </w:pPr>
            <w:r>
              <w:rPr>
                <w:rFonts w:ascii="Times New Roman"/>
                <w:b w:val="false"/>
                <w:i w:val="false"/>
                <w:color w:val="000000"/>
                <w:sz w:val="20"/>
              </w:rPr>
              <w:t>
17</w:t>
            </w:r>
          </w:p>
          <w:bookmarkEnd w:id="4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"Кирилловка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9"/>
          <w:p>
            <w:pPr>
              <w:spacing w:after="20"/>
              <w:ind w:left="20"/>
              <w:jc w:val="both"/>
            </w:pPr>
            <w:r>
              <w:rPr>
                <w:rFonts w:ascii="Times New Roman"/>
                <w:b w:val="false"/>
                <w:i w:val="false"/>
                <w:color w:val="000000"/>
                <w:sz w:val="20"/>
              </w:rPr>
              <w:t>
18</w:t>
            </w:r>
          </w:p>
          <w:bookmarkEnd w:id="4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"Қызыл-Әскер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0"/>
          <w:p>
            <w:pPr>
              <w:spacing w:after="20"/>
              <w:ind w:left="20"/>
              <w:jc w:val="both"/>
            </w:pPr>
            <w:r>
              <w:rPr>
                <w:rFonts w:ascii="Times New Roman"/>
                <w:b w:val="false"/>
                <w:i w:val="false"/>
                <w:color w:val="000000"/>
                <w:sz w:val="20"/>
              </w:rPr>
              <w:t>
19</w:t>
            </w:r>
          </w:p>
          <w:bookmarkEnd w:id="4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"Лавровка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1"/>
          <w:p>
            <w:pPr>
              <w:spacing w:after="20"/>
              <w:ind w:left="20"/>
              <w:jc w:val="both"/>
            </w:pPr>
            <w:r>
              <w:rPr>
                <w:rFonts w:ascii="Times New Roman"/>
                <w:b w:val="false"/>
                <w:i w:val="false"/>
                <w:color w:val="000000"/>
                <w:sz w:val="20"/>
              </w:rPr>
              <w:t>
20</w:t>
            </w:r>
          </w:p>
          <w:bookmarkEnd w:id="4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"Лобанов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2"/>
          <w:p>
            <w:pPr>
              <w:spacing w:after="20"/>
              <w:ind w:left="20"/>
              <w:jc w:val="both"/>
            </w:pPr>
            <w:r>
              <w:rPr>
                <w:rFonts w:ascii="Times New Roman"/>
                <w:b w:val="false"/>
                <w:i w:val="false"/>
                <w:color w:val="000000"/>
                <w:sz w:val="20"/>
              </w:rPr>
              <w:t>
21</w:t>
            </w:r>
          </w:p>
          <w:bookmarkEnd w:id="4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"Мәдениет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3"/>
          <w:p>
            <w:pPr>
              <w:spacing w:after="20"/>
              <w:ind w:left="20"/>
              <w:jc w:val="both"/>
            </w:pPr>
            <w:r>
              <w:rPr>
                <w:rFonts w:ascii="Times New Roman"/>
                <w:b w:val="false"/>
                <w:i w:val="false"/>
                <w:color w:val="000000"/>
                <w:sz w:val="20"/>
              </w:rPr>
              <w:t>
22</w:t>
            </w:r>
          </w:p>
          <w:bookmarkEnd w:id="4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"Новосветловка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4"/>
          <w:p>
            <w:pPr>
              <w:spacing w:after="20"/>
              <w:ind w:left="20"/>
              <w:jc w:val="both"/>
            </w:pPr>
            <w:r>
              <w:rPr>
                <w:rFonts w:ascii="Times New Roman"/>
                <w:b w:val="false"/>
                <w:i w:val="false"/>
                <w:color w:val="000000"/>
                <w:sz w:val="20"/>
              </w:rPr>
              <w:t>
23</w:t>
            </w:r>
          </w:p>
          <w:bookmarkEnd w:id="4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"Рудный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5"/>
          <w:p>
            <w:pPr>
              <w:spacing w:after="20"/>
              <w:ind w:left="20"/>
              <w:jc w:val="both"/>
            </w:pPr>
            <w:r>
              <w:rPr>
                <w:rFonts w:ascii="Times New Roman"/>
                <w:b w:val="false"/>
                <w:i w:val="false"/>
                <w:color w:val="000000"/>
                <w:sz w:val="20"/>
              </w:rPr>
              <w:t>
24</w:t>
            </w:r>
          </w:p>
          <w:bookmarkEnd w:id="4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"Сырымбет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6"/>
          <w:p>
            <w:pPr>
              <w:spacing w:after="20"/>
              <w:ind w:left="20"/>
              <w:jc w:val="both"/>
            </w:pPr>
            <w:r>
              <w:rPr>
                <w:rFonts w:ascii="Times New Roman"/>
                <w:b w:val="false"/>
                <w:i w:val="false"/>
                <w:color w:val="000000"/>
                <w:sz w:val="20"/>
              </w:rPr>
              <w:t>
25</w:t>
            </w:r>
          </w:p>
          <w:bookmarkEnd w:id="4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Светлый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"Шалкар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7"/>
          <w:p>
            <w:pPr>
              <w:spacing w:after="20"/>
              <w:ind w:left="20"/>
              <w:jc w:val="both"/>
            </w:pPr>
            <w:r>
              <w:rPr>
                <w:rFonts w:ascii="Times New Roman"/>
                <w:b w:val="false"/>
                <w:i w:val="false"/>
                <w:color w:val="000000"/>
                <w:sz w:val="20"/>
              </w:rPr>
              <w:t>
27</w:t>
            </w:r>
          </w:p>
          <w:bookmarkEnd w:id="4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Борлық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Ақан-Борлық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8"/>
          <w:p>
            <w:pPr>
              <w:spacing w:after="20"/>
              <w:ind w:left="20"/>
              <w:jc w:val="both"/>
            </w:pPr>
            <w:r>
              <w:rPr>
                <w:rFonts w:ascii="Times New Roman"/>
                <w:b w:val="false"/>
                <w:i w:val="false"/>
                <w:color w:val="000000"/>
                <w:sz w:val="20"/>
              </w:rPr>
              <w:t>
28</w:t>
            </w:r>
          </w:p>
          <w:bookmarkEnd w:id="4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"Борлық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9"/>
          <w:p>
            <w:pPr>
              <w:spacing w:after="20"/>
              <w:ind w:left="20"/>
              <w:jc w:val="both"/>
            </w:pPr>
            <w:r>
              <w:rPr>
                <w:rFonts w:ascii="Times New Roman"/>
                <w:b w:val="false"/>
                <w:i w:val="false"/>
                <w:color w:val="000000"/>
                <w:sz w:val="20"/>
              </w:rPr>
              <w:t>
29</w:t>
            </w:r>
          </w:p>
          <w:bookmarkEnd w:id="4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"Береславка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Береславка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0"/>
          <w:p>
            <w:pPr>
              <w:spacing w:after="20"/>
              <w:ind w:left="20"/>
              <w:jc w:val="both"/>
            </w:pPr>
            <w:r>
              <w:rPr>
                <w:rFonts w:ascii="Times New Roman"/>
                <w:b w:val="false"/>
                <w:i w:val="false"/>
                <w:color w:val="000000"/>
                <w:sz w:val="20"/>
              </w:rPr>
              <w:t>
30</w:t>
            </w:r>
          </w:p>
          <w:bookmarkEnd w:id="4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"Верхний Борлық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Верхний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1"/>
          <w:p>
            <w:pPr>
              <w:spacing w:after="20"/>
              <w:ind w:left="20"/>
              <w:jc w:val="both"/>
            </w:pPr>
            <w:r>
              <w:rPr>
                <w:rFonts w:ascii="Times New Roman"/>
                <w:b w:val="false"/>
                <w:i w:val="false"/>
                <w:color w:val="000000"/>
                <w:sz w:val="20"/>
              </w:rPr>
              <w:t>
31</w:t>
            </w:r>
          </w:p>
          <w:bookmarkEnd w:id="4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"Воскресеновка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2"/>
          <w:p>
            <w:pPr>
              <w:spacing w:after="20"/>
              <w:ind w:left="20"/>
              <w:jc w:val="both"/>
            </w:pPr>
            <w:r>
              <w:rPr>
                <w:rFonts w:ascii="Times New Roman"/>
                <w:b w:val="false"/>
                <w:i w:val="false"/>
                <w:color w:val="000000"/>
                <w:sz w:val="20"/>
              </w:rPr>
              <w:t>
32</w:t>
            </w:r>
          </w:p>
          <w:bookmarkEnd w:id="4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"Егіндіағаш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3"/>
          <w:p>
            <w:pPr>
              <w:spacing w:after="20"/>
              <w:ind w:left="20"/>
              <w:jc w:val="both"/>
            </w:pPr>
            <w:r>
              <w:rPr>
                <w:rFonts w:ascii="Times New Roman"/>
                <w:b w:val="false"/>
                <w:i w:val="false"/>
                <w:color w:val="000000"/>
                <w:sz w:val="20"/>
              </w:rPr>
              <w:t>
33</w:t>
            </w:r>
          </w:p>
          <w:bookmarkEnd w:id="4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"Қарақамыс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4"/>
          <w:p>
            <w:pPr>
              <w:spacing w:after="20"/>
              <w:ind w:left="20"/>
              <w:jc w:val="both"/>
            </w:pPr>
            <w:r>
              <w:rPr>
                <w:rFonts w:ascii="Times New Roman"/>
                <w:b w:val="false"/>
                <w:i w:val="false"/>
                <w:color w:val="000000"/>
                <w:sz w:val="20"/>
              </w:rPr>
              <w:t>
34</w:t>
            </w:r>
          </w:p>
          <w:bookmarkEnd w:id="4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"Комаровка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Комаровка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5"/>
          <w:p>
            <w:pPr>
              <w:spacing w:after="20"/>
              <w:ind w:left="20"/>
              <w:jc w:val="both"/>
            </w:pPr>
            <w:r>
              <w:rPr>
                <w:rFonts w:ascii="Times New Roman"/>
                <w:b w:val="false"/>
                <w:i w:val="false"/>
                <w:color w:val="000000"/>
                <w:sz w:val="20"/>
              </w:rPr>
              <w:t>
35</w:t>
            </w:r>
          </w:p>
          <w:bookmarkEnd w:id="4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"Кутузовка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6"/>
          <w:p>
            <w:pPr>
              <w:spacing w:after="20"/>
              <w:ind w:left="20"/>
              <w:jc w:val="both"/>
            </w:pPr>
            <w:r>
              <w:rPr>
                <w:rFonts w:ascii="Times New Roman"/>
                <w:b w:val="false"/>
                <w:i w:val="false"/>
                <w:color w:val="000000"/>
                <w:sz w:val="20"/>
              </w:rPr>
              <w:t>
36</w:t>
            </w:r>
          </w:p>
          <w:bookmarkEnd w:id="4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"Өскен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Үкілі Ыбырай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7"/>
          <w:p>
            <w:pPr>
              <w:spacing w:after="20"/>
              <w:ind w:left="20"/>
              <w:jc w:val="both"/>
            </w:pPr>
            <w:r>
              <w:rPr>
                <w:rFonts w:ascii="Times New Roman"/>
                <w:b w:val="false"/>
                <w:i w:val="false"/>
                <w:color w:val="000000"/>
                <w:sz w:val="20"/>
              </w:rPr>
              <w:t>
37</w:t>
            </w:r>
          </w:p>
          <w:bookmarkEnd w:id="4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"Шүкүрлік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Шүкірлік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8"/>
          <w:p>
            <w:pPr>
              <w:spacing w:after="20"/>
              <w:ind w:left="20"/>
              <w:jc w:val="both"/>
            </w:pPr>
            <w:r>
              <w:rPr>
                <w:rFonts w:ascii="Times New Roman"/>
                <w:b w:val="false"/>
                <w:i w:val="false"/>
                <w:color w:val="000000"/>
                <w:sz w:val="20"/>
              </w:rPr>
              <w:t>
38</w:t>
            </w:r>
          </w:p>
          <w:bookmarkEnd w:id="4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"Ақан-борлық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Николо-Борлық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9"/>
          <w:p>
            <w:pPr>
              <w:spacing w:after="20"/>
              <w:ind w:left="20"/>
              <w:jc w:val="both"/>
            </w:pPr>
            <w:r>
              <w:rPr>
                <w:rFonts w:ascii="Times New Roman"/>
                <w:b w:val="false"/>
                <w:i w:val="false"/>
                <w:color w:val="000000"/>
                <w:sz w:val="20"/>
              </w:rPr>
              <w:t>
39</w:t>
            </w:r>
          </w:p>
          <w:bookmarkEnd w:id="4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"Сулыкөл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Сулыкөл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0"/>
          <w:p>
            <w:pPr>
              <w:spacing w:after="20"/>
              <w:ind w:left="20"/>
              <w:jc w:val="both"/>
            </w:pPr>
            <w:r>
              <w:rPr>
                <w:rFonts w:ascii="Times New Roman"/>
                <w:b w:val="false"/>
                <w:i w:val="false"/>
                <w:color w:val="000000"/>
                <w:sz w:val="20"/>
              </w:rPr>
              <w:t>
40</w:t>
            </w:r>
          </w:p>
          <w:bookmarkEnd w:id="4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Целинный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1"/>
          <w:p>
            <w:pPr>
              <w:spacing w:after="20"/>
              <w:ind w:left="20"/>
              <w:jc w:val="both"/>
            </w:pPr>
            <w:r>
              <w:rPr>
                <w:rFonts w:ascii="Times New Roman"/>
                <w:b w:val="false"/>
                <w:i w:val="false"/>
                <w:color w:val="000000"/>
                <w:sz w:val="20"/>
              </w:rPr>
              <w:t>
41</w:t>
            </w:r>
          </w:p>
          <w:bookmarkEnd w:id="4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"Наследниковка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Баян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2"/>
          <w:p>
            <w:pPr>
              <w:spacing w:after="20"/>
              <w:ind w:left="20"/>
              <w:jc w:val="both"/>
            </w:pPr>
            <w:r>
              <w:rPr>
                <w:rFonts w:ascii="Times New Roman"/>
                <w:b w:val="false"/>
                <w:i w:val="false"/>
                <w:color w:val="000000"/>
                <w:sz w:val="20"/>
              </w:rPr>
              <w:t>
42</w:t>
            </w:r>
          </w:p>
          <w:bookmarkEnd w:id="4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С.С.Ниятуллаев "Балауса" шағын-орталығы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122А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43</w:t>
            </w:r>
          </w:p>
          <w:bookmarkEnd w:id="4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"Колосок" ясли -бақшасы"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51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4"/>
          <w:p>
            <w:pPr>
              <w:spacing w:after="20"/>
              <w:ind w:left="20"/>
              <w:jc w:val="both"/>
            </w:pPr>
            <w:r>
              <w:rPr>
                <w:rFonts w:ascii="Times New Roman"/>
                <w:b w:val="false"/>
                <w:i w:val="false"/>
                <w:color w:val="000000"/>
                <w:sz w:val="20"/>
              </w:rPr>
              <w:t>
44</w:t>
            </w:r>
          </w:p>
          <w:bookmarkEnd w:id="4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"Родничок" ясли -бақшасы"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Шағын аудан 20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5"/>
          <w:p>
            <w:pPr>
              <w:spacing w:after="20"/>
              <w:ind w:left="20"/>
              <w:jc w:val="both"/>
            </w:pPr>
            <w:r>
              <w:rPr>
                <w:rFonts w:ascii="Times New Roman"/>
                <w:b w:val="false"/>
                <w:i w:val="false"/>
                <w:color w:val="000000"/>
                <w:sz w:val="20"/>
              </w:rPr>
              <w:t>
45</w:t>
            </w:r>
          </w:p>
          <w:bookmarkEnd w:id="4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Мектеп-ясли-бақша кешені" коммуналдық мемлекеттік мекмесі "Константиновка Мектеп-ясли-бақша кешені" коммуналдық мемлекеттік мекмесі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6"/>
          <w:p>
            <w:pPr>
              <w:spacing w:after="20"/>
              <w:ind w:left="20"/>
              <w:jc w:val="both"/>
            </w:pPr>
            <w:r>
              <w:rPr>
                <w:rFonts w:ascii="Times New Roman"/>
                <w:b w:val="false"/>
                <w:i w:val="false"/>
                <w:color w:val="000000"/>
                <w:sz w:val="20"/>
              </w:rPr>
              <w:t>
46</w:t>
            </w:r>
          </w:p>
          <w:bookmarkEnd w:id="4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"Нижнебурлук Мектеп-ясли-бақша кешені" коммуналдық мемлкеттік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7"/>
          <w:p>
            <w:pPr>
              <w:spacing w:after="20"/>
              <w:ind w:left="20"/>
              <w:jc w:val="both"/>
            </w:pPr>
            <w:r>
              <w:rPr>
                <w:rFonts w:ascii="Times New Roman"/>
                <w:b w:val="false"/>
                <w:i w:val="false"/>
                <w:color w:val="000000"/>
                <w:sz w:val="20"/>
              </w:rPr>
              <w:t>
47</w:t>
            </w:r>
          </w:p>
          <w:bookmarkEnd w:id="4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Мектеп-ясли-бақша кешені" коммуналдық мемлкеттік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8"/>
          <w:p>
            <w:pPr>
              <w:spacing w:after="20"/>
              <w:ind w:left="20"/>
              <w:jc w:val="both"/>
            </w:pPr>
            <w:r>
              <w:rPr>
                <w:rFonts w:ascii="Times New Roman"/>
                <w:b w:val="false"/>
                <w:i w:val="false"/>
                <w:color w:val="000000"/>
                <w:sz w:val="20"/>
              </w:rPr>
              <w:t>
Ақжар ауданы</w:t>
            </w:r>
          </w:p>
          <w:bookmarkEnd w:id="4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9"/>
          <w:p>
            <w:pPr>
              <w:spacing w:after="20"/>
              <w:ind w:left="20"/>
              <w:jc w:val="both"/>
            </w:pPr>
            <w:r>
              <w:rPr>
                <w:rFonts w:ascii="Times New Roman"/>
                <w:b w:val="false"/>
                <w:i w:val="false"/>
                <w:color w:val="000000"/>
                <w:sz w:val="20"/>
              </w:rPr>
              <w:t>
1</w:t>
            </w:r>
          </w:p>
          <w:bookmarkEnd w:id="4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әкімдігінің "Айсары негізгі мектебі" коммуналдық мемлекеттік мекемесінің жанындағы "Балбөбек"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0"/>
          <w:p>
            <w:pPr>
              <w:spacing w:after="20"/>
              <w:ind w:left="20"/>
              <w:jc w:val="both"/>
            </w:pPr>
            <w:r>
              <w:rPr>
                <w:rFonts w:ascii="Times New Roman"/>
                <w:b w:val="false"/>
                <w:i w:val="false"/>
                <w:color w:val="000000"/>
                <w:sz w:val="20"/>
              </w:rPr>
              <w:t>
2</w:t>
            </w:r>
          </w:p>
          <w:bookmarkEnd w:id="4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"Ақжарқын орта мектебі" коммуналдық мемлекеттік мекемесінің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Ақжаркын ауылы, Первомайская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1"/>
          <w:p>
            <w:pPr>
              <w:spacing w:after="20"/>
              <w:ind w:left="20"/>
              <w:jc w:val="both"/>
            </w:pPr>
            <w:r>
              <w:rPr>
                <w:rFonts w:ascii="Times New Roman"/>
                <w:b w:val="false"/>
                <w:i w:val="false"/>
                <w:color w:val="000000"/>
                <w:sz w:val="20"/>
              </w:rPr>
              <w:t>
3</w:t>
            </w:r>
          </w:p>
          <w:bookmarkEnd w:id="4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"Алкатерек орта мектебі" коммуналдық мемлекеттік мекемесінің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Алкатерек ауылы, Ә.Молдағұлова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2"/>
          <w:p>
            <w:pPr>
              <w:spacing w:after="20"/>
              <w:ind w:left="20"/>
              <w:jc w:val="both"/>
            </w:pPr>
            <w:r>
              <w:rPr>
                <w:rFonts w:ascii="Times New Roman"/>
                <w:b w:val="false"/>
                <w:i w:val="false"/>
                <w:color w:val="000000"/>
                <w:sz w:val="20"/>
              </w:rPr>
              <w:t>
4</w:t>
            </w:r>
          </w:p>
          <w:bookmarkEnd w:id="4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"Ащыкөл орта мектебі" коммуналдық мемлекеттік мекемесінің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Кенесары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3"/>
          <w:p>
            <w:pPr>
              <w:spacing w:after="20"/>
              <w:ind w:left="20"/>
              <w:jc w:val="both"/>
            </w:pPr>
            <w:r>
              <w:rPr>
                <w:rFonts w:ascii="Times New Roman"/>
                <w:b w:val="false"/>
                <w:i w:val="false"/>
                <w:color w:val="000000"/>
                <w:sz w:val="20"/>
              </w:rPr>
              <w:t>
5</w:t>
            </w:r>
          </w:p>
          <w:bookmarkEnd w:id="4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"Ақсары негізгі мектебі" коммуналдық мемлекеттік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Ақсары ауылы, Ленина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4"/>
          <w:p>
            <w:pPr>
              <w:spacing w:after="20"/>
              <w:ind w:left="20"/>
              <w:jc w:val="both"/>
            </w:pPr>
            <w:r>
              <w:rPr>
                <w:rFonts w:ascii="Times New Roman"/>
                <w:b w:val="false"/>
                <w:i w:val="false"/>
                <w:color w:val="000000"/>
                <w:sz w:val="20"/>
              </w:rPr>
              <w:t>
6</w:t>
            </w:r>
          </w:p>
          <w:bookmarkEnd w:id="4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"Бестерек орта мектебі" коммуналдық мемлекеттік мекемесінің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Талшык ауылы, Иманова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5"/>
          <w:p>
            <w:pPr>
              <w:spacing w:after="20"/>
              <w:ind w:left="20"/>
              <w:jc w:val="both"/>
            </w:pPr>
            <w:r>
              <w:rPr>
                <w:rFonts w:ascii="Times New Roman"/>
                <w:b w:val="false"/>
                <w:i w:val="false"/>
                <w:color w:val="000000"/>
                <w:sz w:val="20"/>
              </w:rPr>
              <w:t>
7</w:t>
            </w:r>
          </w:p>
          <w:bookmarkEnd w:id="4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"Бостандық орта мектебі" коммуналдық мемлекеттік мекемесінің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Бостандык ауылы, Дружбы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6"/>
          <w:p>
            <w:pPr>
              <w:spacing w:after="20"/>
              <w:ind w:left="20"/>
              <w:jc w:val="both"/>
            </w:pPr>
            <w:r>
              <w:rPr>
                <w:rFonts w:ascii="Times New Roman"/>
                <w:b w:val="false"/>
                <w:i w:val="false"/>
                <w:color w:val="000000"/>
                <w:sz w:val="20"/>
              </w:rPr>
              <w:t>
8</w:t>
            </w:r>
          </w:p>
          <w:bookmarkEnd w:id="4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"Горьковский орта мектебі" коммуналдық мемлекеттік мекемесінің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Горьковское ауылы, Гвардейская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7"/>
          <w:p>
            <w:pPr>
              <w:spacing w:after="20"/>
              <w:ind w:left="20"/>
              <w:jc w:val="both"/>
            </w:pPr>
            <w:r>
              <w:rPr>
                <w:rFonts w:ascii="Times New Roman"/>
                <w:b w:val="false"/>
                <w:i w:val="false"/>
                <w:color w:val="000000"/>
                <w:sz w:val="20"/>
              </w:rPr>
              <w:t>
9</w:t>
            </w:r>
          </w:p>
          <w:bookmarkEnd w:id="4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"Дәуіт орта мектебі" коммуналдық мемлекеттік мекемесінің жанындағы "Балауса"шағын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Дәуіт ауылы, Ворошилова көшесі, 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8"/>
          <w:p>
            <w:pPr>
              <w:spacing w:after="20"/>
              <w:ind w:left="20"/>
              <w:jc w:val="both"/>
            </w:pPr>
            <w:r>
              <w:rPr>
                <w:rFonts w:ascii="Times New Roman"/>
                <w:b w:val="false"/>
                <w:i w:val="false"/>
                <w:color w:val="000000"/>
                <w:sz w:val="20"/>
              </w:rPr>
              <w:t>
10</w:t>
            </w:r>
          </w:p>
          <w:bookmarkEnd w:id="4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"Қазан орта мектебі" коммуналдық мемлекеттік мекемесінің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Казанское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9"/>
          <w:p>
            <w:pPr>
              <w:spacing w:after="20"/>
              <w:ind w:left="20"/>
              <w:jc w:val="both"/>
            </w:pPr>
            <w:r>
              <w:rPr>
                <w:rFonts w:ascii="Times New Roman"/>
                <w:b w:val="false"/>
                <w:i w:val="false"/>
                <w:color w:val="000000"/>
                <w:sz w:val="20"/>
              </w:rPr>
              <w:t>
11</w:t>
            </w:r>
          </w:p>
          <w:bookmarkEnd w:id="4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"Қарашілік орта мектебі" коммуналдық мемлекеттік мекемесінің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0"/>
          <w:p>
            <w:pPr>
              <w:spacing w:after="20"/>
              <w:ind w:left="20"/>
              <w:jc w:val="both"/>
            </w:pPr>
            <w:r>
              <w:rPr>
                <w:rFonts w:ascii="Times New Roman"/>
                <w:b w:val="false"/>
                <w:i w:val="false"/>
                <w:color w:val="000000"/>
                <w:sz w:val="20"/>
              </w:rPr>
              <w:t>
12</w:t>
            </w:r>
          </w:p>
          <w:bookmarkEnd w:id="4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"Қенащы орта мектебі" коммуналдық мемлекеттік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ауылы, Алтынсарина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1"/>
          <w:p>
            <w:pPr>
              <w:spacing w:after="20"/>
              <w:ind w:left="20"/>
              <w:jc w:val="both"/>
            </w:pPr>
            <w:r>
              <w:rPr>
                <w:rFonts w:ascii="Times New Roman"/>
                <w:b w:val="false"/>
                <w:i w:val="false"/>
                <w:color w:val="000000"/>
                <w:sz w:val="20"/>
              </w:rPr>
              <w:t>
13</w:t>
            </w:r>
          </w:p>
          <w:bookmarkEnd w:id="4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"Киев орта мектебі" коммуналдық мемлекеттік мекемесінің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Киевское ауылы, Молодежная көшесі, 28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14</w:t>
            </w:r>
          </w:p>
          <w:bookmarkEnd w:id="4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"Қызылту орта мектебі" коммуналдық мемлекеттік мекемесінің жанындағы " Сәбилер әлемі "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ауылы, Комсомольская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15</w:t>
            </w:r>
          </w:p>
          <w:bookmarkEnd w:id="4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"№1Ленинград орта мектебі" коммуналдық мемлекеттік мекемесінің жанындағы "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 Зеленая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16</w:t>
            </w:r>
          </w:p>
          <w:bookmarkEnd w:id="4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"№2 Ленинград орта мектебі" коммуналдық мемлекеттік мекемесінің жанындағы "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Ленинградское ауылы, Ленина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17</w:t>
            </w:r>
          </w:p>
          <w:bookmarkEnd w:id="4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"Май орта мектебі" коммуналдық мемлекеттік мекемесінің жанындағы "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Майское ауылы, Абая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18</w:t>
            </w:r>
          </w:p>
          <w:bookmarkEnd w:id="4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"Новосел негізгі мектебі" коммуналдық мемлекеттік мекемесінің жанындағы " Бөбектер"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Новосельское ауылы, Первомайская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19</w:t>
            </w:r>
          </w:p>
          <w:bookmarkEnd w:id="4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"Тұғыржап бастауыш мектебі" коммуналдық мемлекеттік мекемесінің жанындағы "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Тұғыржап ауылы, Новая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20</w:t>
            </w:r>
          </w:p>
          <w:bookmarkEnd w:id="4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"Үлгілі орта мектебі" коммуналдық мемлекеттік мекемесінің жанындағы "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Үлгілі ауылы, Школьная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21</w:t>
            </w:r>
          </w:p>
          <w:bookmarkEnd w:id="4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"Смағұл Садвақасов атындағы Ұялы орта мектебі" коммуналдық мемлекеттік мекемесінің жанындағы " Күншуақ"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Жеңіс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22</w:t>
            </w:r>
          </w:p>
          <w:bookmarkEnd w:id="4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"Восход негізгі мектебі" коммуналдық мемлекеттік мекемесінің жанындағы " Еркенұр"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Восходское ауылы, Кунаева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23</w:t>
            </w:r>
          </w:p>
          <w:bookmarkEnd w:id="4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"Байтус орталау мектебі" коммуналдық мемлекеттік мекемесінің жанындағы "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Байтус ауылы, Абылайхан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24</w:t>
            </w:r>
          </w:p>
          <w:bookmarkEnd w:id="4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әкімшілігінің "Балдырған" балалар бөбек 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Талшык ауылы, Абылайхан көшесі, 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25</w:t>
            </w:r>
          </w:p>
          <w:bookmarkEnd w:id="4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әкімдігінің "Солтүстік Қазақстан облысы Ақжар ауданының білім бөлімі" мемлекеттік мекемесінің "Айгөлек" бөбекжай балабақшасы"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Талшық ауылы, Вокзальная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26</w:t>
            </w:r>
          </w:p>
          <w:bookmarkEnd w:id="4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әкімшілігінің "Еркетай" балалар бөбек 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Ленинградское ауылы, Ленина көшесі, 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27</w:t>
            </w:r>
          </w:p>
          <w:bookmarkEnd w:id="4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мемлекеттік мекемесінің ""Балапан" бөбекжай балабақшасы"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Құлыкөл ауылы, Советская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Аққайың ауданы</w:t>
            </w:r>
          </w:p>
          <w:bookmarkEnd w:id="4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1</w:t>
            </w:r>
          </w:p>
          <w:bookmarkEnd w:id="4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"Қайырбек Оразов атындағы Аралағаш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2</w:t>
            </w:r>
          </w:p>
          <w:bookmarkEnd w:id="4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"Астрахан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3</w:t>
            </w:r>
          </w:p>
          <w:bookmarkEnd w:id="4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"Власовка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4</w:t>
            </w:r>
          </w:p>
          <w:bookmarkEnd w:id="4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"Ивановка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5</w:t>
            </w:r>
          </w:p>
          <w:bookmarkEnd w:id="4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2"/>
          <w:p>
            <w:pPr>
              <w:spacing w:after="20"/>
              <w:ind w:left="20"/>
              <w:jc w:val="both"/>
            </w:pPr>
            <w:r>
              <w:rPr>
                <w:rFonts w:ascii="Times New Roman"/>
                <w:b w:val="false"/>
                <w:i w:val="false"/>
                <w:color w:val="000000"/>
                <w:sz w:val="20"/>
              </w:rPr>
              <w:t>
6</w:t>
            </w:r>
          </w:p>
          <w:bookmarkEnd w:id="4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Ленин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7</w:t>
            </w:r>
          </w:p>
          <w:bookmarkEnd w:id="4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8</w:t>
            </w:r>
          </w:p>
          <w:bookmarkEnd w:id="4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9</w:t>
            </w:r>
          </w:p>
          <w:bookmarkEnd w:id="4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"Қазақ тілінде оқытатын мектеп жанындағы интернаты бар Смирнов № 3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Смирново ауылы, Пушкин көшесі, 24а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10</w:t>
            </w:r>
          </w:p>
          <w:bookmarkEnd w:id="4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"У.М. Ахмедсафина атындағы Совет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7"/>
          <w:p>
            <w:pPr>
              <w:spacing w:after="20"/>
              <w:ind w:left="20"/>
              <w:jc w:val="both"/>
            </w:pPr>
            <w:r>
              <w:rPr>
                <w:rFonts w:ascii="Times New Roman"/>
                <w:b w:val="false"/>
                <w:i w:val="false"/>
                <w:color w:val="000000"/>
                <w:sz w:val="20"/>
              </w:rPr>
              <w:t>
11</w:t>
            </w:r>
          </w:p>
          <w:bookmarkEnd w:id="4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мектеп-гимназия"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Тоқшын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8"/>
          <w:p>
            <w:pPr>
              <w:spacing w:after="20"/>
              <w:ind w:left="20"/>
              <w:jc w:val="both"/>
            </w:pPr>
            <w:r>
              <w:rPr>
                <w:rFonts w:ascii="Times New Roman"/>
                <w:b w:val="false"/>
                <w:i w:val="false"/>
                <w:color w:val="000000"/>
                <w:sz w:val="20"/>
              </w:rPr>
              <w:t>
12</w:t>
            </w:r>
          </w:p>
          <w:bookmarkEnd w:id="4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"Шағалалы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Шағалалы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9"/>
          <w:p>
            <w:pPr>
              <w:spacing w:after="20"/>
              <w:ind w:left="20"/>
              <w:jc w:val="both"/>
            </w:pPr>
            <w:r>
              <w:rPr>
                <w:rFonts w:ascii="Times New Roman"/>
                <w:b w:val="false"/>
                <w:i w:val="false"/>
                <w:color w:val="000000"/>
                <w:sz w:val="20"/>
              </w:rPr>
              <w:t>
13</w:t>
            </w:r>
          </w:p>
          <w:bookmarkEnd w:id="4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"Дайындық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Дайындық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0"/>
          <w:p>
            <w:pPr>
              <w:spacing w:after="20"/>
              <w:ind w:left="20"/>
              <w:jc w:val="both"/>
            </w:pPr>
            <w:r>
              <w:rPr>
                <w:rFonts w:ascii="Times New Roman"/>
                <w:b w:val="false"/>
                <w:i w:val="false"/>
                <w:color w:val="000000"/>
                <w:sz w:val="20"/>
              </w:rPr>
              <w:t>
14</w:t>
            </w:r>
          </w:p>
          <w:bookmarkEnd w:id="4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"Доброволький негізгі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Добровольское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1"/>
          <w:p>
            <w:pPr>
              <w:spacing w:after="20"/>
              <w:ind w:left="20"/>
              <w:jc w:val="both"/>
            </w:pPr>
            <w:r>
              <w:rPr>
                <w:rFonts w:ascii="Times New Roman"/>
                <w:b w:val="false"/>
                <w:i w:val="false"/>
                <w:color w:val="000000"/>
                <w:sz w:val="20"/>
              </w:rPr>
              <w:t>
15</w:t>
            </w:r>
          </w:p>
          <w:bookmarkEnd w:id="4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"Камышлов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Камышлово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2"/>
          <w:p>
            <w:pPr>
              <w:spacing w:after="20"/>
              <w:ind w:left="20"/>
              <w:jc w:val="both"/>
            </w:pPr>
            <w:r>
              <w:rPr>
                <w:rFonts w:ascii="Times New Roman"/>
                <w:b w:val="false"/>
                <w:i w:val="false"/>
                <w:color w:val="000000"/>
                <w:sz w:val="20"/>
              </w:rPr>
              <w:t>
16</w:t>
            </w:r>
          </w:p>
          <w:bookmarkEnd w:id="4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"Түмен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Түмен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3"/>
          <w:p>
            <w:pPr>
              <w:spacing w:after="20"/>
              <w:ind w:left="20"/>
              <w:jc w:val="both"/>
            </w:pPr>
            <w:r>
              <w:rPr>
                <w:rFonts w:ascii="Times New Roman"/>
                <w:b w:val="false"/>
                <w:i w:val="false"/>
                <w:color w:val="000000"/>
                <w:sz w:val="20"/>
              </w:rPr>
              <w:t>
17</w:t>
            </w:r>
          </w:p>
          <w:bookmarkEnd w:id="4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"Куйбышев бастауыш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Қанжығалы ауылы, Школьная көшесі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4"/>
          <w:p>
            <w:pPr>
              <w:spacing w:after="20"/>
              <w:ind w:left="20"/>
              <w:jc w:val="both"/>
            </w:pPr>
            <w:r>
              <w:rPr>
                <w:rFonts w:ascii="Times New Roman"/>
                <w:b w:val="false"/>
                <w:i w:val="false"/>
                <w:color w:val="000000"/>
                <w:sz w:val="20"/>
              </w:rPr>
              <w:t>
18</w:t>
            </w:r>
          </w:p>
          <w:bookmarkEnd w:id="4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"Кучковка бастауыш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Кучковка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5"/>
          <w:p>
            <w:pPr>
              <w:spacing w:after="20"/>
              <w:ind w:left="20"/>
              <w:jc w:val="both"/>
            </w:pPr>
            <w:r>
              <w:rPr>
                <w:rFonts w:ascii="Times New Roman"/>
                <w:b w:val="false"/>
                <w:i w:val="false"/>
                <w:color w:val="000000"/>
                <w:sz w:val="20"/>
              </w:rPr>
              <w:t>
19</w:t>
            </w:r>
          </w:p>
          <w:bookmarkEnd w:id="4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"Безлесное бастауыш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Безлесное ауылы, Ленин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6"/>
          <w:p>
            <w:pPr>
              <w:spacing w:after="20"/>
              <w:ind w:left="20"/>
              <w:jc w:val="both"/>
            </w:pPr>
            <w:r>
              <w:rPr>
                <w:rFonts w:ascii="Times New Roman"/>
                <w:b w:val="false"/>
                <w:i w:val="false"/>
                <w:color w:val="000000"/>
                <w:sz w:val="20"/>
              </w:rPr>
              <w:t>
20</w:t>
            </w:r>
          </w:p>
          <w:bookmarkEnd w:id="4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"Степное бастауыш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Степное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7"/>
          <w:p>
            <w:pPr>
              <w:spacing w:after="20"/>
              <w:ind w:left="20"/>
              <w:jc w:val="both"/>
            </w:pPr>
            <w:r>
              <w:rPr>
                <w:rFonts w:ascii="Times New Roman"/>
                <w:b w:val="false"/>
                <w:i w:val="false"/>
                <w:color w:val="000000"/>
                <w:sz w:val="20"/>
              </w:rPr>
              <w:t>
21</w:t>
            </w:r>
          </w:p>
          <w:bookmarkEnd w:id="4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әкімдігінің "Чебурашка" ясли-бақшасы" мемлекеттік коммуналдық қазыналық кәсіпорны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Черкасский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8"/>
          <w:p>
            <w:pPr>
              <w:spacing w:after="20"/>
              <w:ind w:left="20"/>
              <w:jc w:val="both"/>
            </w:pPr>
            <w:r>
              <w:rPr>
                <w:rFonts w:ascii="Times New Roman"/>
                <w:b w:val="false"/>
                <w:i w:val="false"/>
                <w:color w:val="000000"/>
                <w:sz w:val="20"/>
              </w:rPr>
              <w:t>
22</w:t>
            </w:r>
          </w:p>
          <w:bookmarkEnd w:id="4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"Балапан" ясли-бақшасы"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Смирново ауылы, Амангелді көшесі, 90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9"/>
          <w:p>
            <w:pPr>
              <w:spacing w:after="20"/>
              <w:ind w:left="20"/>
              <w:jc w:val="both"/>
            </w:pPr>
            <w:r>
              <w:rPr>
                <w:rFonts w:ascii="Times New Roman"/>
                <w:b w:val="false"/>
                <w:i w:val="false"/>
                <w:color w:val="000000"/>
                <w:sz w:val="20"/>
              </w:rPr>
              <w:t>
Мағжан Жұмабаев ауданы</w:t>
            </w:r>
          </w:p>
          <w:bookmarkEnd w:id="4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0"/>
          <w:p>
            <w:pPr>
              <w:spacing w:after="20"/>
              <w:ind w:left="20"/>
              <w:jc w:val="both"/>
            </w:pPr>
            <w:r>
              <w:rPr>
                <w:rFonts w:ascii="Times New Roman"/>
                <w:b w:val="false"/>
                <w:i w:val="false"/>
                <w:color w:val="000000"/>
                <w:sz w:val="20"/>
              </w:rPr>
              <w:t>
1</w:t>
            </w:r>
          </w:p>
          <w:bookmarkEnd w:id="4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"Батыр Баян атындағы мектеп гимназиясы"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Сәбит Мұқанов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1"/>
          <w:p>
            <w:pPr>
              <w:spacing w:after="20"/>
              <w:ind w:left="20"/>
              <w:jc w:val="both"/>
            </w:pPr>
            <w:r>
              <w:rPr>
                <w:rFonts w:ascii="Times New Roman"/>
                <w:b w:val="false"/>
                <w:i w:val="false"/>
                <w:color w:val="000000"/>
                <w:sz w:val="20"/>
              </w:rPr>
              <w:t>
2</w:t>
            </w:r>
          </w:p>
          <w:bookmarkEnd w:id="4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Комаров көшесі, 16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2"/>
          <w:p>
            <w:pPr>
              <w:spacing w:after="20"/>
              <w:ind w:left="20"/>
              <w:jc w:val="both"/>
            </w:pPr>
            <w:r>
              <w:rPr>
                <w:rFonts w:ascii="Times New Roman"/>
                <w:b w:val="false"/>
                <w:i w:val="false"/>
                <w:color w:val="000000"/>
                <w:sz w:val="20"/>
              </w:rPr>
              <w:t>
3</w:t>
            </w:r>
          </w:p>
          <w:bookmarkEnd w:id="4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"Золотонив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3"/>
          <w:p>
            <w:pPr>
              <w:spacing w:after="20"/>
              <w:ind w:left="20"/>
              <w:jc w:val="both"/>
            </w:pPr>
            <w:r>
              <w:rPr>
                <w:rFonts w:ascii="Times New Roman"/>
                <w:b w:val="false"/>
                <w:i w:val="false"/>
                <w:color w:val="000000"/>
                <w:sz w:val="20"/>
              </w:rPr>
              <w:t>
4</w:t>
            </w:r>
          </w:p>
          <w:bookmarkEnd w:id="4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Медвежка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4"/>
          <w:p>
            <w:pPr>
              <w:spacing w:after="20"/>
              <w:ind w:left="20"/>
              <w:jc w:val="both"/>
            </w:pPr>
            <w:r>
              <w:rPr>
                <w:rFonts w:ascii="Times New Roman"/>
                <w:b w:val="false"/>
                <w:i w:val="false"/>
                <w:color w:val="000000"/>
                <w:sz w:val="20"/>
              </w:rPr>
              <w:t>
5</w:t>
            </w:r>
          </w:p>
          <w:bookmarkEnd w:id="4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5"/>
          <w:p>
            <w:pPr>
              <w:spacing w:after="20"/>
              <w:ind w:left="20"/>
              <w:jc w:val="both"/>
            </w:pPr>
            <w:r>
              <w:rPr>
                <w:rFonts w:ascii="Times New Roman"/>
                <w:b w:val="false"/>
                <w:i w:val="false"/>
                <w:color w:val="000000"/>
                <w:sz w:val="20"/>
              </w:rPr>
              <w:t>
6</w:t>
            </w:r>
          </w:p>
          <w:bookmarkEnd w:id="4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Александровка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6"/>
          <w:p>
            <w:pPr>
              <w:spacing w:after="20"/>
              <w:ind w:left="20"/>
              <w:jc w:val="both"/>
            </w:pPr>
            <w:r>
              <w:rPr>
                <w:rFonts w:ascii="Times New Roman"/>
                <w:b w:val="false"/>
                <w:i w:val="false"/>
                <w:color w:val="000000"/>
                <w:sz w:val="20"/>
              </w:rPr>
              <w:t>
7</w:t>
            </w:r>
          </w:p>
          <w:bookmarkEnd w:id="4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7"/>
          <w:p>
            <w:pPr>
              <w:spacing w:after="20"/>
              <w:ind w:left="20"/>
              <w:jc w:val="both"/>
            </w:pPr>
            <w:r>
              <w:rPr>
                <w:rFonts w:ascii="Times New Roman"/>
                <w:b w:val="false"/>
                <w:i w:val="false"/>
                <w:color w:val="000000"/>
                <w:sz w:val="20"/>
              </w:rPr>
              <w:t>
8</w:t>
            </w:r>
          </w:p>
          <w:bookmarkEnd w:id="4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"майбалық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8"/>
          <w:p>
            <w:pPr>
              <w:spacing w:after="20"/>
              <w:ind w:left="20"/>
              <w:jc w:val="both"/>
            </w:pPr>
            <w:r>
              <w:rPr>
                <w:rFonts w:ascii="Times New Roman"/>
                <w:b w:val="false"/>
                <w:i w:val="false"/>
                <w:color w:val="000000"/>
                <w:sz w:val="20"/>
              </w:rPr>
              <w:t>
9</w:t>
            </w:r>
          </w:p>
          <w:bookmarkEnd w:id="4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Сартомар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9"/>
          <w:p>
            <w:pPr>
              <w:spacing w:after="20"/>
              <w:ind w:left="20"/>
              <w:jc w:val="both"/>
            </w:pPr>
            <w:r>
              <w:rPr>
                <w:rFonts w:ascii="Times New Roman"/>
                <w:b w:val="false"/>
                <w:i w:val="false"/>
                <w:color w:val="000000"/>
                <w:sz w:val="20"/>
              </w:rPr>
              <w:t>
10</w:t>
            </w:r>
          </w:p>
          <w:bookmarkEnd w:id="4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0"/>
          <w:p>
            <w:pPr>
              <w:spacing w:after="20"/>
              <w:ind w:left="20"/>
              <w:jc w:val="both"/>
            </w:pPr>
            <w:r>
              <w:rPr>
                <w:rFonts w:ascii="Times New Roman"/>
                <w:b w:val="false"/>
                <w:i w:val="false"/>
                <w:color w:val="000000"/>
                <w:sz w:val="20"/>
              </w:rPr>
              <w:t>
11</w:t>
            </w:r>
          </w:p>
          <w:bookmarkEnd w:id="5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1"/>
          <w:p>
            <w:pPr>
              <w:spacing w:after="20"/>
              <w:ind w:left="20"/>
              <w:jc w:val="both"/>
            </w:pPr>
            <w:r>
              <w:rPr>
                <w:rFonts w:ascii="Times New Roman"/>
                <w:b w:val="false"/>
                <w:i w:val="false"/>
                <w:color w:val="000000"/>
                <w:sz w:val="20"/>
              </w:rPr>
              <w:t>
12</w:t>
            </w:r>
          </w:p>
          <w:bookmarkEnd w:id="5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 Октябрьская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2"/>
          <w:p>
            <w:pPr>
              <w:spacing w:after="20"/>
              <w:ind w:left="20"/>
              <w:jc w:val="both"/>
            </w:pPr>
            <w:r>
              <w:rPr>
                <w:rFonts w:ascii="Times New Roman"/>
                <w:b w:val="false"/>
                <w:i w:val="false"/>
                <w:color w:val="000000"/>
                <w:sz w:val="20"/>
              </w:rPr>
              <w:t>
13</w:t>
            </w:r>
          </w:p>
          <w:bookmarkEnd w:id="5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3"/>
          <w:p>
            <w:pPr>
              <w:spacing w:after="20"/>
              <w:ind w:left="20"/>
              <w:jc w:val="both"/>
            </w:pPr>
            <w:r>
              <w:rPr>
                <w:rFonts w:ascii="Times New Roman"/>
                <w:b w:val="false"/>
                <w:i w:val="false"/>
                <w:color w:val="000000"/>
                <w:sz w:val="20"/>
              </w:rPr>
              <w:t>
14</w:t>
            </w:r>
          </w:p>
          <w:bookmarkEnd w:id="5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4"/>
          <w:p>
            <w:pPr>
              <w:spacing w:after="20"/>
              <w:ind w:left="20"/>
              <w:jc w:val="both"/>
            </w:pPr>
            <w:r>
              <w:rPr>
                <w:rFonts w:ascii="Times New Roman"/>
                <w:b w:val="false"/>
                <w:i w:val="false"/>
                <w:color w:val="000000"/>
                <w:sz w:val="20"/>
              </w:rPr>
              <w:t>
15</w:t>
            </w:r>
          </w:p>
          <w:bookmarkEnd w:id="5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"Октябрьское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5"/>
          <w:p>
            <w:pPr>
              <w:spacing w:after="20"/>
              <w:ind w:left="20"/>
              <w:jc w:val="both"/>
            </w:pPr>
            <w:r>
              <w:rPr>
                <w:rFonts w:ascii="Times New Roman"/>
                <w:b w:val="false"/>
                <w:i w:val="false"/>
                <w:color w:val="000000"/>
                <w:sz w:val="20"/>
              </w:rPr>
              <w:t>
16</w:t>
            </w:r>
          </w:p>
          <w:bookmarkEnd w:id="5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6"/>
          <w:p>
            <w:pPr>
              <w:spacing w:after="20"/>
              <w:ind w:left="20"/>
              <w:jc w:val="both"/>
            </w:pPr>
            <w:r>
              <w:rPr>
                <w:rFonts w:ascii="Times New Roman"/>
                <w:b w:val="false"/>
                <w:i w:val="false"/>
                <w:color w:val="000000"/>
                <w:sz w:val="20"/>
              </w:rPr>
              <w:t>
17</w:t>
            </w:r>
          </w:p>
          <w:bookmarkEnd w:id="5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7"/>
          <w:p>
            <w:pPr>
              <w:spacing w:after="20"/>
              <w:ind w:left="20"/>
              <w:jc w:val="both"/>
            </w:pPr>
            <w:r>
              <w:rPr>
                <w:rFonts w:ascii="Times New Roman"/>
                <w:b w:val="false"/>
                <w:i w:val="false"/>
                <w:color w:val="000000"/>
                <w:sz w:val="20"/>
              </w:rPr>
              <w:t>
18</w:t>
            </w:r>
          </w:p>
          <w:bookmarkEnd w:id="5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8"/>
          <w:p>
            <w:pPr>
              <w:spacing w:after="20"/>
              <w:ind w:left="20"/>
              <w:jc w:val="both"/>
            </w:pPr>
            <w:r>
              <w:rPr>
                <w:rFonts w:ascii="Times New Roman"/>
                <w:b w:val="false"/>
                <w:i w:val="false"/>
                <w:color w:val="000000"/>
                <w:sz w:val="20"/>
              </w:rPr>
              <w:t>
19</w:t>
            </w:r>
          </w:p>
          <w:bookmarkEnd w:id="5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9"/>
          <w:p>
            <w:pPr>
              <w:spacing w:after="20"/>
              <w:ind w:left="20"/>
              <w:jc w:val="both"/>
            </w:pPr>
            <w:r>
              <w:rPr>
                <w:rFonts w:ascii="Times New Roman"/>
                <w:b w:val="false"/>
                <w:i w:val="false"/>
                <w:color w:val="000000"/>
                <w:sz w:val="20"/>
              </w:rPr>
              <w:t>
20</w:t>
            </w:r>
          </w:p>
          <w:bookmarkEnd w:id="5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0"/>
          <w:p>
            <w:pPr>
              <w:spacing w:after="20"/>
              <w:ind w:left="20"/>
              <w:jc w:val="both"/>
            </w:pPr>
            <w:r>
              <w:rPr>
                <w:rFonts w:ascii="Times New Roman"/>
                <w:b w:val="false"/>
                <w:i w:val="false"/>
                <w:color w:val="000000"/>
                <w:sz w:val="20"/>
              </w:rPr>
              <w:t>
21</w:t>
            </w:r>
          </w:p>
          <w:bookmarkEnd w:id="5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1"/>
          <w:p>
            <w:pPr>
              <w:spacing w:after="20"/>
              <w:ind w:left="20"/>
              <w:jc w:val="both"/>
            </w:pPr>
            <w:r>
              <w:rPr>
                <w:rFonts w:ascii="Times New Roman"/>
                <w:b w:val="false"/>
                <w:i w:val="false"/>
                <w:color w:val="000000"/>
                <w:sz w:val="20"/>
              </w:rPr>
              <w:t>
22</w:t>
            </w:r>
          </w:p>
          <w:bookmarkEnd w:id="5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2"/>
          <w:p>
            <w:pPr>
              <w:spacing w:after="20"/>
              <w:ind w:left="20"/>
              <w:jc w:val="both"/>
            </w:pPr>
            <w:r>
              <w:rPr>
                <w:rFonts w:ascii="Times New Roman"/>
                <w:b w:val="false"/>
                <w:i w:val="false"/>
                <w:color w:val="000000"/>
                <w:sz w:val="20"/>
              </w:rPr>
              <w:t>
23</w:t>
            </w:r>
          </w:p>
          <w:bookmarkEnd w:id="5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3"/>
          <w:p>
            <w:pPr>
              <w:spacing w:after="20"/>
              <w:ind w:left="20"/>
              <w:jc w:val="both"/>
            </w:pPr>
            <w:r>
              <w:rPr>
                <w:rFonts w:ascii="Times New Roman"/>
                <w:b w:val="false"/>
                <w:i w:val="false"/>
                <w:color w:val="000000"/>
                <w:sz w:val="20"/>
              </w:rPr>
              <w:t>
24</w:t>
            </w:r>
          </w:p>
          <w:bookmarkEnd w:id="5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 негізгі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Хлеборобное ауылы, Мира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4"/>
          <w:p>
            <w:pPr>
              <w:spacing w:after="20"/>
              <w:ind w:left="20"/>
              <w:jc w:val="both"/>
            </w:pPr>
            <w:r>
              <w:rPr>
                <w:rFonts w:ascii="Times New Roman"/>
                <w:b w:val="false"/>
                <w:i w:val="false"/>
                <w:color w:val="000000"/>
                <w:sz w:val="20"/>
              </w:rPr>
              <w:t>
25</w:t>
            </w:r>
          </w:p>
          <w:bookmarkEnd w:id="5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5"/>
          <w:p>
            <w:pPr>
              <w:spacing w:after="20"/>
              <w:ind w:left="20"/>
              <w:jc w:val="both"/>
            </w:pPr>
            <w:r>
              <w:rPr>
                <w:rFonts w:ascii="Times New Roman"/>
                <w:b w:val="false"/>
                <w:i w:val="false"/>
                <w:color w:val="000000"/>
                <w:sz w:val="20"/>
              </w:rPr>
              <w:t>
26</w:t>
            </w:r>
          </w:p>
          <w:bookmarkEnd w:id="5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"Қызыл Қазақстан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6"/>
          <w:p>
            <w:pPr>
              <w:spacing w:after="20"/>
              <w:ind w:left="20"/>
              <w:jc w:val="both"/>
            </w:pPr>
            <w:r>
              <w:rPr>
                <w:rFonts w:ascii="Times New Roman"/>
                <w:b w:val="false"/>
                <w:i w:val="false"/>
                <w:color w:val="000000"/>
                <w:sz w:val="20"/>
              </w:rPr>
              <w:t>
27</w:t>
            </w:r>
          </w:p>
          <w:bookmarkEnd w:id="5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при коммунальном государственном учреждении "Енбекши-казахская неполная средняя школа" района Магжана Жумабаева Северо-Казахстанской области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Сұлышоқ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7"/>
          <w:p>
            <w:pPr>
              <w:spacing w:after="20"/>
              <w:ind w:left="20"/>
              <w:jc w:val="both"/>
            </w:pPr>
            <w:r>
              <w:rPr>
                <w:rFonts w:ascii="Times New Roman"/>
                <w:b w:val="false"/>
                <w:i w:val="false"/>
                <w:color w:val="000000"/>
                <w:sz w:val="20"/>
              </w:rPr>
              <w:t>
28</w:t>
            </w:r>
          </w:p>
          <w:bookmarkEnd w:id="5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"Бинаш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29</w:t>
            </w:r>
          </w:p>
          <w:bookmarkEnd w:id="5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9"/>
          <w:p>
            <w:pPr>
              <w:spacing w:after="20"/>
              <w:ind w:left="20"/>
              <w:jc w:val="both"/>
            </w:pPr>
            <w:r>
              <w:rPr>
                <w:rFonts w:ascii="Times New Roman"/>
                <w:b w:val="false"/>
                <w:i w:val="false"/>
                <w:color w:val="000000"/>
                <w:sz w:val="20"/>
              </w:rPr>
              <w:t>
30</w:t>
            </w:r>
          </w:p>
          <w:bookmarkEnd w:id="5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"Веселов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0"/>
          <w:p>
            <w:pPr>
              <w:spacing w:after="20"/>
              <w:ind w:left="20"/>
              <w:jc w:val="both"/>
            </w:pPr>
            <w:r>
              <w:rPr>
                <w:rFonts w:ascii="Times New Roman"/>
                <w:b w:val="false"/>
                <w:i w:val="false"/>
                <w:color w:val="000000"/>
                <w:sz w:val="20"/>
              </w:rPr>
              <w:t>
31</w:t>
            </w:r>
          </w:p>
          <w:bookmarkEnd w:id="5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"Колос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1"/>
          <w:p>
            <w:pPr>
              <w:spacing w:after="20"/>
              <w:ind w:left="20"/>
              <w:jc w:val="both"/>
            </w:pPr>
            <w:r>
              <w:rPr>
                <w:rFonts w:ascii="Times New Roman"/>
                <w:b w:val="false"/>
                <w:i w:val="false"/>
                <w:color w:val="000000"/>
                <w:sz w:val="20"/>
              </w:rPr>
              <w:t>
32</w:t>
            </w:r>
          </w:p>
          <w:bookmarkEnd w:id="5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"Ганькин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2"/>
          <w:p>
            <w:pPr>
              <w:spacing w:after="20"/>
              <w:ind w:left="20"/>
              <w:jc w:val="both"/>
            </w:pPr>
            <w:r>
              <w:rPr>
                <w:rFonts w:ascii="Times New Roman"/>
                <w:b w:val="false"/>
                <w:i w:val="false"/>
                <w:color w:val="000000"/>
                <w:sz w:val="20"/>
              </w:rPr>
              <w:t>
33</w:t>
            </w:r>
          </w:p>
          <w:bookmarkEnd w:id="5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"Дүйсеке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Дүйсеке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3"/>
          <w:p>
            <w:pPr>
              <w:spacing w:after="20"/>
              <w:ind w:left="20"/>
              <w:jc w:val="both"/>
            </w:pPr>
            <w:r>
              <w:rPr>
                <w:rFonts w:ascii="Times New Roman"/>
                <w:b w:val="false"/>
                <w:i w:val="false"/>
                <w:color w:val="000000"/>
                <w:sz w:val="20"/>
              </w:rPr>
              <w:t>
34</w:t>
            </w:r>
          </w:p>
          <w:bookmarkEnd w:id="5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"Придорожное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Придорожное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4"/>
          <w:p>
            <w:pPr>
              <w:spacing w:after="20"/>
              <w:ind w:left="20"/>
              <w:jc w:val="both"/>
            </w:pPr>
            <w:r>
              <w:rPr>
                <w:rFonts w:ascii="Times New Roman"/>
                <w:b w:val="false"/>
                <w:i w:val="false"/>
                <w:color w:val="000000"/>
                <w:sz w:val="20"/>
              </w:rPr>
              <w:t>
35</w:t>
            </w:r>
          </w:p>
          <w:bookmarkEnd w:id="5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"Молодежное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5"/>
          <w:p>
            <w:pPr>
              <w:spacing w:after="20"/>
              <w:ind w:left="20"/>
              <w:jc w:val="both"/>
            </w:pPr>
            <w:r>
              <w:rPr>
                <w:rFonts w:ascii="Times New Roman"/>
                <w:b w:val="false"/>
                <w:i w:val="false"/>
                <w:color w:val="000000"/>
                <w:sz w:val="20"/>
              </w:rPr>
              <w:t>
36</w:t>
            </w:r>
          </w:p>
          <w:bookmarkEnd w:id="5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"Еремеев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6"/>
          <w:p>
            <w:pPr>
              <w:spacing w:after="20"/>
              <w:ind w:left="20"/>
              <w:jc w:val="both"/>
            </w:pPr>
            <w:r>
              <w:rPr>
                <w:rFonts w:ascii="Times New Roman"/>
                <w:b w:val="false"/>
                <w:i w:val="false"/>
                <w:color w:val="000000"/>
                <w:sz w:val="20"/>
              </w:rPr>
              <w:t>
37</w:t>
            </w:r>
          </w:p>
          <w:bookmarkEnd w:id="5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"Пулеметов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7"/>
          <w:p>
            <w:pPr>
              <w:spacing w:after="20"/>
              <w:ind w:left="20"/>
              <w:jc w:val="both"/>
            </w:pPr>
            <w:r>
              <w:rPr>
                <w:rFonts w:ascii="Times New Roman"/>
                <w:b w:val="false"/>
                <w:i w:val="false"/>
                <w:color w:val="000000"/>
                <w:sz w:val="20"/>
              </w:rPr>
              <w:t>
38</w:t>
            </w:r>
          </w:p>
          <w:bookmarkEnd w:id="5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"Куломзин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Куломзин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8"/>
          <w:p>
            <w:pPr>
              <w:spacing w:after="20"/>
              <w:ind w:left="20"/>
              <w:jc w:val="both"/>
            </w:pPr>
            <w:r>
              <w:rPr>
                <w:rFonts w:ascii="Times New Roman"/>
                <w:b w:val="false"/>
                <w:i w:val="false"/>
                <w:color w:val="000000"/>
                <w:sz w:val="20"/>
              </w:rPr>
              <w:t>
39</w:t>
            </w:r>
          </w:p>
          <w:bookmarkEnd w:id="5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"Рощин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 ауылы, 3, үй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9"/>
          <w:p>
            <w:pPr>
              <w:spacing w:after="20"/>
              <w:ind w:left="20"/>
              <w:jc w:val="both"/>
            </w:pPr>
            <w:r>
              <w:rPr>
                <w:rFonts w:ascii="Times New Roman"/>
                <w:b w:val="false"/>
                <w:i w:val="false"/>
                <w:color w:val="000000"/>
                <w:sz w:val="20"/>
              </w:rPr>
              <w:t>
40</w:t>
            </w:r>
          </w:p>
          <w:bookmarkEnd w:id="5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"Образец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0"/>
          <w:p>
            <w:pPr>
              <w:spacing w:after="20"/>
              <w:ind w:left="20"/>
              <w:jc w:val="both"/>
            </w:pPr>
            <w:r>
              <w:rPr>
                <w:rFonts w:ascii="Times New Roman"/>
                <w:b w:val="false"/>
                <w:i w:val="false"/>
                <w:color w:val="000000"/>
                <w:sz w:val="20"/>
              </w:rPr>
              <w:t>
41</w:t>
            </w:r>
          </w:p>
          <w:bookmarkEnd w:id="5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ауылының "Бөбек"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 Мағжан Жұмабаев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1"/>
          <w:p>
            <w:pPr>
              <w:spacing w:after="20"/>
              <w:ind w:left="20"/>
              <w:jc w:val="both"/>
            </w:pPr>
            <w:r>
              <w:rPr>
                <w:rFonts w:ascii="Times New Roman"/>
                <w:b w:val="false"/>
                <w:i w:val="false"/>
                <w:color w:val="000000"/>
                <w:sz w:val="20"/>
              </w:rPr>
              <w:t>
42</w:t>
            </w:r>
          </w:p>
          <w:bookmarkEnd w:id="5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"Балдәурен"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Алтынсарин көшесі, 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2"/>
          <w:p>
            <w:pPr>
              <w:spacing w:after="20"/>
              <w:ind w:left="20"/>
              <w:jc w:val="both"/>
            </w:pPr>
            <w:r>
              <w:rPr>
                <w:rFonts w:ascii="Times New Roman"/>
                <w:b w:val="false"/>
                <w:i w:val="false"/>
                <w:color w:val="000000"/>
                <w:sz w:val="20"/>
              </w:rPr>
              <w:t>
43</w:t>
            </w:r>
          </w:p>
          <w:bookmarkEnd w:id="5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Таманское ауылының "Колосок"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Таманское ауылы, Садовая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3"/>
          <w:p>
            <w:pPr>
              <w:spacing w:after="20"/>
              <w:ind w:left="20"/>
              <w:jc w:val="both"/>
            </w:pPr>
            <w:r>
              <w:rPr>
                <w:rFonts w:ascii="Times New Roman"/>
                <w:b w:val="false"/>
                <w:i w:val="false"/>
                <w:color w:val="000000"/>
                <w:sz w:val="20"/>
              </w:rPr>
              <w:t>
44</w:t>
            </w:r>
          </w:p>
          <w:bookmarkEnd w:id="5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ауылының "Балапан"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 Привокзальная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4"/>
          <w:p>
            <w:pPr>
              <w:spacing w:after="20"/>
              <w:ind w:left="20"/>
              <w:jc w:val="both"/>
            </w:pPr>
            <w:r>
              <w:rPr>
                <w:rFonts w:ascii="Times New Roman"/>
                <w:b w:val="false"/>
                <w:i w:val="false"/>
                <w:color w:val="000000"/>
                <w:sz w:val="20"/>
              </w:rPr>
              <w:t>
45</w:t>
            </w:r>
          </w:p>
          <w:bookmarkEnd w:id="5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Күн бөбекжай-бақшасы "Увалиева"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Старолесная көшесі, 95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5"/>
          <w:p>
            <w:pPr>
              <w:spacing w:after="20"/>
              <w:ind w:left="20"/>
              <w:jc w:val="both"/>
            </w:pPr>
            <w:r>
              <w:rPr>
                <w:rFonts w:ascii="Times New Roman"/>
                <w:b w:val="false"/>
                <w:i w:val="false"/>
                <w:color w:val="000000"/>
                <w:sz w:val="20"/>
              </w:rPr>
              <w:t>
Есіл ауданы</w:t>
            </w:r>
          </w:p>
          <w:bookmarkEnd w:id="5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6"/>
          <w:p>
            <w:pPr>
              <w:spacing w:after="20"/>
              <w:ind w:left="20"/>
              <w:jc w:val="both"/>
            </w:pPr>
            <w:r>
              <w:rPr>
                <w:rFonts w:ascii="Times New Roman"/>
                <w:b w:val="false"/>
                <w:i w:val="false"/>
                <w:color w:val="000000"/>
                <w:sz w:val="20"/>
              </w:rPr>
              <w:t>
1</w:t>
            </w:r>
          </w:p>
          <w:bookmarkEnd w:id="5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бастауыш мектебі" коммуналдық мемлекеттік мекемесі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Двинск ауылы, Центральная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7"/>
          <w:p>
            <w:pPr>
              <w:spacing w:after="20"/>
              <w:ind w:left="20"/>
              <w:jc w:val="both"/>
            </w:pPr>
            <w:r>
              <w:rPr>
                <w:rFonts w:ascii="Times New Roman"/>
                <w:b w:val="false"/>
                <w:i w:val="false"/>
                <w:color w:val="000000"/>
                <w:sz w:val="20"/>
              </w:rPr>
              <w:t>
2</w:t>
            </w:r>
          </w:p>
          <w:bookmarkEnd w:id="5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"Советскаяның бастауыш мектебі" коммуналдық мемлекеттік мекемесі жанындағы "Радуга"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Советское ауылы, Ворошилов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8"/>
          <w:p>
            <w:pPr>
              <w:spacing w:after="20"/>
              <w:ind w:left="20"/>
              <w:jc w:val="both"/>
            </w:pPr>
            <w:r>
              <w:rPr>
                <w:rFonts w:ascii="Times New Roman"/>
                <w:b w:val="false"/>
                <w:i w:val="false"/>
                <w:color w:val="000000"/>
                <w:sz w:val="20"/>
              </w:rPr>
              <w:t>
3</w:t>
            </w:r>
          </w:p>
          <w:bookmarkEnd w:id="5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Черуновка ауылы, Школьная көшесі, 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9"/>
          <w:p>
            <w:pPr>
              <w:spacing w:after="20"/>
              <w:ind w:left="20"/>
              <w:jc w:val="both"/>
            </w:pPr>
            <w:r>
              <w:rPr>
                <w:rFonts w:ascii="Times New Roman"/>
                <w:b w:val="false"/>
                <w:i w:val="false"/>
                <w:color w:val="000000"/>
                <w:sz w:val="20"/>
              </w:rPr>
              <w:t>
4</w:t>
            </w:r>
          </w:p>
          <w:bookmarkEnd w:id="5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Ақтас ауылы, Жеңіс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0"/>
          <w:p>
            <w:pPr>
              <w:spacing w:after="20"/>
              <w:ind w:left="20"/>
              <w:jc w:val="both"/>
            </w:pPr>
            <w:r>
              <w:rPr>
                <w:rFonts w:ascii="Times New Roman"/>
                <w:b w:val="false"/>
                <w:i w:val="false"/>
                <w:color w:val="000000"/>
                <w:sz w:val="20"/>
              </w:rPr>
              <w:t>
5</w:t>
            </w:r>
          </w:p>
          <w:bookmarkEnd w:id="5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Александровка ауылы, Ленин көшесі, 71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1"/>
          <w:p>
            <w:pPr>
              <w:spacing w:after="20"/>
              <w:ind w:left="20"/>
              <w:jc w:val="both"/>
            </w:pPr>
            <w:r>
              <w:rPr>
                <w:rFonts w:ascii="Times New Roman"/>
                <w:b w:val="false"/>
                <w:i w:val="false"/>
                <w:color w:val="000000"/>
                <w:sz w:val="20"/>
              </w:rPr>
              <w:t>
6</w:t>
            </w:r>
          </w:p>
          <w:bookmarkEnd w:id="5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негізгі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2"/>
          <w:p>
            <w:pPr>
              <w:spacing w:after="20"/>
              <w:ind w:left="20"/>
              <w:jc w:val="both"/>
            </w:pPr>
            <w:r>
              <w:rPr>
                <w:rFonts w:ascii="Times New Roman"/>
                <w:b w:val="false"/>
                <w:i w:val="false"/>
                <w:color w:val="000000"/>
                <w:sz w:val="20"/>
              </w:rPr>
              <w:t>
7</w:t>
            </w:r>
          </w:p>
          <w:bookmarkEnd w:id="5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"Ивано-Петров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Ивано - Петровка ауылы, Школьная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3"/>
          <w:p>
            <w:pPr>
              <w:spacing w:after="20"/>
              <w:ind w:left="20"/>
              <w:jc w:val="both"/>
            </w:pPr>
            <w:r>
              <w:rPr>
                <w:rFonts w:ascii="Times New Roman"/>
                <w:b w:val="false"/>
                <w:i w:val="false"/>
                <w:color w:val="000000"/>
                <w:sz w:val="20"/>
              </w:rPr>
              <w:t>
8</w:t>
            </w:r>
          </w:p>
          <w:bookmarkEnd w:id="5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Қараағаш ауылы, Абылайхан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4"/>
          <w:p>
            <w:pPr>
              <w:spacing w:after="20"/>
              <w:ind w:left="20"/>
              <w:jc w:val="both"/>
            </w:pPr>
            <w:r>
              <w:rPr>
                <w:rFonts w:ascii="Times New Roman"/>
                <w:b w:val="false"/>
                <w:i w:val="false"/>
                <w:color w:val="000000"/>
                <w:sz w:val="20"/>
              </w:rPr>
              <w:t>
9</w:t>
            </w:r>
          </w:p>
          <w:bookmarkEnd w:id="5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"Қарағай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Қарағай ауылы, Школьная көшесі, 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5"/>
          <w:p>
            <w:pPr>
              <w:spacing w:after="20"/>
              <w:ind w:left="20"/>
              <w:jc w:val="both"/>
            </w:pPr>
            <w:r>
              <w:rPr>
                <w:rFonts w:ascii="Times New Roman"/>
                <w:b w:val="false"/>
                <w:i w:val="false"/>
                <w:color w:val="000000"/>
                <w:sz w:val="20"/>
              </w:rPr>
              <w:t>
10</w:t>
            </w:r>
          </w:p>
          <w:bookmarkEnd w:id="5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негізгі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Мектеп ауылы, Школьная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6"/>
          <w:p>
            <w:pPr>
              <w:spacing w:after="20"/>
              <w:ind w:left="20"/>
              <w:jc w:val="both"/>
            </w:pPr>
            <w:r>
              <w:rPr>
                <w:rFonts w:ascii="Times New Roman"/>
                <w:b w:val="false"/>
                <w:i w:val="false"/>
                <w:color w:val="000000"/>
                <w:sz w:val="20"/>
              </w:rPr>
              <w:t>
11</w:t>
            </w:r>
          </w:p>
          <w:bookmarkEnd w:id="5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ақын Есләм Зікібаев атындағы Есіл ауданының Өрнек негізгі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7"/>
          <w:p>
            <w:pPr>
              <w:spacing w:after="20"/>
              <w:ind w:left="20"/>
              <w:jc w:val="both"/>
            </w:pPr>
            <w:r>
              <w:rPr>
                <w:rFonts w:ascii="Times New Roman"/>
                <w:b w:val="false"/>
                <w:i w:val="false"/>
                <w:color w:val="000000"/>
                <w:sz w:val="20"/>
              </w:rPr>
              <w:t>
12</w:t>
            </w:r>
          </w:p>
          <w:bookmarkEnd w:id="5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"Спасовка бастауыш мектебі" коммуналдық мемлекеттік мекемесі жанындағы "Ягодка"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Интернационал көшесі, 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8"/>
          <w:p>
            <w:pPr>
              <w:spacing w:after="20"/>
              <w:ind w:left="20"/>
              <w:jc w:val="both"/>
            </w:pPr>
            <w:r>
              <w:rPr>
                <w:rFonts w:ascii="Times New Roman"/>
                <w:b w:val="false"/>
                <w:i w:val="false"/>
                <w:color w:val="000000"/>
                <w:sz w:val="20"/>
              </w:rPr>
              <w:t>
13</w:t>
            </w:r>
          </w:p>
          <w:bookmarkEnd w:id="5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Мир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9"/>
          <w:p>
            <w:pPr>
              <w:spacing w:after="20"/>
              <w:ind w:left="20"/>
              <w:jc w:val="both"/>
            </w:pPr>
            <w:r>
              <w:rPr>
                <w:rFonts w:ascii="Times New Roman"/>
                <w:b w:val="false"/>
                <w:i w:val="false"/>
                <w:color w:val="000000"/>
                <w:sz w:val="20"/>
              </w:rPr>
              <w:t>
14</w:t>
            </w:r>
          </w:p>
          <w:bookmarkEnd w:id="5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0"/>
          <w:p>
            <w:pPr>
              <w:spacing w:after="20"/>
              <w:ind w:left="20"/>
              <w:jc w:val="both"/>
            </w:pPr>
            <w:r>
              <w:rPr>
                <w:rFonts w:ascii="Times New Roman"/>
                <w:b w:val="false"/>
                <w:i w:val="false"/>
                <w:color w:val="000000"/>
                <w:sz w:val="20"/>
              </w:rPr>
              <w:t>
15</w:t>
            </w:r>
          </w:p>
          <w:bookmarkEnd w:id="5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Октябрь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1"/>
          <w:p>
            <w:pPr>
              <w:spacing w:after="20"/>
              <w:ind w:left="20"/>
              <w:jc w:val="both"/>
            </w:pPr>
            <w:r>
              <w:rPr>
                <w:rFonts w:ascii="Times New Roman"/>
                <w:b w:val="false"/>
                <w:i w:val="false"/>
                <w:color w:val="000000"/>
                <w:sz w:val="20"/>
              </w:rPr>
              <w:t>
16</w:t>
            </w:r>
          </w:p>
          <w:bookmarkEnd w:id="5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 жанындағы "Светлячок"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2"/>
          <w:p>
            <w:pPr>
              <w:spacing w:after="20"/>
              <w:ind w:left="20"/>
              <w:jc w:val="both"/>
            </w:pPr>
            <w:r>
              <w:rPr>
                <w:rFonts w:ascii="Times New Roman"/>
                <w:b w:val="false"/>
                <w:i w:val="false"/>
                <w:color w:val="000000"/>
                <w:sz w:val="20"/>
              </w:rPr>
              <w:t>
17</w:t>
            </w:r>
          </w:p>
          <w:bookmarkEnd w:id="5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Закиров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3"/>
          <w:p>
            <w:pPr>
              <w:spacing w:after="20"/>
              <w:ind w:left="20"/>
              <w:jc w:val="both"/>
            </w:pPr>
            <w:r>
              <w:rPr>
                <w:rFonts w:ascii="Times New Roman"/>
                <w:b w:val="false"/>
                <w:i w:val="false"/>
                <w:color w:val="000000"/>
                <w:sz w:val="20"/>
              </w:rPr>
              <w:t>
18</w:t>
            </w:r>
          </w:p>
          <w:bookmarkEnd w:id="5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Молодежная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4"/>
          <w:p>
            <w:pPr>
              <w:spacing w:after="20"/>
              <w:ind w:left="20"/>
              <w:jc w:val="both"/>
            </w:pPr>
            <w:r>
              <w:rPr>
                <w:rFonts w:ascii="Times New Roman"/>
                <w:b w:val="false"/>
                <w:i w:val="false"/>
                <w:color w:val="000000"/>
                <w:sz w:val="20"/>
              </w:rPr>
              <w:t>
19</w:t>
            </w:r>
          </w:p>
          <w:bookmarkEnd w:id="5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5"/>
          <w:p>
            <w:pPr>
              <w:spacing w:after="20"/>
              <w:ind w:left="20"/>
              <w:jc w:val="both"/>
            </w:pPr>
            <w:r>
              <w:rPr>
                <w:rFonts w:ascii="Times New Roman"/>
                <w:b w:val="false"/>
                <w:i w:val="false"/>
                <w:color w:val="000000"/>
                <w:sz w:val="20"/>
              </w:rPr>
              <w:t>
20</w:t>
            </w:r>
          </w:p>
          <w:bookmarkEnd w:id="5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Таранғұл ауылы, Школьная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6"/>
          <w:p>
            <w:pPr>
              <w:spacing w:after="20"/>
              <w:ind w:left="20"/>
              <w:jc w:val="both"/>
            </w:pPr>
            <w:r>
              <w:rPr>
                <w:rFonts w:ascii="Times New Roman"/>
                <w:b w:val="false"/>
                <w:i w:val="false"/>
                <w:color w:val="000000"/>
                <w:sz w:val="20"/>
              </w:rPr>
              <w:t>
21</w:t>
            </w:r>
          </w:p>
          <w:bookmarkEnd w:id="5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Тауағаш ауылы, Мектеп көшесі, 17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7"/>
          <w:p>
            <w:pPr>
              <w:spacing w:after="20"/>
              <w:ind w:left="20"/>
              <w:jc w:val="both"/>
            </w:pPr>
            <w:r>
              <w:rPr>
                <w:rFonts w:ascii="Times New Roman"/>
                <w:b w:val="false"/>
                <w:i w:val="false"/>
                <w:color w:val="000000"/>
                <w:sz w:val="20"/>
              </w:rPr>
              <w:t>
22</w:t>
            </w:r>
          </w:p>
          <w:bookmarkEnd w:id="5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Коваленко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8"/>
          <w:p>
            <w:pPr>
              <w:spacing w:after="20"/>
              <w:ind w:left="20"/>
              <w:jc w:val="both"/>
            </w:pPr>
            <w:r>
              <w:rPr>
                <w:rFonts w:ascii="Times New Roman"/>
                <w:b w:val="false"/>
                <w:i w:val="false"/>
                <w:color w:val="000000"/>
                <w:sz w:val="20"/>
              </w:rPr>
              <w:t>
23</w:t>
            </w:r>
          </w:p>
          <w:bookmarkEnd w:id="5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 Тимофей Позолотин атындағы Есіл ауданының № 1 Явленка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Қизатов көшесі, 80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9"/>
          <w:p>
            <w:pPr>
              <w:spacing w:after="20"/>
              <w:ind w:left="20"/>
              <w:jc w:val="both"/>
            </w:pPr>
            <w:r>
              <w:rPr>
                <w:rFonts w:ascii="Times New Roman"/>
                <w:b w:val="false"/>
                <w:i w:val="false"/>
                <w:color w:val="000000"/>
                <w:sz w:val="20"/>
              </w:rPr>
              <w:t>
24</w:t>
            </w:r>
          </w:p>
          <w:bookmarkEnd w:id="5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Аяған Шәжімбаев атындағы Есіл ауданының № 3 Явленка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Коваленко көшесі, 71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0"/>
          <w:p>
            <w:pPr>
              <w:spacing w:after="20"/>
              <w:ind w:left="20"/>
              <w:jc w:val="both"/>
            </w:pPr>
            <w:r>
              <w:rPr>
                <w:rFonts w:ascii="Times New Roman"/>
                <w:b w:val="false"/>
                <w:i w:val="false"/>
                <w:color w:val="000000"/>
                <w:sz w:val="20"/>
              </w:rPr>
              <w:t>
25</w:t>
            </w:r>
          </w:p>
          <w:bookmarkEnd w:id="5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орта мектебі" коммуналдық мемлекеттік мекемесі жанындағы "Теремок"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39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1"/>
          <w:p>
            <w:pPr>
              <w:spacing w:after="20"/>
              <w:ind w:left="20"/>
              <w:jc w:val="both"/>
            </w:pPr>
            <w:r>
              <w:rPr>
                <w:rFonts w:ascii="Times New Roman"/>
                <w:b w:val="false"/>
                <w:i w:val="false"/>
                <w:color w:val="000000"/>
                <w:sz w:val="20"/>
              </w:rPr>
              <w:t>
26</w:t>
            </w:r>
          </w:p>
          <w:bookmarkEnd w:id="5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Бірлік ауылы, Ленин көшесі, 81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2"/>
          <w:p>
            <w:pPr>
              <w:spacing w:after="20"/>
              <w:ind w:left="20"/>
              <w:jc w:val="both"/>
            </w:pPr>
            <w:r>
              <w:rPr>
                <w:rFonts w:ascii="Times New Roman"/>
                <w:b w:val="false"/>
                <w:i w:val="false"/>
                <w:color w:val="000000"/>
                <w:sz w:val="20"/>
              </w:rPr>
              <w:t>
27</w:t>
            </w:r>
          </w:p>
          <w:bookmarkEnd w:id="5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Есіл ауданы әкімдігінің "Моншак" бөбекжайы-бақшасы"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3"/>
          <w:p>
            <w:pPr>
              <w:spacing w:after="20"/>
              <w:ind w:left="20"/>
              <w:jc w:val="both"/>
            </w:pPr>
            <w:r>
              <w:rPr>
                <w:rFonts w:ascii="Times New Roman"/>
                <w:b w:val="false"/>
                <w:i w:val="false"/>
                <w:color w:val="000000"/>
                <w:sz w:val="20"/>
              </w:rPr>
              <w:t>
28</w:t>
            </w:r>
          </w:p>
          <w:bookmarkEnd w:id="5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Есіл ауданы әкімдігінің "Балапан" бөбекжайы"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Иманов көшесі, 70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4"/>
          <w:p>
            <w:pPr>
              <w:spacing w:after="20"/>
              <w:ind w:left="20"/>
              <w:jc w:val="both"/>
            </w:pPr>
            <w:r>
              <w:rPr>
                <w:rFonts w:ascii="Times New Roman"/>
                <w:b w:val="false"/>
                <w:i w:val="false"/>
                <w:color w:val="000000"/>
                <w:sz w:val="20"/>
              </w:rPr>
              <w:t>
29</w:t>
            </w:r>
          </w:p>
          <w:bookmarkEnd w:id="5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"Бөбекжан" балабақшасы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Ленин көшесі, 120-А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5"/>
          <w:p>
            <w:pPr>
              <w:spacing w:after="20"/>
              <w:ind w:left="20"/>
              <w:jc w:val="both"/>
            </w:pPr>
            <w:r>
              <w:rPr>
                <w:rFonts w:ascii="Times New Roman"/>
                <w:b w:val="false"/>
                <w:i w:val="false"/>
                <w:color w:val="000000"/>
                <w:sz w:val="20"/>
              </w:rPr>
              <w:t>
Жамбыл ауданы</w:t>
            </w:r>
          </w:p>
          <w:bookmarkEnd w:id="56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6"/>
          <w:p>
            <w:pPr>
              <w:spacing w:after="20"/>
              <w:ind w:left="20"/>
              <w:jc w:val="both"/>
            </w:pPr>
            <w:r>
              <w:rPr>
                <w:rFonts w:ascii="Times New Roman"/>
                <w:b w:val="false"/>
                <w:i w:val="false"/>
                <w:color w:val="000000"/>
                <w:sz w:val="20"/>
              </w:rPr>
              <w:t>
1</w:t>
            </w:r>
          </w:p>
          <w:bookmarkEnd w:id="5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"Ұзынкөл бастауыш мектебі" коммуналдық мемлекеттік мекемесінің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Ұзынкөл ауылы, Мир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7"/>
          <w:p>
            <w:pPr>
              <w:spacing w:after="20"/>
              <w:ind w:left="20"/>
              <w:jc w:val="both"/>
            </w:pPr>
            <w:r>
              <w:rPr>
                <w:rFonts w:ascii="Times New Roman"/>
                <w:b w:val="false"/>
                <w:i w:val="false"/>
                <w:color w:val="000000"/>
                <w:sz w:val="20"/>
              </w:rPr>
              <w:t>
2</w:t>
            </w:r>
          </w:p>
          <w:bookmarkEnd w:id="5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"Суаткөл бастауыш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Суаткөл ауылы, Мектеп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8"/>
          <w:p>
            <w:pPr>
              <w:spacing w:after="20"/>
              <w:ind w:left="20"/>
              <w:jc w:val="both"/>
            </w:pPr>
            <w:r>
              <w:rPr>
                <w:rFonts w:ascii="Times New Roman"/>
                <w:b w:val="false"/>
                <w:i w:val="false"/>
                <w:color w:val="000000"/>
                <w:sz w:val="20"/>
              </w:rPr>
              <w:t>
3</w:t>
            </w:r>
          </w:p>
          <w:bookmarkEnd w:id="5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"Миролюбово бастауыш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Миролюбово ауылы, Школьный көшесі, 45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9"/>
          <w:p>
            <w:pPr>
              <w:spacing w:after="20"/>
              <w:ind w:left="20"/>
              <w:jc w:val="both"/>
            </w:pPr>
            <w:r>
              <w:rPr>
                <w:rFonts w:ascii="Times New Roman"/>
                <w:b w:val="false"/>
                <w:i w:val="false"/>
                <w:color w:val="000000"/>
                <w:sz w:val="20"/>
              </w:rPr>
              <w:t>
4</w:t>
            </w:r>
          </w:p>
          <w:bookmarkEnd w:id="5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"Макарьевка бастауыш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Макарьевка ауылы, Школьный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0"/>
          <w:p>
            <w:pPr>
              <w:spacing w:after="20"/>
              <w:ind w:left="20"/>
              <w:jc w:val="both"/>
            </w:pPr>
            <w:r>
              <w:rPr>
                <w:rFonts w:ascii="Times New Roman"/>
                <w:b w:val="false"/>
                <w:i w:val="false"/>
                <w:color w:val="000000"/>
                <w:sz w:val="20"/>
              </w:rPr>
              <w:t>
5</w:t>
            </w:r>
          </w:p>
          <w:bookmarkEnd w:id="5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"Калиновка бастауыш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Калиновка ауылы, Степной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1"/>
          <w:p>
            <w:pPr>
              <w:spacing w:after="20"/>
              <w:ind w:left="20"/>
              <w:jc w:val="both"/>
            </w:pPr>
            <w:r>
              <w:rPr>
                <w:rFonts w:ascii="Times New Roman"/>
                <w:b w:val="false"/>
                <w:i w:val="false"/>
                <w:color w:val="000000"/>
                <w:sz w:val="20"/>
              </w:rPr>
              <w:t>
6</w:t>
            </w:r>
          </w:p>
          <w:bookmarkEnd w:id="5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"Чапаевка бастауыш мектебі" коммуналдық мемлекеттік мекемесінің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Чапаевка ауылы, Украинская көшесі, 32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2"/>
          <w:p>
            <w:pPr>
              <w:spacing w:after="20"/>
              <w:ind w:left="20"/>
              <w:jc w:val="both"/>
            </w:pPr>
            <w:r>
              <w:rPr>
                <w:rFonts w:ascii="Times New Roman"/>
                <w:b w:val="false"/>
                <w:i w:val="false"/>
                <w:color w:val="000000"/>
                <w:sz w:val="20"/>
              </w:rPr>
              <w:t>
7</w:t>
            </w:r>
          </w:p>
          <w:bookmarkEnd w:id="5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"Сәбит негізгі орта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Сәбит ауылы, Мұқанов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3"/>
          <w:p>
            <w:pPr>
              <w:spacing w:after="20"/>
              <w:ind w:left="20"/>
              <w:jc w:val="both"/>
            </w:pPr>
            <w:r>
              <w:rPr>
                <w:rFonts w:ascii="Times New Roman"/>
                <w:b w:val="false"/>
                <w:i w:val="false"/>
                <w:color w:val="000000"/>
                <w:sz w:val="20"/>
              </w:rPr>
              <w:t>
8</w:t>
            </w:r>
          </w:p>
          <w:bookmarkEnd w:id="5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"Бауман, негізгі орта мектебі" коммуналдық мемлекеттік мекемесінің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Бауман ауылы, Школьный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4"/>
          <w:p>
            <w:pPr>
              <w:spacing w:after="20"/>
              <w:ind w:left="20"/>
              <w:jc w:val="both"/>
            </w:pPr>
            <w:r>
              <w:rPr>
                <w:rFonts w:ascii="Times New Roman"/>
                <w:b w:val="false"/>
                <w:i w:val="false"/>
                <w:color w:val="000000"/>
                <w:sz w:val="20"/>
              </w:rPr>
              <w:t>
9</w:t>
            </w:r>
          </w:p>
          <w:bookmarkEnd w:id="5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"Айтуар негізгі орта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Айтуар ауылы, Достық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5"/>
          <w:p>
            <w:pPr>
              <w:spacing w:after="20"/>
              <w:ind w:left="20"/>
              <w:jc w:val="both"/>
            </w:pPr>
            <w:r>
              <w:rPr>
                <w:rFonts w:ascii="Times New Roman"/>
                <w:b w:val="false"/>
                <w:i w:val="false"/>
                <w:color w:val="000000"/>
                <w:sz w:val="20"/>
              </w:rPr>
              <w:t>
10</w:t>
            </w:r>
          </w:p>
          <w:bookmarkEnd w:id="5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"Есперлі негізгі орта мектебі" коммуналдық мемлекеттік мекемесінің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Есперлі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6"/>
          <w:p>
            <w:pPr>
              <w:spacing w:after="20"/>
              <w:ind w:left="20"/>
              <w:jc w:val="both"/>
            </w:pPr>
            <w:r>
              <w:rPr>
                <w:rFonts w:ascii="Times New Roman"/>
                <w:b w:val="false"/>
                <w:i w:val="false"/>
                <w:color w:val="000000"/>
                <w:sz w:val="20"/>
              </w:rPr>
              <w:t>
11</w:t>
            </w:r>
          </w:p>
          <w:bookmarkEnd w:id="5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"Петровка негізгі орта мектебі" коммуналдық мемлекеттік мекемесінің "Айналайын "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Петровка ауылы, Октябрьская көшесі,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7"/>
          <w:p>
            <w:pPr>
              <w:spacing w:after="20"/>
              <w:ind w:left="20"/>
              <w:jc w:val="both"/>
            </w:pPr>
            <w:r>
              <w:rPr>
                <w:rFonts w:ascii="Times New Roman"/>
                <w:b w:val="false"/>
                <w:i w:val="false"/>
                <w:color w:val="000000"/>
                <w:sz w:val="20"/>
              </w:rPr>
              <w:t>
12</w:t>
            </w:r>
          </w:p>
          <w:bookmarkEnd w:id="5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"Үлгі бастауыш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ауылы Е.Шайкин көшесі, 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8"/>
          <w:p>
            <w:pPr>
              <w:spacing w:after="20"/>
              <w:ind w:left="20"/>
              <w:jc w:val="both"/>
            </w:pPr>
            <w:r>
              <w:rPr>
                <w:rFonts w:ascii="Times New Roman"/>
                <w:b w:val="false"/>
                <w:i w:val="false"/>
                <w:color w:val="000000"/>
                <w:sz w:val="20"/>
              </w:rPr>
              <w:t>
13</w:t>
            </w:r>
          </w:p>
          <w:bookmarkEnd w:id="5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"Украин жалпы орта білім беру мектебі" коммуналдық мемлекеттік мекемесінің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 ауылы, Конституция көшесі, 8а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9"/>
          <w:p>
            <w:pPr>
              <w:spacing w:after="20"/>
              <w:ind w:left="20"/>
              <w:jc w:val="both"/>
            </w:pPr>
            <w:r>
              <w:rPr>
                <w:rFonts w:ascii="Times New Roman"/>
                <w:b w:val="false"/>
                <w:i w:val="false"/>
                <w:color w:val="000000"/>
                <w:sz w:val="20"/>
              </w:rPr>
              <w:t>
14</w:t>
            </w:r>
          </w:p>
          <w:bookmarkEnd w:id="5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"Троицк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Центральный көшесі, 47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0"/>
          <w:p>
            <w:pPr>
              <w:spacing w:after="20"/>
              <w:ind w:left="20"/>
              <w:jc w:val="both"/>
            </w:pPr>
            <w:r>
              <w:rPr>
                <w:rFonts w:ascii="Times New Roman"/>
                <w:b w:val="false"/>
                <w:i w:val="false"/>
                <w:color w:val="000000"/>
                <w:sz w:val="20"/>
              </w:rPr>
              <w:t>
15</w:t>
            </w:r>
          </w:p>
          <w:bookmarkEnd w:id="5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"Ғ. Мүсірепов ат жалпы орта білім беру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Жанажол ауылы, улица Есеней Естемистов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1"/>
          <w:p>
            <w:pPr>
              <w:spacing w:after="20"/>
              <w:ind w:left="20"/>
              <w:jc w:val="both"/>
            </w:pPr>
            <w:r>
              <w:rPr>
                <w:rFonts w:ascii="Times New Roman"/>
                <w:b w:val="false"/>
                <w:i w:val="false"/>
                <w:color w:val="000000"/>
                <w:sz w:val="20"/>
              </w:rPr>
              <w:t>
16</w:t>
            </w:r>
          </w:p>
          <w:bookmarkEnd w:id="5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"Пресноредут жалпы орта білім беру мектебі" коммуналдық мемлекеттік мекемесінің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ауылы, Школьная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2"/>
          <w:p>
            <w:pPr>
              <w:spacing w:after="20"/>
              <w:ind w:left="20"/>
              <w:jc w:val="both"/>
            </w:pPr>
            <w:r>
              <w:rPr>
                <w:rFonts w:ascii="Times New Roman"/>
                <w:b w:val="false"/>
                <w:i w:val="false"/>
                <w:color w:val="000000"/>
                <w:sz w:val="20"/>
              </w:rPr>
              <w:t>
17</w:t>
            </w:r>
          </w:p>
          <w:bookmarkEnd w:id="5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"Озерное жалпы орта білім беру мектебі" коммуналдық мемлекеттік мекемесінің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3"/>
          <w:p>
            <w:pPr>
              <w:spacing w:after="20"/>
              <w:ind w:left="20"/>
              <w:jc w:val="both"/>
            </w:pPr>
            <w:r>
              <w:rPr>
                <w:rFonts w:ascii="Times New Roman"/>
                <w:b w:val="false"/>
                <w:i w:val="false"/>
                <w:color w:val="000000"/>
                <w:sz w:val="20"/>
              </w:rPr>
              <w:t>
18</w:t>
            </w:r>
          </w:p>
          <w:bookmarkEnd w:id="5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"Новорыбинка жалпы орта білім беру мектебі" коммуналдық мемлекеттік мекемесінің "Мөлдір"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Новорыбинка ауылы, Береговая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4"/>
          <w:p>
            <w:pPr>
              <w:spacing w:after="20"/>
              <w:ind w:left="20"/>
              <w:jc w:val="both"/>
            </w:pPr>
            <w:r>
              <w:rPr>
                <w:rFonts w:ascii="Times New Roman"/>
                <w:b w:val="false"/>
                <w:i w:val="false"/>
                <w:color w:val="000000"/>
                <w:sz w:val="20"/>
              </w:rPr>
              <w:t>
19</w:t>
            </w:r>
          </w:p>
          <w:bookmarkEnd w:id="5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"Мирное жалпы орта білім беру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Центральный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5"/>
          <w:p>
            <w:pPr>
              <w:spacing w:after="20"/>
              <w:ind w:left="20"/>
              <w:jc w:val="both"/>
            </w:pPr>
            <w:r>
              <w:rPr>
                <w:rFonts w:ascii="Times New Roman"/>
                <w:b w:val="false"/>
                <w:i w:val="false"/>
                <w:color w:val="000000"/>
                <w:sz w:val="20"/>
              </w:rPr>
              <w:t>
20</w:t>
            </w:r>
          </w:p>
          <w:bookmarkEnd w:id="5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"Майбалық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ауылы, Уалиханов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6"/>
          <w:p>
            <w:pPr>
              <w:spacing w:after="20"/>
              <w:ind w:left="20"/>
              <w:jc w:val="both"/>
            </w:pPr>
            <w:r>
              <w:rPr>
                <w:rFonts w:ascii="Times New Roman"/>
                <w:b w:val="false"/>
                <w:i w:val="false"/>
                <w:color w:val="000000"/>
                <w:sz w:val="20"/>
              </w:rPr>
              <w:t>
21</w:t>
            </w:r>
          </w:p>
          <w:bookmarkEnd w:id="5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"Кладбинка жалпы орта білім беру мектебі" коммуналдық мемлекеттік мекемесінің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 көшесі, 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7"/>
          <w:p>
            <w:pPr>
              <w:spacing w:after="20"/>
              <w:ind w:left="20"/>
              <w:jc w:val="both"/>
            </w:pPr>
            <w:r>
              <w:rPr>
                <w:rFonts w:ascii="Times New Roman"/>
                <w:b w:val="false"/>
                <w:i w:val="false"/>
                <w:color w:val="000000"/>
                <w:sz w:val="20"/>
              </w:rPr>
              <w:t>
22</w:t>
            </w:r>
          </w:p>
          <w:bookmarkEnd w:id="5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"Қайранкөл жалпы орта білім беру мектебі" коммуналдық мемлекеттік мекемесінің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 Гагарин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8"/>
          <w:p>
            <w:pPr>
              <w:spacing w:after="20"/>
              <w:ind w:left="20"/>
              <w:jc w:val="both"/>
            </w:pPr>
            <w:r>
              <w:rPr>
                <w:rFonts w:ascii="Times New Roman"/>
                <w:b w:val="false"/>
                <w:i w:val="false"/>
                <w:color w:val="000000"/>
                <w:sz w:val="20"/>
              </w:rPr>
              <w:t>
23</w:t>
            </w:r>
          </w:p>
          <w:bookmarkEnd w:id="5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"Казанка жалпы орта білім беру мектебі" коммуналдық мемлекеттік мекемесінің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9"/>
          <w:p>
            <w:pPr>
              <w:spacing w:after="20"/>
              <w:ind w:left="20"/>
              <w:jc w:val="both"/>
            </w:pPr>
            <w:r>
              <w:rPr>
                <w:rFonts w:ascii="Times New Roman"/>
                <w:b w:val="false"/>
                <w:i w:val="false"/>
                <w:color w:val="000000"/>
                <w:sz w:val="20"/>
              </w:rPr>
              <w:t>
24</w:t>
            </w:r>
          </w:p>
          <w:bookmarkEnd w:id="5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"Железное жалпы орта білім беру мектебі" коммуналдық мемлекеттік мекемесінің "Бастау"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0"/>
          <w:p>
            <w:pPr>
              <w:spacing w:after="20"/>
              <w:ind w:left="20"/>
              <w:jc w:val="both"/>
            </w:pPr>
            <w:r>
              <w:rPr>
                <w:rFonts w:ascii="Times New Roman"/>
                <w:b w:val="false"/>
                <w:i w:val="false"/>
                <w:color w:val="000000"/>
                <w:sz w:val="20"/>
              </w:rPr>
              <w:t>
25</w:t>
            </w:r>
          </w:p>
          <w:bookmarkEnd w:id="5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"Жамбыл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1"/>
          <w:p>
            <w:pPr>
              <w:spacing w:after="20"/>
              <w:ind w:left="20"/>
              <w:jc w:val="both"/>
            </w:pPr>
            <w:r>
              <w:rPr>
                <w:rFonts w:ascii="Times New Roman"/>
                <w:b w:val="false"/>
                <w:i w:val="false"/>
                <w:color w:val="000000"/>
                <w:sz w:val="20"/>
              </w:rPr>
              <w:t>
26</w:t>
            </w:r>
          </w:p>
          <w:bookmarkEnd w:id="5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"Екатериновка жалпы орта білім беру мектебі" коммуналдық мемлекеттік мекемесінің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Екатериновка ауылы, Школьная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2"/>
          <w:p>
            <w:pPr>
              <w:spacing w:after="20"/>
              <w:ind w:left="20"/>
              <w:jc w:val="both"/>
            </w:pPr>
            <w:r>
              <w:rPr>
                <w:rFonts w:ascii="Times New Roman"/>
                <w:b w:val="false"/>
                <w:i w:val="false"/>
                <w:color w:val="000000"/>
                <w:sz w:val="20"/>
              </w:rPr>
              <w:t>
27</w:t>
            </w:r>
          </w:p>
          <w:bookmarkEnd w:id="5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"Буденное жалпы орта білім беру мектебі" коммуналдық мемлекеттік мекемесінің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Школьная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3"/>
          <w:p>
            <w:pPr>
              <w:spacing w:after="20"/>
              <w:ind w:left="20"/>
              <w:jc w:val="both"/>
            </w:pPr>
            <w:r>
              <w:rPr>
                <w:rFonts w:ascii="Times New Roman"/>
                <w:b w:val="false"/>
                <w:i w:val="false"/>
                <w:color w:val="000000"/>
                <w:sz w:val="20"/>
              </w:rPr>
              <w:t>
28</w:t>
            </w:r>
          </w:p>
          <w:bookmarkEnd w:id="5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"Архангелка жалпы орта білім беру мектебі" коммуналдық мемлекеттік мекемесінің "Болашақ"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4"/>
          <w:p>
            <w:pPr>
              <w:spacing w:after="20"/>
              <w:ind w:left="20"/>
              <w:jc w:val="both"/>
            </w:pPr>
            <w:r>
              <w:rPr>
                <w:rFonts w:ascii="Times New Roman"/>
                <w:b w:val="false"/>
                <w:i w:val="false"/>
                <w:color w:val="000000"/>
                <w:sz w:val="20"/>
              </w:rPr>
              <w:t>
29</w:t>
            </w:r>
          </w:p>
          <w:bookmarkEnd w:id="5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"Айымжан жалпы орта білім беру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Айымжан ауылы, Абай көшесі, 41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5"/>
          <w:p>
            <w:pPr>
              <w:spacing w:after="20"/>
              <w:ind w:left="20"/>
              <w:jc w:val="both"/>
            </w:pPr>
            <w:r>
              <w:rPr>
                <w:rFonts w:ascii="Times New Roman"/>
                <w:b w:val="false"/>
                <w:i w:val="false"/>
                <w:color w:val="000000"/>
                <w:sz w:val="20"/>
              </w:rPr>
              <w:t>
30</w:t>
            </w:r>
          </w:p>
          <w:bookmarkEnd w:id="5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"Баян жалпы орта білім беру мектебі" коммуналдық мемлекеттік мекемесінің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Баян ауылы, Шагырай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6"/>
          <w:p>
            <w:pPr>
              <w:spacing w:after="20"/>
              <w:ind w:left="20"/>
              <w:jc w:val="both"/>
            </w:pPr>
            <w:r>
              <w:rPr>
                <w:rFonts w:ascii="Times New Roman"/>
                <w:b w:val="false"/>
                <w:i w:val="false"/>
                <w:color w:val="000000"/>
                <w:sz w:val="20"/>
              </w:rPr>
              <w:t>
31</w:t>
            </w:r>
          </w:p>
          <w:bookmarkEnd w:id="5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"№1 благовещенка жалпы орта білім беру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7"/>
          <w:p>
            <w:pPr>
              <w:spacing w:after="20"/>
              <w:ind w:left="20"/>
              <w:jc w:val="both"/>
            </w:pPr>
            <w:r>
              <w:rPr>
                <w:rFonts w:ascii="Times New Roman"/>
                <w:b w:val="false"/>
                <w:i w:val="false"/>
                <w:color w:val="000000"/>
                <w:sz w:val="20"/>
              </w:rPr>
              <w:t>
32</w:t>
            </w:r>
          </w:p>
          <w:bookmarkEnd w:id="5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"№2благовещенка жалпы орта білім беру мектебі" коммуналдық мемлекеттік мекемесінің "Достық"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8"/>
          <w:p>
            <w:pPr>
              <w:spacing w:after="20"/>
              <w:ind w:left="20"/>
              <w:jc w:val="both"/>
            </w:pPr>
            <w:r>
              <w:rPr>
                <w:rFonts w:ascii="Times New Roman"/>
                <w:b w:val="false"/>
                <w:i w:val="false"/>
                <w:color w:val="000000"/>
                <w:sz w:val="20"/>
              </w:rPr>
              <w:t>
33</w:t>
            </w:r>
          </w:p>
          <w:bookmarkEnd w:id="5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 Мұқанов ат. жалпы орта білім беру мектебі" коммуналдық мемлекеттік мекемесінің "Достық"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9"/>
          <w:p>
            <w:pPr>
              <w:spacing w:after="20"/>
              <w:ind w:left="20"/>
              <w:jc w:val="both"/>
            </w:pPr>
            <w:r>
              <w:rPr>
                <w:rFonts w:ascii="Times New Roman"/>
                <w:b w:val="false"/>
                <w:i w:val="false"/>
                <w:color w:val="000000"/>
                <w:sz w:val="20"/>
              </w:rPr>
              <w:t>
34</w:t>
            </w:r>
          </w:p>
          <w:bookmarkEnd w:id="5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"Айнагүл"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А.Дарменов көшесі, 26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0"/>
          <w:p>
            <w:pPr>
              <w:spacing w:after="20"/>
              <w:ind w:left="20"/>
              <w:jc w:val="both"/>
            </w:pPr>
            <w:r>
              <w:rPr>
                <w:rFonts w:ascii="Times New Roman"/>
                <w:b w:val="false"/>
                <w:i w:val="false"/>
                <w:color w:val="000000"/>
                <w:sz w:val="20"/>
              </w:rPr>
              <w:t>
35</w:t>
            </w:r>
          </w:p>
          <w:bookmarkEnd w:id="6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балабақшас" мемлекеттік коммуналдық қазынадық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Ғ. Мусрепов көшесі, 86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1"/>
          <w:p>
            <w:pPr>
              <w:spacing w:after="20"/>
              <w:ind w:left="20"/>
              <w:jc w:val="both"/>
            </w:pPr>
            <w:r>
              <w:rPr>
                <w:rFonts w:ascii="Times New Roman"/>
                <w:b w:val="false"/>
                <w:i w:val="false"/>
                <w:color w:val="000000"/>
                <w:sz w:val="20"/>
              </w:rPr>
              <w:t>
Қызылжар ауданы</w:t>
            </w:r>
          </w:p>
          <w:bookmarkEnd w:id="6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2"/>
          <w:p>
            <w:pPr>
              <w:spacing w:after="20"/>
              <w:ind w:left="20"/>
              <w:jc w:val="both"/>
            </w:pPr>
            <w:r>
              <w:rPr>
                <w:rFonts w:ascii="Times New Roman"/>
                <w:b w:val="false"/>
                <w:i w:val="false"/>
                <w:color w:val="000000"/>
                <w:sz w:val="20"/>
              </w:rPr>
              <w:t>
1</w:t>
            </w:r>
          </w:p>
          <w:bookmarkEnd w:id="6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"Архангелька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3"/>
          <w:p>
            <w:pPr>
              <w:spacing w:after="20"/>
              <w:ind w:left="20"/>
              <w:jc w:val="both"/>
            </w:pPr>
            <w:r>
              <w:rPr>
                <w:rFonts w:ascii="Times New Roman"/>
                <w:b w:val="false"/>
                <w:i w:val="false"/>
                <w:color w:val="000000"/>
                <w:sz w:val="20"/>
              </w:rPr>
              <w:t>
2</w:t>
            </w:r>
          </w:p>
          <w:bookmarkEnd w:id="6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"Асаново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4"/>
          <w:p>
            <w:pPr>
              <w:spacing w:after="20"/>
              <w:ind w:left="20"/>
              <w:jc w:val="both"/>
            </w:pPr>
            <w:r>
              <w:rPr>
                <w:rFonts w:ascii="Times New Roman"/>
                <w:b w:val="false"/>
                <w:i w:val="false"/>
                <w:color w:val="000000"/>
                <w:sz w:val="20"/>
              </w:rPr>
              <w:t>
3</w:t>
            </w:r>
          </w:p>
          <w:bookmarkEnd w:id="6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"Бәйтерек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5"/>
          <w:p>
            <w:pPr>
              <w:spacing w:after="20"/>
              <w:ind w:left="20"/>
              <w:jc w:val="both"/>
            </w:pPr>
            <w:r>
              <w:rPr>
                <w:rFonts w:ascii="Times New Roman"/>
                <w:b w:val="false"/>
                <w:i w:val="false"/>
                <w:color w:val="000000"/>
                <w:sz w:val="20"/>
              </w:rPr>
              <w:t>
4</w:t>
            </w:r>
          </w:p>
          <w:bookmarkEnd w:id="6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"№2 Бескөл орта мектебі" коммуналдық мемлекеттік мекемесі жанындағы "Еркежан"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Спортивный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6"/>
          <w:p>
            <w:pPr>
              <w:spacing w:after="20"/>
              <w:ind w:left="20"/>
              <w:jc w:val="both"/>
            </w:pPr>
            <w:r>
              <w:rPr>
                <w:rFonts w:ascii="Times New Roman"/>
                <w:b w:val="false"/>
                <w:i w:val="false"/>
                <w:color w:val="000000"/>
                <w:sz w:val="20"/>
              </w:rPr>
              <w:t>
5</w:t>
            </w:r>
          </w:p>
          <w:bookmarkEnd w:id="6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"Парасат" мектеп-лицейі"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7"/>
          <w:p>
            <w:pPr>
              <w:spacing w:after="20"/>
              <w:ind w:left="20"/>
              <w:jc w:val="both"/>
            </w:pPr>
            <w:r>
              <w:rPr>
                <w:rFonts w:ascii="Times New Roman"/>
                <w:b w:val="false"/>
                <w:i w:val="false"/>
                <w:color w:val="000000"/>
                <w:sz w:val="20"/>
              </w:rPr>
              <w:t>
6</w:t>
            </w:r>
          </w:p>
          <w:bookmarkEnd w:id="6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"Большемалышенка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8"/>
          <w:p>
            <w:pPr>
              <w:spacing w:after="20"/>
              <w:ind w:left="20"/>
              <w:jc w:val="both"/>
            </w:pPr>
            <w:r>
              <w:rPr>
                <w:rFonts w:ascii="Times New Roman"/>
                <w:b w:val="false"/>
                <w:i w:val="false"/>
                <w:color w:val="000000"/>
                <w:sz w:val="20"/>
              </w:rPr>
              <w:t>
7</w:t>
            </w:r>
          </w:p>
          <w:bookmarkEnd w:id="6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"Бугровое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9"/>
          <w:p>
            <w:pPr>
              <w:spacing w:after="20"/>
              <w:ind w:left="20"/>
              <w:jc w:val="both"/>
            </w:pPr>
            <w:r>
              <w:rPr>
                <w:rFonts w:ascii="Times New Roman"/>
                <w:b w:val="false"/>
                <w:i w:val="false"/>
                <w:color w:val="000000"/>
                <w:sz w:val="20"/>
              </w:rPr>
              <w:t>
8</w:t>
            </w:r>
          </w:p>
          <w:bookmarkEnd w:id="6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"Боголюбово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0"/>
          <w:p>
            <w:pPr>
              <w:spacing w:after="20"/>
              <w:ind w:left="20"/>
              <w:jc w:val="both"/>
            </w:pPr>
            <w:r>
              <w:rPr>
                <w:rFonts w:ascii="Times New Roman"/>
                <w:b w:val="false"/>
                <w:i w:val="false"/>
                <w:color w:val="000000"/>
                <w:sz w:val="20"/>
              </w:rPr>
              <w:t>
9</w:t>
            </w:r>
          </w:p>
          <w:bookmarkEnd w:id="6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"Белое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Белое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1"/>
          <w:p>
            <w:pPr>
              <w:spacing w:after="20"/>
              <w:ind w:left="20"/>
              <w:jc w:val="both"/>
            </w:pPr>
            <w:r>
              <w:rPr>
                <w:rFonts w:ascii="Times New Roman"/>
                <w:b w:val="false"/>
                <w:i w:val="false"/>
                <w:color w:val="000000"/>
                <w:sz w:val="20"/>
              </w:rPr>
              <w:t>
10</w:t>
            </w:r>
          </w:p>
          <w:bookmarkEnd w:id="6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"Вагулино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2"/>
          <w:p>
            <w:pPr>
              <w:spacing w:after="20"/>
              <w:ind w:left="20"/>
              <w:jc w:val="both"/>
            </w:pPr>
            <w:r>
              <w:rPr>
                <w:rFonts w:ascii="Times New Roman"/>
                <w:b w:val="false"/>
                <w:i w:val="false"/>
                <w:color w:val="000000"/>
                <w:sz w:val="20"/>
              </w:rPr>
              <w:t>
11</w:t>
            </w:r>
          </w:p>
          <w:bookmarkEnd w:id="6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"Водопроводное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Водопроводное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3"/>
          <w:p>
            <w:pPr>
              <w:spacing w:after="20"/>
              <w:ind w:left="20"/>
              <w:jc w:val="both"/>
            </w:pPr>
            <w:r>
              <w:rPr>
                <w:rFonts w:ascii="Times New Roman"/>
                <w:b w:val="false"/>
                <w:i w:val="false"/>
                <w:color w:val="000000"/>
                <w:sz w:val="20"/>
              </w:rPr>
              <w:t>
12</w:t>
            </w:r>
          </w:p>
          <w:bookmarkEnd w:id="6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"Красноярка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4"/>
          <w:p>
            <w:pPr>
              <w:spacing w:after="20"/>
              <w:ind w:left="20"/>
              <w:jc w:val="both"/>
            </w:pPr>
            <w:r>
              <w:rPr>
                <w:rFonts w:ascii="Times New Roman"/>
                <w:b w:val="false"/>
                <w:i w:val="false"/>
                <w:color w:val="000000"/>
                <w:sz w:val="20"/>
              </w:rPr>
              <w:t>
13</w:t>
            </w:r>
          </w:p>
          <w:bookmarkEnd w:id="6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"Кондратовка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Кондратовка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5"/>
          <w:p>
            <w:pPr>
              <w:spacing w:after="20"/>
              <w:ind w:left="20"/>
              <w:jc w:val="both"/>
            </w:pPr>
            <w:r>
              <w:rPr>
                <w:rFonts w:ascii="Times New Roman"/>
                <w:b w:val="false"/>
                <w:i w:val="false"/>
                <w:color w:val="000000"/>
                <w:sz w:val="20"/>
              </w:rPr>
              <w:t>
14</w:t>
            </w:r>
          </w:p>
          <w:bookmarkEnd w:id="6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"Налобино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6"/>
          <w:p>
            <w:pPr>
              <w:spacing w:after="20"/>
              <w:ind w:left="20"/>
              <w:jc w:val="both"/>
            </w:pPr>
            <w:r>
              <w:rPr>
                <w:rFonts w:ascii="Times New Roman"/>
                <w:b w:val="false"/>
                <w:i w:val="false"/>
                <w:color w:val="000000"/>
                <w:sz w:val="20"/>
              </w:rPr>
              <w:t>
15</w:t>
            </w:r>
          </w:p>
          <w:bookmarkEnd w:id="6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"Новокаменка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Новокаменка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7"/>
          <w:p>
            <w:pPr>
              <w:spacing w:after="20"/>
              <w:ind w:left="20"/>
              <w:jc w:val="both"/>
            </w:pPr>
            <w:r>
              <w:rPr>
                <w:rFonts w:ascii="Times New Roman"/>
                <w:b w:val="false"/>
                <w:i w:val="false"/>
                <w:color w:val="000000"/>
                <w:sz w:val="20"/>
              </w:rPr>
              <w:t>
16</w:t>
            </w:r>
          </w:p>
          <w:bookmarkEnd w:id="6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"Новоникольск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8"/>
          <w:p>
            <w:pPr>
              <w:spacing w:after="20"/>
              <w:ind w:left="20"/>
              <w:jc w:val="both"/>
            </w:pPr>
            <w:r>
              <w:rPr>
                <w:rFonts w:ascii="Times New Roman"/>
                <w:b w:val="false"/>
                <w:i w:val="false"/>
                <w:color w:val="000000"/>
                <w:sz w:val="20"/>
              </w:rPr>
              <w:t>
17</w:t>
            </w:r>
          </w:p>
          <w:bookmarkEnd w:id="6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"Озерныйорта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9"/>
          <w:p>
            <w:pPr>
              <w:spacing w:after="20"/>
              <w:ind w:left="20"/>
              <w:jc w:val="both"/>
            </w:pPr>
            <w:r>
              <w:rPr>
                <w:rFonts w:ascii="Times New Roman"/>
                <w:b w:val="false"/>
                <w:i w:val="false"/>
                <w:color w:val="000000"/>
                <w:sz w:val="20"/>
              </w:rPr>
              <w:t>
18</w:t>
            </w:r>
          </w:p>
          <w:bookmarkEnd w:id="6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"Асель" балабақшасы" мемлекеттік коммуналдық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0"/>
          <w:p>
            <w:pPr>
              <w:spacing w:after="20"/>
              <w:ind w:left="20"/>
              <w:jc w:val="both"/>
            </w:pPr>
            <w:r>
              <w:rPr>
                <w:rFonts w:ascii="Times New Roman"/>
                <w:b w:val="false"/>
                <w:i w:val="false"/>
                <w:color w:val="000000"/>
                <w:sz w:val="20"/>
              </w:rPr>
              <w:t>
19</w:t>
            </w:r>
          </w:p>
          <w:bookmarkEnd w:id="6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"Пресновка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1"/>
          <w:p>
            <w:pPr>
              <w:spacing w:after="20"/>
              <w:ind w:left="20"/>
              <w:jc w:val="both"/>
            </w:pPr>
            <w:r>
              <w:rPr>
                <w:rFonts w:ascii="Times New Roman"/>
                <w:b w:val="false"/>
                <w:i w:val="false"/>
                <w:color w:val="000000"/>
                <w:sz w:val="20"/>
              </w:rPr>
              <w:t>
20</w:t>
            </w:r>
          </w:p>
          <w:bookmarkEnd w:id="6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"Ақ бота" балабақшасы" мемлекеттік коммуналдық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2"/>
          <w:p>
            <w:pPr>
              <w:spacing w:after="20"/>
              <w:ind w:left="20"/>
              <w:jc w:val="both"/>
            </w:pPr>
            <w:r>
              <w:rPr>
                <w:rFonts w:ascii="Times New Roman"/>
                <w:b w:val="false"/>
                <w:i w:val="false"/>
                <w:color w:val="000000"/>
                <w:sz w:val="20"/>
              </w:rPr>
              <w:t>
21</w:t>
            </w:r>
          </w:p>
          <w:bookmarkEnd w:id="6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"Рассвет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3"/>
          <w:p>
            <w:pPr>
              <w:spacing w:after="20"/>
              <w:ind w:left="20"/>
              <w:jc w:val="both"/>
            </w:pPr>
            <w:r>
              <w:rPr>
                <w:rFonts w:ascii="Times New Roman"/>
                <w:b w:val="false"/>
                <w:i w:val="false"/>
                <w:color w:val="000000"/>
                <w:sz w:val="20"/>
              </w:rPr>
              <w:t>
22</w:t>
            </w:r>
          </w:p>
          <w:bookmarkEnd w:id="6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"Совхоз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4"/>
          <w:p>
            <w:pPr>
              <w:spacing w:after="20"/>
              <w:ind w:left="20"/>
              <w:jc w:val="both"/>
            </w:pPr>
            <w:r>
              <w:rPr>
                <w:rFonts w:ascii="Times New Roman"/>
                <w:b w:val="false"/>
                <w:i w:val="false"/>
                <w:color w:val="000000"/>
                <w:sz w:val="20"/>
              </w:rPr>
              <w:t>
23</w:t>
            </w:r>
          </w:p>
          <w:bookmarkEnd w:id="6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"Сивково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5"/>
          <w:p>
            <w:pPr>
              <w:spacing w:after="20"/>
              <w:ind w:left="20"/>
              <w:jc w:val="both"/>
            </w:pPr>
            <w:r>
              <w:rPr>
                <w:rFonts w:ascii="Times New Roman"/>
                <w:b w:val="false"/>
                <w:i w:val="false"/>
                <w:color w:val="000000"/>
                <w:sz w:val="20"/>
              </w:rPr>
              <w:t>
24</w:t>
            </w:r>
          </w:p>
          <w:bookmarkEnd w:id="6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"Соколовка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6"/>
          <w:p>
            <w:pPr>
              <w:spacing w:after="20"/>
              <w:ind w:left="20"/>
              <w:jc w:val="both"/>
            </w:pPr>
            <w:r>
              <w:rPr>
                <w:rFonts w:ascii="Times New Roman"/>
                <w:b w:val="false"/>
                <w:i w:val="false"/>
                <w:color w:val="000000"/>
                <w:sz w:val="20"/>
              </w:rPr>
              <w:t>
25</w:t>
            </w:r>
          </w:p>
          <w:bookmarkEnd w:id="6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"Шаховское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Шаховское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7"/>
          <w:p>
            <w:pPr>
              <w:spacing w:after="20"/>
              <w:ind w:left="20"/>
              <w:jc w:val="both"/>
            </w:pPr>
            <w:r>
              <w:rPr>
                <w:rFonts w:ascii="Times New Roman"/>
                <w:b w:val="false"/>
                <w:i w:val="false"/>
                <w:color w:val="000000"/>
                <w:sz w:val="20"/>
              </w:rPr>
              <w:t>
26</w:t>
            </w:r>
          </w:p>
          <w:bookmarkEnd w:id="6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"Якорь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8"/>
          <w:p>
            <w:pPr>
              <w:spacing w:after="20"/>
              <w:ind w:left="20"/>
              <w:jc w:val="both"/>
            </w:pPr>
            <w:r>
              <w:rPr>
                <w:rFonts w:ascii="Times New Roman"/>
                <w:b w:val="false"/>
                <w:i w:val="false"/>
                <w:color w:val="000000"/>
                <w:sz w:val="20"/>
              </w:rPr>
              <w:t>
27</w:t>
            </w:r>
          </w:p>
          <w:bookmarkEnd w:id="6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"Березовка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БерҰзовка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9"/>
          <w:p>
            <w:pPr>
              <w:spacing w:after="20"/>
              <w:ind w:left="20"/>
              <w:jc w:val="both"/>
            </w:pPr>
            <w:r>
              <w:rPr>
                <w:rFonts w:ascii="Times New Roman"/>
                <w:b w:val="false"/>
                <w:i w:val="false"/>
                <w:color w:val="000000"/>
                <w:sz w:val="20"/>
              </w:rPr>
              <w:t>
28</w:t>
            </w:r>
          </w:p>
          <w:bookmarkEnd w:id="6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"Вознесенка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Вознесенка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0"/>
          <w:p>
            <w:pPr>
              <w:spacing w:after="20"/>
              <w:ind w:left="20"/>
              <w:jc w:val="both"/>
            </w:pPr>
            <w:r>
              <w:rPr>
                <w:rFonts w:ascii="Times New Roman"/>
                <w:b w:val="false"/>
                <w:i w:val="false"/>
                <w:color w:val="000000"/>
                <w:sz w:val="20"/>
              </w:rPr>
              <w:t>
29</w:t>
            </w:r>
          </w:p>
          <w:bookmarkEnd w:id="6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"Глубокое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Глубокое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1"/>
          <w:p>
            <w:pPr>
              <w:spacing w:after="20"/>
              <w:ind w:left="20"/>
              <w:jc w:val="both"/>
            </w:pPr>
            <w:r>
              <w:rPr>
                <w:rFonts w:ascii="Times New Roman"/>
                <w:b w:val="false"/>
                <w:i w:val="false"/>
                <w:color w:val="000000"/>
                <w:sz w:val="20"/>
              </w:rPr>
              <w:t>
30</w:t>
            </w:r>
          </w:p>
          <w:bookmarkEnd w:id="6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"Долматово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Долматово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2"/>
          <w:p>
            <w:pPr>
              <w:spacing w:after="20"/>
              <w:ind w:left="20"/>
              <w:jc w:val="both"/>
            </w:pPr>
            <w:r>
              <w:rPr>
                <w:rFonts w:ascii="Times New Roman"/>
                <w:b w:val="false"/>
                <w:i w:val="false"/>
                <w:color w:val="000000"/>
                <w:sz w:val="20"/>
              </w:rPr>
              <w:t>
31</w:t>
            </w:r>
          </w:p>
          <w:bookmarkEnd w:id="6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"Дубровное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Дубровное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3"/>
          <w:p>
            <w:pPr>
              <w:spacing w:after="20"/>
              <w:ind w:left="20"/>
              <w:jc w:val="both"/>
            </w:pPr>
            <w:r>
              <w:rPr>
                <w:rFonts w:ascii="Times New Roman"/>
                <w:b w:val="false"/>
                <w:i w:val="false"/>
                <w:color w:val="000000"/>
                <w:sz w:val="20"/>
              </w:rPr>
              <w:t>
32</w:t>
            </w:r>
          </w:p>
          <w:bookmarkEnd w:id="6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"Желяково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Желяково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4"/>
          <w:p>
            <w:pPr>
              <w:spacing w:after="20"/>
              <w:ind w:left="20"/>
              <w:jc w:val="both"/>
            </w:pPr>
            <w:r>
              <w:rPr>
                <w:rFonts w:ascii="Times New Roman"/>
                <w:b w:val="false"/>
                <w:i w:val="false"/>
                <w:color w:val="000000"/>
                <w:sz w:val="20"/>
              </w:rPr>
              <w:t>
33</w:t>
            </w:r>
          </w:p>
          <w:bookmarkEnd w:id="6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"Кустовое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Кустовое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5"/>
          <w:p>
            <w:pPr>
              <w:spacing w:after="20"/>
              <w:ind w:left="20"/>
              <w:jc w:val="both"/>
            </w:pPr>
            <w:r>
              <w:rPr>
                <w:rFonts w:ascii="Times New Roman"/>
                <w:b w:val="false"/>
                <w:i w:val="false"/>
                <w:color w:val="000000"/>
                <w:sz w:val="20"/>
              </w:rPr>
              <w:t>
34</w:t>
            </w:r>
          </w:p>
          <w:bookmarkEnd w:id="6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"Красная Горка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Красная Горка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6"/>
          <w:p>
            <w:pPr>
              <w:spacing w:after="20"/>
              <w:ind w:left="20"/>
              <w:jc w:val="both"/>
            </w:pPr>
            <w:r>
              <w:rPr>
                <w:rFonts w:ascii="Times New Roman"/>
                <w:b w:val="false"/>
                <w:i w:val="false"/>
                <w:color w:val="000000"/>
                <w:sz w:val="20"/>
              </w:rPr>
              <w:t>
35</w:t>
            </w:r>
          </w:p>
          <w:bookmarkEnd w:id="6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"Надежка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Надежка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7"/>
          <w:p>
            <w:pPr>
              <w:spacing w:after="20"/>
              <w:ind w:left="20"/>
              <w:jc w:val="both"/>
            </w:pPr>
            <w:r>
              <w:rPr>
                <w:rFonts w:ascii="Times New Roman"/>
                <w:b w:val="false"/>
                <w:i w:val="false"/>
                <w:color w:val="000000"/>
                <w:sz w:val="20"/>
              </w:rPr>
              <w:t>
36</w:t>
            </w:r>
          </w:p>
          <w:bookmarkEnd w:id="6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"Новоалександровка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Новоалександровка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8"/>
          <w:p>
            <w:pPr>
              <w:spacing w:after="20"/>
              <w:ind w:left="20"/>
              <w:jc w:val="both"/>
            </w:pPr>
            <w:r>
              <w:rPr>
                <w:rFonts w:ascii="Times New Roman"/>
                <w:b w:val="false"/>
                <w:i w:val="false"/>
                <w:color w:val="000000"/>
                <w:sz w:val="20"/>
              </w:rPr>
              <w:t>
37</w:t>
            </w:r>
          </w:p>
          <w:bookmarkEnd w:id="6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"Подгорный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Подгорное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9"/>
          <w:p>
            <w:pPr>
              <w:spacing w:after="20"/>
              <w:ind w:left="20"/>
              <w:jc w:val="both"/>
            </w:pPr>
            <w:r>
              <w:rPr>
                <w:rFonts w:ascii="Times New Roman"/>
                <w:b w:val="false"/>
                <w:i w:val="false"/>
                <w:color w:val="000000"/>
                <w:sz w:val="20"/>
              </w:rPr>
              <w:t>
38</w:t>
            </w:r>
          </w:p>
          <w:bookmarkEnd w:id="6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"Приишимка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Приишимка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0"/>
          <w:p>
            <w:pPr>
              <w:spacing w:after="20"/>
              <w:ind w:left="20"/>
              <w:jc w:val="both"/>
            </w:pPr>
            <w:r>
              <w:rPr>
                <w:rFonts w:ascii="Times New Roman"/>
                <w:b w:val="false"/>
                <w:i w:val="false"/>
                <w:color w:val="000000"/>
                <w:sz w:val="20"/>
              </w:rPr>
              <w:t>
39</w:t>
            </w:r>
          </w:p>
          <w:bookmarkEnd w:id="6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"Чапаево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Чапаево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1"/>
          <w:p>
            <w:pPr>
              <w:spacing w:after="20"/>
              <w:ind w:left="20"/>
              <w:jc w:val="both"/>
            </w:pPr>
            <w:r>
              <w:rPr>
                <w:rFonts w:ascii="Times New Roman"/>
                <w:b w:val="false"/>
                <w:i w:val="false"/>
                <w:color w:val="000000"/>
                <w:sz w:val="20"/>
              </w:rPr>
              <w:t>
40</w:t>
            </w:r>
          </w:p>
          <w:bookmarkEnd w:id="6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"Барневка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Барневка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2"/>
          <w:p>
            <w:pPr>
              <w:spacing w:after="20"/>
              <w:ind w:left="20"/>
              <w:jc w:val="both"/>
            </w:pPr>
            <w:r>
              <w:rPr>
                <w:rFonts w:ascii="Times New Roman"/>
                <w:b w:val="false"/>
                <w:i w:val="false"/>
                <w:color w:val="000000"/>
                <w:sz w:val="20"/>
              </w:rPr>
              <w:t>
42</w:t>
            </w:r>
          </w:p>
          <w:bookmarkEnd w:id="6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"Новоникольск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3"/>
          <w:p>
            <w:pPr>
              <w:spacing w:after="20"/>
              <w:ind w:left="20"/>
              <w:jc w:val="both"/>
            </w:pPr>
            <w:r>
              <w:rPr>
                <w:rFonts w:ascii="Times New Roman"/>
                <w:b w:val="false"/>
                <w:i w:val="false"/>
                <w:color w:val="000000"/>
                <w:sz w:val="20"/>
              </w:rPr>
              <w:t>
43</w:t>
            </w:r>
          </w:p>
          <w:bookmarkEnd w:id="6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"Балапан"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Октябрь көшесі, 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4"/>
          <w:p>
            <w:pPr>
              <w:spacing w:after="20"/>
              <w:ind w:left="20"/>
              <w:jc w:val="both"/>
            </w:pPr>
            <w:r>
              <w:rPr>
                <w:rFonts w:ascii="Times New Roman"/>
                <w:b w:val="false"/>
                <w:i w:val="false"/>
                <w:color w:val="000000"/>
                <w:sz w:val="20"/>
              </w:rPr>
              <w:t>
44</w:t>
            </w:r>
          </w:p>
          <w:bookmarkEnd w:id="6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"Ажар"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5"/>
          <w:p>
            <w:pPr>
              <w:spacing w:after="20"/>
              <w:ind w:left="20"/>
              <w:jc w:val="both"/>
            </w:pPr>
            <w:r>
              <w:rPr>
                <w:rFonts w:ascii="Times New Roman"/>
                <w:b w:val="false"/>
                <w:i w:val="false"/>
                <w:color w:val="000000"/>
                <w:sz w:val="20"/>
              </w:rPr>
              <w:t>
45</w:t>
            </w:r>
          </w:p>
          <w:bookmarkEnd w:id="6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"Мирас"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6"/>
          <w:p>
            <w:pPr>
              <w:spacing w:after="20"/>
              <w:ind w:left="20"/>
              <w:jc w:val="both"/>
            </w:pPr>
            <w:r>
              <w:rPr>
                <w:rFonts w:ascii="Times New Roman"/>
                <w:b w:val="false"/>
                <w:i w:val="false"/>
                <w:color w:val="000000"/>
                <w:sz w:val="20"/>
              </w:rPr>
              <w:t>
Мамлют ауданы</w:t>
            </w:r>
          </w:p>
          <w:bookmarkEnd w:id="64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7"/>
          <w:p>
            <w:pPr>
              <w:spacing w:after="20"/>
              <w:ind w:left="20"/>
              <w:jc w:val="both"/>
            </w:pPr>
            <w:r>
              <w:rPr>
                <w:rFonts w:ascii="Times New Roman"/>
                <w:b w:val="false"/>
                <w:i w:val="false"/>
                <w:color w:val="000000"/>
                <w:sz w:val="20"/>
              </w:rPr>
              <w:t>
1</w:t>
            </w:r>
          </w:p>
          <w:bookmarkEnd w:id="6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жанындағы "Айгөлек"шағын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8"/>
          <w:p>
            <w:pPr>
              <w:spacing w:after="20"/>
              <w:ind w:left="20"/>
              <w:jc w:val="both"/>
            </w:pPr>
            <w:r>
              <w:rPr>
                <w:rFonts w:ascii="Times New Roman"/>
                <w:b w:val="false"/>
                <w:i w:val="false"/>
                <w:color w:val="000000"/>
                <w:sz w:val="20"/>
              </w:rPr>
              <w:t>
2</w:t>
            </w:r>
          </w:p>
          <w:bookmarkEnd w:id="6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Бексейіт ауылы, Жеңіс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9"/>
          <w:p>
            <w:pPr>
              <w:spacing w:after="20"/>
              <w:ind w:left="20"/>
              <w:jc w:val="both"/>
            </w:pPr>
            <w:r>
              <w:rPr>
                <w:rFonts w:ascii="Times New Roman"/>
                <w:b w:val="false"/>
                <w:i w:val="false"/>
                <w:color w:val="000000"/>
                <w:sz w:val="20"/>
              </w:rPr>
              <w:t>
3</w:t>
            </w:r>
          </w:p>
          <w:bookmarkEnd w:id="6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негізгі мектебі" коммуналдық мемлекеттік мекемесі жанындағы"Бұлақ"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0"/>
          <w:p>
            <w:pPr>
              <w:spacing w:after="20"/>
              <w:ind w:left="20"/>
              <w:jc w:val="both"/>
            </w:pPr>
            <w:r>
              <w:rPr>
                <w:rFonts w:ascii="Times New Roman"/>
                <w:b w:val="false"/>
                <w:i w:val="false"/>
                <w:color w:val="000000"/>
                <w:sz w:val="20"/>
              </w:rPr>
              <w:t>
4</w:t>
            </w:r>
          </w:p>
          <w:bookmarkEnd w:id="6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негізгі мектебі" коммуналдық мемлекеттік мекемесі жанындағы "Ромашка"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Искра ауылы, Конституция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1"/>
          <w:p>
            <w:pPr>
              <w:spacing w:after="20"/>
              <w:ind w:left="20"/>
              <w:jc w:val="both"/>
            </w:pPr>
            <w:r>
              <w:rPr>
                <w:rFonts w:ascii="Times New Roman"/>
                <w:b w:val="false"/>
                <w:i w:val="false"/>
                <w:color w:val="000000"/>
                <w:sz w:val="20"/>
              </w:rPr>
              <w:t>
5</w:t>
            </w:r>
          </w:p>
          <w:bookmarkEnd w:id="6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жанындағы "Бөбек"шағын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 көшесі, 61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2"/>
          <w:p>
            <w:pPr>
              <w:spacing w:after="20"/>
              <w:ind w:left="20"/>
              <w:jc w:val="both"/>
            </w:pPr>
            <w:r>
              <w:rPr>
                <w:rFonts w:ascii="Times New Roman"/>
                <w:b w:val="false"/>
                <w:i w:val="false"/>
                <w:color w:val="000000"/>
                <w:sz w:val="20"/>
              </w:rPr>
              <w:t>
6</w:t>
            </w:r>
          </w:p>
          <w:bookmarkEnd w:id="6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Беловка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3"/>
          <w:p>
            <w:pPr>
              <w:spacing w:after="20"/>
              <w:ind w:left="20"/>
              <w:jc w:val="both"/>
            </w:pPr>
            <w:r>
              <w:rPr>
                <w:rFonts w:ascii="Times New Roman"/>
                <w:b w:val="false"/>
                <w:i w:val="false"/>
                <w:color w:val="000000"/>
                <w:sz w:val="20"/>
              </w:rPr>
              <w:t>
7</w:t>
            </w:r>
          </w:p>
          <w:bookmarkEnd w:id="6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Қызыласкер орта мектебі" коммуналдық мемлекеттік мекемес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Кызыләскер ауылы, Скачков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4"/>
          <w:p>
            <w:pPr>
              <w:spacing w:after="20"/>
              <w:ind w:left="20"/>
              <w:jc w:val="both"/>
            </w:pPr>
            <w:r>
              <w:rPr>
                <w:rFonts w:ascii="Times New Roman"/>
                <w:b w:val="false"/>
                <w:i w:val="false"/>
                <w:color w:val="000000"/>
                <w:sz w:val="20"/>
              </w:rPr>
              <w:t>
8</w:t>
            </w:r>
          </w:p>
          <w:bookmarkEnd w:id="6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ауылы, Ленин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5"/>
          <w:p>
            <w:pPr>
              <w:spacing w:after="20"/>
              <w:ind w:left="20"/>
              <w:jc w:val="both"/>
            </w:pPr>
            <w:r>
              <w:rPr>
                <w:rFonts w:ascii="Times New Roman"/>
                <w:b w:val="false"/>
                <w:i w:val="false"/>
                <w:color w:val="000000"/>
                <w:sz w:val="20"/>
              </w:rPr>
              <w:t>
9</w:t>
            </w:r>
          </w:p>
          <w:bookmarkEnd w:id="6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Новодубровка бастауыш мектебі" коммуналдық мемлекеттік мекемесі жанындағы "Солнышко"шағын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Новодубровное ауылы, Мектеп көшесі, 39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6"/>
          <w:p>
            <w:pPr>
              <w:spacing w:after="20"/>
              <w:ind w:left="20"/>
              <w:jc w:val="both"/>
            </w:pPr>
            <w:r>
              <w:rPr>
                <w:rFonts w:ascii="Times New Roman"/>
                <w:b w:val="false"/>
                <w:i w:val="false"/>
                <w:color w:val="000000"/>
                <w:sz w:val="20"/>
              </w:rPr>
              <w:t>
10</w:t>
            </w:r>
          </w:p>
          <w:bookmarkEnd w:id="6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7"/>
          <w:p>
            <w:pPr>
              <w:spacing w:after="20"/>
              <w:ind w:left="20"/>
              <w:jc w:val="both"/>
            </w:pPr>
            <w:r>
              <w:rPr>
                <w:rFonts w:ascii="Times New Roman"/>
                <w:b w:val="false"/>
                <w:i w:val="false"/>
                <w:color w:val="000000"/>
                <w:sz w:val="20"/>
              </w:rPr>
              <w:t>
11</w:t>
            </w:r>
          </w:p>
          <w:bookmarkEnd w:id="6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 Школьная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8"/>
          <w:p>
            <w:pPr>
              <w:spacing w:after="20"/>
              <w:ind w:left="20"/>
              <w:jc w:val="both"/>
            </w:pPr>
            <w:r>
              <w:rPr>
                <w:rFonts w:ascii="Times New Roman"/>
                <w:b w:val="false"/>
                <w:i w:val="false"/>
                <w:color w:val="000000"/>
                <w:sz w:val="20"/>
              </w:rPr>
              <w:t>
12</w:t>
            </w:r>
          </w:p>
          <w:bookmarkEnd w:id="6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жанындағы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Жеңіс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9"/>
          <w:p>
            <w:pPr>
              <w:spacing w:after="20"/>
              <w:ind w:left="20"/>
              <w:jc w:val="both"/>
            </w:pPr>
            <w:r>
              <w:rPr>
                <w:rFonts w:ascii="Times New Roman"/>
                <w:b w:val="false"/>
                <w:i w:val="false"/>
                <w:color w:val="000000"/>
                <w:sz w:val="20"/>
              </w:rPr>
              <w:t>
13</w:t>
            </w:r>
          </w:p>
          <w:bookmarkEnd w:id="6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Гуденко атындағы Дубровное орта мектебі" коммуналдық мемлекеттік мекемесі жанындағы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Гуденко көшесі, 52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0"/>
          <w:p>
            <w:pPr>
              <w:spacing w:after="20"/>
              <w:ind w:left="20"/>
              <w:jc w:val="both"/>
            </w:pPr>
            <w:r>
              <w:rPr>
                <w:rFonts w:ascii="Times New Roman"/>
                <w:b w:val="false"/>
                <w:i w:val="false"/>
                <w:color w:val="000000"/>
                <w:sz w:val="20"/>
              </w:rPr>
              <w:t>
14</w:t>
            </w:r>
          </w:p>
          <w:bookmarkEnd w:id="6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Мамлют қазақ мектеп-интернаты" коммуналдық мемлекеттік мекемесі жанындағы "Айгөлек"шағын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Скачков көшесі, 82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1"/>
          <w:p>
            <w:pPr>
              <w:spacing w:after="20"/>
              <w:ind w:left="20"/>
              <w:jc w:val="both"/>
            </w:pPr>
            <w:r>
              <w:rPr>
                <w:rFonts w:ascii="Times New Roman"/>
                <w:b w:val="false"/>
                <w:i w:val="false"/>
                <w:color w:val="000000"/>
                <w:sz w:val="20"/>
              </w:rPr>
              <w:t>
15</w:t>
            </w:r>
          </w:p>
          <w:bookmarkEnd w:id="6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Мамлют ауданының Воскресеновка орта мектебі" коммуналдық мемлекеттік мекемесі жанындағы "Айбөбек"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Каргин көшесі, 12/2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2"/>
          <w:p>
            <w:pPr>
              <w:spacing w:after="20"/>
              <w:ind w:left="20"/>
              <w:jc w:val="both"/>
            </w:pPr>
            <w:r>
              <w:rPr>
                <w:rFonts w:ascii="Times New Roman"/>
                <w:b w:val="false"/>
                <w:i w:val="false"/>
                <w:color w:val="000000"/>
                <w:sz w:val="20"/>
              </w:rPr>
              <w:t>
16</w:t>
            </w:r>
          </w:p>
          <w:bookmarkEnd w:id="6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жанындағы "Қуаныш"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 Школьная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3"/>
          <w:p>
            <w:pPr>
              <w:spacing w:after="20"/>
              <w:ind w:left="20"/>
              <w:jc w:val="both"/>
            </w:pPr>
            <w:r>
              <w:rPr>
                <w:rFonts w:ascii="Times New Roman"/>
                <w:b w:val="false"/>
                <w:i w:val="false"/>
                <w:color w:val="000000"/>
                <w:sz w:val="20"/>
              </w:rPr>
              <w:t>
17</w:t>
            </w:r>
          </w:p>
          <w:bookmarkEnd w:id="6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Бостандық ауылы, Ақ орда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4"/>
          <w:p>
            <w:pPr>
              <w:spacing w:after="20"/>
              <w:ind w:left="20"/>
              <w:jc w:val="both"/>
            </w:pPr>
            <w:r>
              <w:rPr>
                <w:rFonts w:ascii="Times New Roman"/>
                <w:b w:val="false"/>
                <w:i w:val="false"/>
                <w:color w:val="000000"/>
                <w:sz w:val="20"/>
              </w:rPr>
              <w:t>
18</w:t>
            </w:r>
          </w:p>
          <w:bookmarkEnd w:id="6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бастауыш мектебі" коммуналдық мемлекеттік мекемесі жанындағы "Радуга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ауылы, Мектеп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5"/>
          <w:p>
            <w:pPr>
              <w:spacing w:after="20"/>
              <w:ind w:left="20"/>
              <w:jc w:val="both"/>
            </w:pPr>
            <w:r>
              <w:rPr>
                <w:rFonts w:ascii="Times New Roman"/>
                <w:b w:val="false"/>
                <w:i w:val="false"/>
                <w:color w:val="000000"/>
                <w:sz w:val="20"/>
              </w:rPr>
              <w:t>
19</w:t>
            </w:r>
          </w:p>
          <w:bookmarkEnd w:id="6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жанындағы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Меңкесер ауылы, Школьная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6"/>
          <w:p>
            <w:pPr>
              <w:spacing w:after="20"/>
              <w:ind w:left="20"/>
              <w:jc w:val="both"/>
            </w:pPr>
            <w:r>
              <w:rPr>
                <w:rFonts w:ascii="Times New Roman"/>
                <w:b w:val="false"/>
                <w:i w:val="false"/>
                <w:color w:val="000000"/>
                <w:sz w:val="20"/>
              </w:rPr>
              <w:t>
20</w:t>
            </w:r>
          </w:p>
          <w:bookmarkEnd w:id="6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қазыналық коммуналдық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Белое бұрлыс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7"/>
          <w:p>
            <w:pPr>
              <w:spacing w:after="20"/>
              <w:ind w:left="20"/>
              <w:jc w:val="both"/>
            </w:pPr>
            <w:r>
              <w:rPr>
                <w:rFonts w:ascii="Times New Roman"/>
                <w:b w:val="false"/>
                <w:i w:val="false"/>
                <w:color w:val="000000"/>
                <w:sz w:val="20"/>
              </w:rPr>
              <w:t>
21</w:t>
            </w:r>
          </w:p>
          <w:bookmarkEnd w:id="6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Леденево орта мектебі" коммуналдық мемлекеттік мекемесі жанындағы "Родничок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ЛеденҰво ауылы, Школьная көшесі, 11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8"/>
          <w:p>
            <w:pPr>
              <w:spacing w:after="20"/>
              <w:ind w:left="20"/>
              <w:jc w:val="both"/>
            </w:pPr>
            <w:r>
              <w:rPr>
                <w:rFonts w:ascii="Times New Roman"/>
                <w:b w:val="false"/>
                <w:i w:val="false"/>
                <w:color w:val="000000"/>
                <w:sz w:val="20"/>
              </w:rPr>
              <w:t>
22</w:t>
            </w:r>
          </w:p>
          <w:bookmarkEnd w:id="6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 Школьная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9"/>
          <w:p>
            <w:pPr>
              <w:spacing w:after="20"/>
              <w:ind w:left="20"/>
              <w:jc w:val="both"/>
            </w:pPr>
            <w:r>
              <w:rPr>
                <w:rFonts w:ascii="Times New Roman"/>
                <w:b w:val="false"/>
                <w:i w:val="false"/>
                <w:color w:val="000000"/>
                <w:sz w:val="20"/>
              </w:rPr>
              <w:t>
23</w:t>
            </w:r>
          </w:p>
          <w:bookmarkEnd w:id="6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№2 орта мектебі" коммуналдық мемлекеттік мекемесі жанындағы "Алтын бесік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Рабочая көшесі, 28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0"/>
          <w:p>
            <w:pPr>
              <w:spacing w:after="20"/>
              <w:ind w:left="20"/>
              <w:jc w:val="both"/>
            </w:pPr>
            <w:r>
              <w:rPr>
                <w:rFonts w:ascii="Times New Roman"/>
                <w:b w:val="false"/>
                <w:i w:val="false"/>
                <w:color w:val="000000"/>
                <w:sz w:val="20"/>
              </w:rPr>
              <w:t>
Ғабит Мүсірепов атындағы аудан</w:t>
            </w:r>
          </w:p>
          <w:bookmarkEnd w:id="67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1"/>
          <w:p>
            <w:pPr>
              <w:spacing w:after="20"/>
              <w:ind w:left="20"/>
              <w:jc w:val="both"/>
            </w:pPr>
            <w:r>
              <w:rPr>
                <w:rFonts w:ascii="Times New Roman"/>
                <w:b w:val="false"/>
                <w:i w:val="false"/>
                <w:color w:val="000000"/>
                <w:sz w:val="20"/>
              </w:rPr>
              <w:t>
1</w:t>
            </w:r>
          </w:p>
          <w:bookmarkEnd w:id="6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жаныдағы "Жұлдыз"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2"/>
          <w:p>
            <w:pPr>
              <w:spacing w:after="20"/>
              <w:ind w:left="20"/>
              <w:jc w:val="both"/>
            </w:pPr>
            <w:r>
              <w:rPr>
                <w:rFonts w:ascii="Times New Roman"/>
                <w:b w:val="false"/>
                <w:i w:val="false"/>
                <w:color w:val="000000"/>
                <w:sz w:val="20"/>
              </w:rPr>
              <w:t>
2</w:t>
            </w:r>
          </w:p>
          <w:bookmarkEnd w:id="6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 жаныдағы "Айгерім"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Березовка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3"/>
          <w:p>
            <w:pPr>
              <w:spacing w:after="20"/>
              <w:ind w:left="20"/>
              <w:jc w:val="both"/>
            </w:pPr>
            <w:r>
              <w:rPr>
                <w:rFonts w:ascii="Times New Roman"/>
                <w:b w:val="false"/>
                <w:i w:val="false"/>
                <w:color w:val="000000"/>
                <w:sz w:val="20"/>
              </w:rPr>
              <w:t>
3</w:t>
            </w:r>
          </w:p>
          <w:bookmarkEnd w:id="6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 жаныдағы "Дюймовочка"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Бірлік ауылы, Ленин көшесі, 20.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4"/>
          <w:p>
            <w:pPr>
              <w:spacing w:after="20"/>
              <w:ind w:left="20"/>
              <w:jc w:val="both"/>
            </w:pPr>
            <w:r>
              <w:rPr>
                <w:rFonts w:ascii="Times New Roman"/>
                <w:b w:val="false"/>
                <w:i w:val="false"/>
                <w:color w:val="000000"/>
                <w:sz w:val="20"/>
              </w:rPr>
              <w:t>
4</w:t>
            </w:r>
          </w:p>
          <w:bookmarkEnd w:id="6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орта мектебi" коммуналдык мемлекеттік мекемесі жанындағы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Буденное ауылы, Центральная көшесі,18.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5"/>
          <w:p>
            <w:pPr>
              <w:spacing w:after="20"/>
              <w:ind w:left="20"/>
              <w:jc w:val="both"/>
            </w:pPr>
            <w:r>
              <w:rPr>
                <w:rFonts w:ascii="Times New Roman"/>
                <w:b w:val="false"/>
                <w:i w:val="false"/>
                <w:color w:val="000000"/>
                <w:sz w:val="20"/>
              </w:rPr>
              <w:t>
5</w:t>
            </w:r>
          </w:p>
          <w:bookmarkEnd w:id="6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 жаныдағы "Белочка"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Возвышенка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6"/>
          <w:p>
            <w:pPr>
              <w:spacing w:after="20"/>
              <w:ind w:left="20"/>
              <w:jc w:val="both"/>
            </w:pPr>
            <w:r>
              <w:rPr>
                <w:rFonts w:ascii="Times New Roman"/>
                <w:b w:val="false"/>
                <w:i w:val="false"/>
                <w:color w:val="000000"/>
                <w:sz w:val="20"/>
              </w:rPr>
              <w:t>
6</w:t>
            </w:r>
          </w:p>
          <w:bookmarkEnd w:id="6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 жаныдағы "Алтын дән"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Володарское ауылы, Школьная көшесі, 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7"/>
          <w:p>
            <w:pPr>
              <w:spacing w:after="20"/>
              <w:ind w:left="20"/>
              <w:jc w:val="both"/>
            </w:pPr>
            <w:r>
              <w:rPr>
                <w:rFonts w:ascii="Times New Roman"/>
                <w:b w:val="false"/>
                <w:i w:val="false"/>
                <w:color w:val="000000"/>
                <w:sz w:val="20"/>
              </w:rPr>
              <w:t>
7</w:t>
            </w:r>
          </w:p>
          <w:bookmarkEnd w:id="6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 жаныдағы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Гаршино ауылы, Школьная көшесі, 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8"/>
          <w:p>
            <w:pPr>
              <w:spacing w:after="20"/>
              <w:ind w:left="20"/>
              <w:jc w:val="both"/>
            </w:pPr>
            <w:r>
              <w:rPr>
                <w:rFonts w:ascii="Times New Roman"/>
                <w:b w:val="false"/>
                <w:i w:val="false"/>
                <w:color w:val="000000"/>
                <w:sz w:val="20"/>
              </w:rPr>
              <w:t>
8</w:t>
            </w:r>
          </w:p>
          <w:bookmarkEnd w:id="6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 әкімдігінің білім бөлімі" коммуналдық мемлекеттік мекемесінің "Дружба орта мектебі" коммуналдық мемлекеттік мекемесі жаныдағы "Вишенка"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Дружба ауылы, Кооперативная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9"/>
          <w:p>
            <w:pPr>
              <w:spacing w:after="20"/>
              <w:ind w:left="20"/>
              <w:jc w:val="both"/>
            </w:pPr>
            <w:r>
              <w:rPr>
                <w:rFonts w:ascii="Times New Roman"/>
                <w:b w:val="false"/>
                <w:i w:val="false"/>
                <w:color w:val="000000"/>
                <w:sz w:val="20"/>
              </w:rPr>
              <w:t>
9</w:t>
            </w:r>
          </w:p>
          <w:bookmarkEnd w:id="6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"Калиновский орта мектебі" коммуналдық мемлекеттік мекемесі жаныдағы "Улыбка"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Рузаевка ауылы, Рузаев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0"/>
          <w:p>
            <w:pPr>
              <w:spacing w:after="20"/>
              <w:ind w:left="20"/>
              <w:jc w:val="both"/>
            </w:pPr>
            <w:r>
              <w:rPr>
                <w:rFonts w:ascii="Times New Roman"/>
                <w:b w:val="false"/>
                <w:i w:val="false"/>
                <w:color w:val="000000"/>
                <w:sz w:val="20"/>
              </w:rPr>
              <w:t>
10</w:t>
            </w:r>
          </w:p>
          <w:bookmarkEnd w:id="6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 жаныдағы "Бәйшешек"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Ковыльное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1"/>
          <w:p>
            <w:pPr>
              <w:spacing w:after="20"/>
              <w:ind w:left="20"/>
              <w:jc w:val="both"/>
            </w:pPr>
            <w:r>
              <w:rPr>
                <w:rFonts w:ascii="Times New Roman"/>
                <w:b w:val="false"/>
                <w:i w:val="false"/>
                <w:color w:val="000000"/>
                <w:sz w:val="20"/>
              </w:rPr>
              <w:t>
11</w:t>
            </w:r>
          </w:p>
          <w:bookmarkEnd w:id="6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 жаныдағы "Айкүміс"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Көкалажар ауылы, Чеботарев көшесі, 27.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2"/>
          <w:p>
            <w:pPr>
              <w:spacing w:after="20"/>
              <w:ind w:left="20"/>
              <w:jc w:val="both"/>
            </w:pPr>
            <w:r>
              <w:rPr>
                <w:rFonts w:ascii="Times New Roman"/>
                <w:b w:val="false"/>
                <w:i w:val="false"/>
                <w:color w:val="000000"/>
                <w:sz w:val="20"/>
              </w:rPr>
              <w:t>
12</w:t>
            </w:r>
          </w:p>
          <w:bookmarkEnd w:id="6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Ломоносовка ауылы, Комсомольская көшесі, 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3"/>
          <w:p>
            <w:pPr>
              <w:spacing w:after="20"/>
              <w:ind w:left="20"/>
              <w:jc w:val="both"/>
            </w:pPr>
            <w:r>
              <w:rPr>
                <w:rFonts w:ascii="Times New Roman"/>
                <w:b w:val="false"/>
                <w:i w:val="false"/>
                <w:color w:val="000000"/>
                <w:sz w:val="20"/>
              </w:rPr>
              <w:t>
13</w:t>
            </w:r>
          </w:p>
          <w:bookmarkEnd w:id="6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 мекемесі жаныдағы "Қызыл жар"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Әуелбеков көшесі, 2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4"/>
          <w:p>
            <w:pPr>
              <w:spacing w:after="20"/>
              <w:ind w:left="20"/>
              <w:jc w:val="both"/>
            </w:pPr>
            <w:r>
              <w:rPr>
                <w:rFonts w:ascii="Times New Roman"/>
                <w:b w:val="false"/>
                <w:i w:val="false"/>
                <w:color w:val="000000"/>
                <w:sz w:val="20"/>
              </w:rPr>
              <w:t>
14</w:t>
            </w:r>
          </w:p>
          <w:bookmarkEnd w:id="6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 жаныдағы "Мерей"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5"/>
          <w:p>
            <w:pPr>
              <w:spacing w:after="20"/>
              <w:ind w:left="20"/>
              <w:jc w:val="both"/>
            </w:pPr>
            <w:r>
              <w:rPr>
                <w:rFonts w:ascii="Times New Roman"/>
                <w:b w:val="false"/>
                <w:i w:val="false"/>
                <w:color w:val="000000"/>
                <w:sz w:val="20"/>
              </w:rPr>
              <w:t>
15</w:t>
            </w:r>
          </w:p>
          <w:bookmarkEnd w:id="6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 жаныдағы "Аяжан"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Заслонов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6"/>
          <w:p>
            <w:pPr>
              <w:spacing w:after="20"/>
              <w:ind w:left="20"/>
              <w:jc w:val="both"/>
            </w:pPr>
            <w:r>
              <w:rPr>
                <w:rFonts w:ascii="Times New Roman"/>
                <w:b w:val="false"/>
                <w:i w:val="false"/>
                <w:color w:val="000000"/>
                <w:sz w:val="20"/>
              </w:rPr>
              <w:t>
16</w:t>
            </w:r>
          </w:p>
          <w:bookmarkEnd w:id="6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 жаныдағы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Новоселов ауылы, Целинная көшесі, 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7"/>
          <w:p>
            <w:pPr>
              <w:spacing w:after="20"/>
              <w:ind w:left="20"/>
              <w:jc w:val="both"/>
            </w:pPr>
            <w:r>
              <w:rPr>
                <w:rFonts w:ascii="Times New Roman"/>
                <w:b w:val="false"/>
                <w:i w:val="false"/>
                <w:color w:val="000000"/>
                <w:sz w:val="20"/>
              </w:rPr>
              <w:t>
17</w:t>
            </w:r>
          </w:p>
          <w:bookmarkEnd w:id="6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 жаныдағы "Алтын бесік"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Пески ауылы, Школьная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8"/>
          <w:p>
            <w:pPr>
              <w:spacing w:after="20"/>
              <w:ind w:left="20"/>
              <w:jc w:val="both"/>
            </w:pPr>
            <w:r>
              <w:rPr>
                <w:rFonts w:ascii="Times New Roman"/>
                <w:b w:val="false"/>
                <w:i w:val="false"/>
                <w:color w:val="000000"/>
                <w:sz w:val="20"/>
              </w:rPr>
              <w:t>
18</w:t>
            </w:r>
          </w:p>
          <w:bookmarkEnd w:id="6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Привольное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9"/>
          <w:p>
            <w:pPr>
              <w:spacing w:after="20"/>
              <w:ind w:left="20"/>
              <w:jc w:val="both"/>
            </w:pPr>
            <w:r>
              <w:rPr>
                <w:rFonts w:ascii="Times New Roman"/>
                <w:b w:val="false"/>
                <w:i w:val="false"/>
                <w:color w:val="000000"/>
                <w:sz w:val="20"/>
              </w:rPr>
              <w:t>
19</w:t>
            </w:r>
          </w:p>
          <w:bookmarkEnd w:id="6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 жаныдағы "Аққу"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Разгульное ауылы, Советская көшесі, 10.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0"/>
          <w:p>
            <w:pPr>
              <w:spacing w:after="20"/>
              <w:ind w:left="20"/>
              <w:jc w:val="both"/>
            </w:pPr>
            <w:r>
              <w:rPr>
                <w:rFonts w:ascii="Times New Roman"/>
                <w:b w:val="false"/>
                <w:i w:val="false"/>
                <w:color w:val="000000"/>
                <w:sz w:val="20"/>
              </w:rPr>
              <w:t>
20</w:t>
            </w:r>
          </w:p>
          <w:bookmarkEnd w:id="6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 жаныдағы "Ақ қайың"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Раисовка ауылы, Семен Голопятов көшесі, 1 Б.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1"/>
          <w:p>
            <w:pPr>
              <w:spacing w:after="20"/>
              <w:ind w:left="20"/>
              <w:jc w:val="both"/>
            </w:pPr>
            <w:r>
              <w:rPr>
                <w:rFonts w:ascii="Times New Roman"/>
                <w:b w:val="false"/>
                <w:i w:val="false"/>
                <w:color w:val="000000"/>
                <w:sz w:val="20"/>
              </w:rPr>
              <w:t>
21</w:t>
            </w:r>
          </w:p>
          <w:bookmarkEnd w:id="6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 жаныдағы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Рузаевка ауылы, Каримов көшесі, 150.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2"/>
          <w:p>
            <w:pPr>
              <w:spacing w:after="20"/>
              <w:ind w:left="20"/>
              <w:jc w:val="both"/>
            </w:pPr>
            <w:r>
              <w:rPr>
                <w:rFonts w:ascii="Times New Roman"/>
                <w:b w:val="false"/>
                <w:i w:val="false"/>
                <w:color w:val="000000"/>
                <w:sz w:val="20"/>
              </w:rPr>
              <w:t>
22</w:t>
            </w:r>
          </w:p>
          <w:bookmarkEnd w:id="6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 жаныдағы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Салқынкөл ауылы, Школьная көшесі, 9.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3"/>
          <w:p>
            <w:pPr>
              <w:spacing w:after="20"/>
              <w:ind w:left="20"/>
              <w:jc w:val="both"/>
            </w:pPr>
            <w:r>
              <w:rPr>
                <w:rFonts w:ascii="Times New Roman"/>
                <w:b w:val="false"/>
                <w:i w:val="false"/>
                <w:color w:val="000000"/>
                <w:sz w:val="20"/>
              </w:rPr>
              <w:t>
23</w:t>
            </w:r>
          </w:p>
          <w:bookmarkEnd w:id="6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 әкімдігінің білім бөлімі" коммуналдық мемлекеттік мекемесінің "Сарыбұлақ бастауыш мектебі" коммуналдық мемлекеттік мекемесі жаныдағы "Шырай"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Сарыбұлақ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4"/>
          <w:p>
            <w:pPr>
              <w:spacing w:after="20"/>
              <w:ind w:left="20"/>
              <w:jc w:val="both"/>
            </w:pPr>
            <w:r>
              <w:rPr>
                <w:rFonts w:ascii="Times New Roman"/>
                <w:b w:val="false"/>
                <w:i w:val="false"/>
                <w:color w:val="000000"/>
                <w:sz w:val="20"/>
              </w:rPr>
              <w:t>
24</w:t>
            </w:r>
          </w:p>
          <w:bookmarkEnd w:id="6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"Сокологоровка орта мектебі" коммуналдық мемлекеттік мекемесі жаныдағы "Сымбат"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Сокологоровка ауылы, Новоселов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5"/>
          <w:p>
            <w:pPr>
              <w:spacing w:after="20"/>
              <w:ind w:left="20"/>
              <w:jc w:val="both"/>
            </w:pPr>
            <w:r>
              <w:rPr>
                <w:rFonts w:ascii="Times New Roman"/>
                <w:b w:val="false"/>
                <w:i w:val="false"/>
                <w:color w:val="000000"/>
                <w:sz w:val="20"/>
              </w:rPr>
              <w:t>
25</w:t>
            </w:r>
          </w:p>
          <w:bookmarkEnd w:id="6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"Ставрополка орта мектебі" коммуналдық мемлекеттік мекемесі жаныдағы "Жұлдызай"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Ставрополка ауылы, Школьная көшесі, 202.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6"/>
          <w:p>
            <w:pPr>
              <w:spacing w:after="20"/>
              <w:ind w:left="20"/>
              <w:jc w:val="both"/>
            </w:pPr>
            <w:r>
              <w:rPr>
                <w:rFonts w:ascii="Times New Roman"/>
                <w:b w:val="false"/>
                <w:i w:val="false"/>
                <w:color w:val="000000"/>
                <w:sz w:val="20"/>
              </w:rPr>
              <w:t>
26</w:t>
            </w:r>
          </w:p>
          <w:bookmarkEnd w:id="6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би орта мектебі" коммуналдық мемлекеттік мекемесі жаныдағы "Айсұлу"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Тоқсан би ауылы, Интернациональная көшесі, 12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7"/>
          <w:p>
            <w:pPr>
              <w:spacing w:after="20"/>
              <w:ind w:left="20"/>
              <w:jc w:val="both"/>
            </w:pPr>
            <w:r>
              <w:rPr>
                <w:rFonts w:ascii="Times New Roman"/>
                <w:b w:val="false"/>
                <w:i w:val="false"/>
                <w:color w:val="000000"/>
                <w:sz w:val="20"/>
              </w:rPr>
              <w:t>
27</w:t>
            </w:r>
          </w:p>
          <w:bookmarkEnd w:id="6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 жаныдағы "Айым"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Тахтаброд ауылы, Садовая көшесі, 42.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8"/>
          <w:p>
            <w:pPr>
              <w:spacing w:after="20"/>
              <w:ind w:left="20"/>
              <w:jc w:val="both"/>
            </w:pPr>
            <w:r>
              <w:rPr>
                <w:rFonts w:ascii="Times New Roman"/>
                <w:b w:val="false"/>
                <w:i w:val="false"/>
                <w:color w:val="000000"/>
                <w:sz w:val="20"/>
              </w:rPr>
              <w:t>
28</w:t>
            </w:r>
          </w:p>
          <w:bookmarkEnd w:id="6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 жаныдағы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Урожайное ауылы, Украинская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9"/>
          <w:p>
            <w:pPr>
              <w:spacing w:after="20"/>
              <w:ind w:left="20"/>
              <w:jc w:val="both"/>
            </w:pPr>
            <w:r>
              <w:rPr>
                <w:rFonts w:ascii="Times New Roman"/>
                <w:b w:val="false"/>
                <w:i w:val="false"/>
                <w:color w:val="000000"/>
                <w:sz w:val="20"/>
              </w:rPr>
              <w:t>
29</w:t>
            </w:r>
          </w:p>
          <w:bookmarkEnd w:id="6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 жаныдағы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Целинное ауылы, Школьная көшесі,18.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0"/>
          <w:p>
            <w:pPr>
              <w:spacing w:after="20"/>
              <w:ind w:left="20"/>
              <w:jc w:val="both"/>
            </w:pPr>
            <w:r>
              <w:rPr>
                <w:rFonts w:ascii="Times New Roman"/>
                <w:b w:val="false"/>
                <w:i w:val="false"/>
                <w:color w:val="000000"/>
                <w:sz w:val="20"/>
              </w:rPr>
              <w:t>
30</w:t>
            </w:r>
          </w:p>
          <w:bookmarkEnd w:id="7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 жаныдағы "Бәйтерек"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Червонное ауылы, Школьная көшесі, 14.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1"/>
          <w:p>
            <w:pPr>
              <w:spacing w:after="20"/>
              <w:ind w:left="20"/>
              <w:jc w:val="both"/>
            </w:pPr>
            <w:r>
              <w:rPr>
                <w:rFonts w:ascii="Times New Roman"/>
                <w:b w:val="false"/>
                <w:i w:val="false"/>
                <w:color w:val="000000"/>
                <w:sz w:val="20"/>
              </w:rPr>
              <w:t>
31</w:t>
            </w:r>
          </w:p>
          <w:bookmarkEnd w:id="7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 орта мектебі" коммуналдық мемлекеттік мекемесі жаныдағы "Балдырған"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Чистопол ауылы, Сакко және Ванцетти көшесі, 19.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2"/>
          <w:p>
            <w:pPr>
              <w:spacing w:after="20"/>
              <w:ind w:left="20"/>
              <w:jc w:val="both"/>
            </w:pPr>
            <w:r>
              <w:rPr>
                <w:rFonts w:ascii="Times New Roman"/>
                <w:b w:val="false"/>
                <w:i w:val="false"/>
                <w:color w:val="000000"/>
                <w:sz w:val="20"/>
              </w:rPr>
              <w:t>
32</w:t>
            </w:r>
          </w:p>
          <w:bookmarkEnd w:id="7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орта мектебі" коммуналдық мемлекеттік мекемесі жаныдағы "Балдәурен"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ауылы, Целинная көшесі, 25.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3"/>
          <w:p>
            <w:pPr>
              <w:spacing w:after="20"/>
              <w:ind w:left="20"/>
              <w:jc w:val="both"/>
            </w:pPr>
            <w:r>
              <w:rPr>
                <w:rFonts w:ascii="Times New Roman"/>
                <w:b w:val="false"/>
                <w:i w:val="false"/>
                <w:color w:val="000000"/>
                <w:sz w:val="20"/>
              </w:rPr>
              <w:t>
33</w:t>
            </w:r>
          </w:p>
          <w:bookmarkEnd w:id="7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 жаныдағы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Школьная көшесі, 1 Б.</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4"/>
          <w:p>
            <w:pPr>
              <w:spacing w:after="20"/>
              <w:ind w:left="20"/>
              <w:jc w:val="both"/>
            </w:pPr>
            <w:r>
              <w:rPr>
                <w:rFonts w:ascii="Times New Roman"/>
                <w:b w:val="false"/>
                <w:i w:val="false"/>
                <w:color w:val="000000"/>
                <w:sz w:val="20"/>
              </w:rPr>
              <w:t>
34</w:t>
            </w:r>
          </w:p>
          <w:bookmarkEnd w:id="7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 жаныдағы "Мерей"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Ялты ауылы, Советская көшесі, 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5"/>
          <w:p>
            <w:pPr>
              <w:spacing w:after="20"/>
              <w:ind w:left="20"/>
              <w:jc w:val="both"/>
            </w:pPr>
            <w:r>
              <w:rPr>
                <w:rFonts w:ascii="Times New Roman"/>
                <w:b w:val="false"/>
                <w:i w:val="false"/>
                <w:color w:val="000000"/>
                <w:sz w:val="20"/>
              </w:rPr>
              <w:t>
35</w:t>
            </w:r>
          </w:p>
          <w:bookmarkEnd w:id="7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негізгі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Ефимовка ауылы, Кооперативная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6"/>
          <w:p>
            <w:pPr>
              <w:spacing w:after="20"/>
              <w:ind w:left="20"/>
              <w:jc w:val="both"/>
            </w:pPr>
            <w:r>
              <w:rPr>
                <w:rFonts w:ascii="Times New Roman"/>
                <w:b w:val="false"/>
                <w:i w:val="false"/>
                <w:color w:val="000000"/>
                <w:sz w:val="20"/>
              </w:rPr>
              <w:t>
36</w:t>
            </w:r>
          </w:p>
          <w:bookmarkEnd w:id="7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 жаныдағы "Еркежан"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15 жылдық Қазақстан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7"/>
          <w:p>
            <w:pPr>
              <w:spacing w:after="20"/>
              <w:ind w:left="20"/>
              <w:jc w:val="both"/>
            </w:pPr>
            <w:r>
              <w:rPr>
                <w:rFonts w:ascii="Times New Roman"/>
                <w:b w:val="false"/>
                <w:i w:val="false"/>
                <w:color w:val="000000"/>
                <w:sz w:val="20"/>
              </w:rPr>
              <w:t>
37</w:t>
            </w:r>
          </w:p>
          <w:bookmarkEnd w:id="7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 жаныдағы "Ертегі"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Литвиновка ауылы, Советская көшесі, 24.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8"/>
          <w:p>
            <w:pPr>
              <w:spacing w:after="20"/>
              <w:ind w:left="20"/>
              <w:jc w:val="both"/>
            </w:pPr>
            <w:r>
              <w:rPr>
                <w:rFonts w:ascii="Times New Roman"/>
                <w:b w:val="false"/>
                <w:i w:val="false"/>
                <w:color w:val="000000"/>
                <w:sz w:val="20"/>
              </w:rPr>
              <w:t>
38</w:t>
            </w:r>
          </w:p>
          <w:bookmarkEnd w:id="7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негізгі мектебі" коммуналдық мемлекеттік мекемесі жаныдағы "Қайнар"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Сарыадыр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9"/>
          <w:p>
            <w:pPr>
              <w:spacing w:after="20"/>
              <w:ind w:left="20"/>
              <w:jc w:val="both"/>
            </w:pPr>
            <w:r>
              <w:rPr>
                <w:rFonts w:ascii="Times New Roman"/>
                <w:b w:val="false"/>
                <w:i w:val="false"/>
                <w:color w:val="000000"/>
                <w:sz w:val="20"/>
              </w:rPr>
              <w:t>
39</w:t>
            </w:r>
          </w:p>
          <w:bookmarkEnd w:id="7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 жаныдағы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Старобелка ауылы, Школьная көшесі, 11.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0"/>
          <w:p>
            <w:pPr>
              <w:spacing w:after="20"/>
              <w:ind w:left="20"/>
              <w:jc w:val="both"/>
            </w:pPr>
            <w:r>
              <w:rPr>
                <w:rFonts w:ascii="Times New Roman"/>
                <w:b w:val="false"/>
                <w:i w:val="false"/>
                <w:color w:val="000000"/>
                <w:sz w:val="20"/>
              </w:rPr>
              <w:t>
40</w:t>
            </w:r>
          </w:p>
          <w:bookmarkEnd w:id="7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 жаныдағы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Чернобаевка ауылы, Шевченко көшесі, 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1"/>
          <w:p>
            <w:pPr>
              <w:spacing w:after="20"/>
              <w:ind w:left="20"/>
              <w:jc w:val="both"/>
            </w:pPr>
            <w:r>
              <w:rPr>
                <w:rFonts w:ascii="Times New Roman"/>
                <w:b w:val="false"/>
                <w:i w:val="false"/>
                <w:color w:val="000000"/>
                <w:sz w:val="20"/>
              </w:rPr>
              <w:t>
41</w:t>
            </w:r>
          </w:p>
          <w:bookmarkEnd w:id="7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"Боровской бастауыш мектебі" коммуналдық мемлекеттік мекемесі жаныдағы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Чернозубовка ауылы, Мир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2"/>
          <w:p>
            <w:pPr>
              <w:spacing w:after="20"/>
              <w:ind w:left="20"/>
              <w:jc w:val="both"/>
            </w:pPr>
            <w:r>
              <w:rPr>
                <w:rFonts w:ascii="Times New Roman"/>
                <w:b w:val="false"/>
                <w:i w:val="false"/>
                <w:color w:val="000000"/>
                <w:sz w:val="20"/>
              </w:rPr>
              <w:t>
42</w:t>
            </w:r>
          </w:p>
          <w:bookmarkEnd w:id="7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 Жаңасу бастауыш мектебі" коммуналдық мемлекеттік мекемесі жаныдағы "Ертегі"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Жаңасу ауылы, Школьная көшесі, 7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3"/>
          <w:p>
            <w:pPr>
              <w:spacing w:after="20"/>
              <w:ind w:left="20"/>
              <w:jc w:val="both"/>
            </w:pPr>
            <w:r>
              <w:rPr>
                <w:rFonts w:ascii="Times New Roman"/>
                <w:b w:val="false"/>
                <w:i w:val="false"/>
                <w:color w:val="000000"/>
                <w:sz w:val="20"/>
              </w:rPr>
              <w:t>
43</w:t>
            </w:r>
          </w:p>
          <w:bookmarkEnd w:id="7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"Жеңіс бастауыш мектебі" коммуналдық мемлекеттік мекемесіжаныдағы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Мұқыр ауылы, Жамбыл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4"/>
          <w:p>
            <w:pPr>
              <w:spacing w:after="20"/>
              <w:ind w:left="20"/>
              <w:jc w:val="both"/>
            </w:pPr>
            <w:r>
              <w:rPr>
                <w:rFonts w:ascii="Times New Roman"/>
                <w:b w:val="false"/>
                <w:i w:val="false"/>
                <w:color w:val="000000"/>
                <w:sz w:val="20"/>
              </w:rPr>
              <w:t>
44</w:t>
            </w:r>
          </w:p>
          <w:bookmarkEnd w:id="7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 жаныдағы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Қарағаш ауылы, Школьная көшесі, 5/1.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5"/>
          <w:p>
            <w:pPr>
              <w:spacing w:after="20"/>
              <w:ind w:left="20"/>
              <w:jc w:val="both"/>
            </w:pPr>
            <w:r>
              <w:rPr>
                <w:rFonts w:ascii="Times New Roman"/>
                <w:b w:val="false"/>
                <w:i w:val="false"/>
                <w:color w:val="000000"/>
                <w:sz w:val="20"/>
              </w:rPr>
              <w:t>
45</w:t>
            </w:r>
          </w:p>
          <w:bookmarkEnd w:id="7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бастауыш мектебі" коммуналдық мемлекеттік мекемесі жаныдағы "Балақай"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Тоқты ауылы, Степная көшесі, 20/3.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6"/>
          <w:p>
            <w:pPr>
              <w:spacing w:after="20"/>
              <w:ind w:left="20"/>
              <w:jc w:val="both"/>
            </w:pPr>
            <w:r>
              <w:rPr>
                <w:rFonts w:ascii="Times New Roman"/>
                <w:b w:val="false"/>
                <w:i w:val="false"/>
                <w:color w:val="000000"/>
                <w:sz w:val="20"/>
              </w:rPr>
              <w:t>
46</w:t>
            </w:r>
          </w:p>
          <w:bookmarkEnd w:id="7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жауапкершілігі шектеулі серіктестігі "Светлячок"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7"/>
          <w:p>
            <w:pPr>
              <w:spacing w:after="20"/>
              <w:ind w:left="20"/>
              <w:jc w:val="both"/>
            </w:pPr>
            <w:r>
              <w:rPr>
                <w:rFonts w:ascii="Times New Roman"/>
                <w:b w:val="false"/>
                <w:i w:val="false"/>
                <w:color w:val="000000"/>
                <w:sz w:val="20"/>
              </w:rPr>
              <w:t>
47</w:t>
            </w:r>
          </w:p>
          <w:bookmarkEnd w:id="7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 "Солнышко"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8"/>
          <w:p>
            <w:pPr>
              <w:spacing w:after="20"/>
              <w:ind w:left="20"/>
              <w:jc w:val="both"/>
            </w:pPr>
            <w:r>
              <w:rPr>
                <w:rFonts w:ascii="Times New Roman"/>
                <w:b w:val="false"/>
                <w:i w:val="false"/>
                <w:color w:val="000000"/>
                <w:sz w:val="20"/>
              </w:rPr>
              <w:t>
48</w:t>
            </w:r>
          </w:p>
          <w:bookmarkEnd w:id="7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коммуналдық-қазыналық кәсіпорын бөбекжай - бақшасы "Ак-ниет"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Октябрьская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9"/>
          <w:p>
            <w:pPr>
              <w:spacing w:after="20"/>
              <w:ind w:left="20"/>
              <w:jc w:val="both"/>
            </w:pPr>
            <w:r>
              <w:rPr>
                <w:rFonts w:ascii="Times New Roman"/>
                <w:b w:val="false"/>
                <w:i w:val="false"/>
                <w:color w:val="000000"/>
                <w:sz w:val="20"/>
              </w:rPr>
              <w:t>
49</w:t>
            </w:r>
          </w:p>
          <w:bookmarkEnd w:id="7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'Айгөлек' балабақшасы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Локомотивная көшесі, 10 "Б"</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0"/>
          <w:p>
            <w:pPr>
              <w:spacing w:after="20"/>
              <w:ind w:left="20"/>
              <w:jc w:val="both"/>
            </w:pPr>
            <w:r>
              <w:rPr>
                <w:rFonts w:ascii="Times New Roman"/>
                <w:b w:val="false"/>
                <w:i w:val="false"/>
                <w:color w:val="000000"/>
                <w:sz w:val="20"/>
              </w:rPr>
              <w:t>
50</w:t>
            </w:r>
          </w:p>
          <w:bookmarkEnd w:id="7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білім беру және ғылым министрлігі Солтүстік Қазақстан облысы Ғабит Мүсірепов атындағы аудан әкімдігінің "Ақ бота"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Локомотивная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1"/>
          <w:p>
            <w:pPr>
              <w:spacing w:after="20"/>
              <w:ind w:left="20"/>
              <w:jc w:val="both"/>
            </w:pPr>
            <w:r>
              <w:rPr>
                <w:rFonts w:ascii="Times New Roman"/>
                <w:b w:val="false"/>
                <w:i w:val="false"/>
                <w:color w:val="000000"/>
                <w:sz w:val="20"/>
              </w:rPr>
              <w:t>
51</w:t>
            </w:r>
          </w:p>
          <w:bookmarkEnd w:id="7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Ғабит Мүсірепов атындағы аудан әкімдігінің "Астана" бөбекжайы" коммуналдық мемлекеттік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Сейфуллина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2"/>
          <w:p>
            <w:pPr>
              <w:spacing w:after="20"/>
              <w:ind w:left="20"/>
              <w:jc w:val="both"/>
            </w:pPr>
            <w:r>
              <w:rPr>
                <w:rFonts w:ascii="Times New Roman"/>
                <w:b w:val="false"/>
                <w:i w:val="false"/>
                <w:color w:val="000000"/>
                <w:sz w:val="20"/>
              </w:rPr>
              <w:t>
52</w:t>
            </w:r>
          </w:p>
          <w:bookmarkEnd w:id="7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аудан әкімдігінің "Дюймовочка" балабақшасы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Ленина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3"/>
          <w:p>
            <w:pPr>
              <w:spacing w:after="20"/>
              <w:ind w:left="20"/>
              <w:jc w:val="both"/>
            </w:pPr>
            <w:r>
              <w:rPr>
                <w:rFonts w:ascii="Times New Roman"/>
                <w:b w:val="false"/>
                <w:i w:val="false"/>
                <w:color w:val="000000"/>
                <w:sz w:val="20"/>
              </w:rPr>
              <w:t>
Тайынша ауданы</w:t>
            </w:r>
          </w:p>
          <w:bookmarkEnd w:id="7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4"/>
          <w:p>
            <w:pPr>
              <w:spacing w:after="20"/>
              <w:ind w:left="20"/>
              <w:jc w:val="both"/>
            </w:pPr>
            <w:r>
              <w:rPr>
                <w:rFonts w:ascii="Times New Roman"/>
                <w:b w:val="false"/>
                <w:i w:val="false"/>
                <w:color w:val="000000"/>
                <w:sz w:val="20"/>
              </w:rPr>
              <w:t>
1</w:t>
            </w:r>
          </w:p>
          <w:bookmarkEnd w:id="7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Карл Маркс көшесі, 75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5"/>
          <w:p>
            <w:pPr>
              <w:spacing w:after="20"/>
              <w:ind w:left="20"/>
              <w:jc w:val="both"/>
            </w:pPr>
            <w:r>
              <w:rPr>
                <w:rFonts w:ascii="Times New Roman"/>
                <w:b w:val="false"/>
                <w:i w:val="false"/>
                <w:color w:val="000000"/>
                <w:sz w:val="20"/>
              </w:rPr>
              <w:t>
2</w:t>
            </w:r>
          </w:p>
          <w:bookmarkEnd w:id="7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Советский көшесі, 63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6"/>
          <w:p>
            <w:pPr>
              <w:spacing w:after="20"/>
              <w:ind w:left="20"/>
              <w:jc w:val="both"/>
            </w:pPr>
            <w:r>
              <w:rPr>
                <w:rFonts w:ascii="Times New Roman"/>
                <w:b w:val="false"/>
                <w:i w:val="false"/>
                <w:color w:val="000000"/>
                <w:sz w:val="20"/>
              </w:rPr>
              <w:t>
3</w:t>
            </w:r>
          </w:p>
          <w:bookmarkEnd w:id="7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Ақкудуқ ауылы, Мектеп көшесі,4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7"/>
          <w:p>
            <w:pPr>
              <w:spacing w:after="20"/>
              <w:ind w:left="20"/>
              <w:jc w:val="both"/>
            </w:pPr>
            <w:r>
              <w:rPr>
                <w:rFonts w:ascii="Times New Roman"/>
                <w:b w:val="false"/>
                <w:i w:val="false"/>
                <w:color w:val="000000"/>
                <w:sz w:val="20"/>
              </w:rPr>
              <w:t>
4</w:t>
            </w:r>
          </w:p>
          <w:bookmarkEnd w:id="7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"Амандық орта мектебі" коммуналдық мемлекеттік мекемесі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Тайыншина ауданы, Амандық ауылы, Мектеп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8"/>
          <w:p>
            <w:pPr>
              <w:spacing w:after="20"/>
              <w:ind w:left="20"/>
              <w:jc w:val="both"/>
            </w:pPr>
            <w:r>
              <w:rPr>
                <w:rFonts w:ascii="Times New Roman"/>
                <w:b w:val="false"/>
                <w:i w:val="false"/>
                <w:color w:val="000000"/>
                <w:sz w:val="20"/>
              </w:rPr>
              <w:t>
5</w:t>
            </w:r>
          </w:p>
          <w:bookmarkEnd w:id="7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Октябрьск көшесі, 88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9"/>
          <w:p>
            <w:pPr>
              <w:spacing w:after="20"/>
              <w:ind w:left="20"/>
              <w:jc w:val="both"/>
            </w:pPr>
            <w:r>
              <w:rPr>
                <w:rFonts w:ascii="Times New Roman"/>
                <w:b w:val="false"/>
                <w:i w:val="false"/>
                <w:color w:val="000000"/>
                <w:sz w:val="20"/>
              </w:rPr>
              <w:t>
6</w:t>
            </w:r>
          </w:p>
          <w:bookmarkEnd w:id="7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Мектеп көшесі, 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0"/>
          <w:p>
            <w:pPr>
              <w:spacing w:after="20"/>
              <w:ind w:left="20"/>
              <w:jc w:val="both"/>
            </w:pPr>
            <w:r>
              <w:rPr>
                <w:rFonts w:ascii="Times New Roman"/>
                <w:b w:val="false"/>
                <w:i w:val="false"/>
                <w:color w:val="000000"/>
                <w:sz w:val="20"/>
              </w:rPr>
              <w:t>
7</w:t>
            </w:r>
          </w:p>
          <w:bookmarkEnd w:id="7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Горький ауылы, Пушкин көшесі , 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1"/>
          <w:p>
            <w:pPr>
              <w:spacing w:after="20"/>
              <w:ind w:left="20"/>
              <w:jc w:val="both"/>
            </w:pPr>
            <w:r>
              <w:rPr>
                <w:rFonts w:ascii="Times New Roman"/>
                <w:b w:val="false"/>
                <w:i w:val="false"/>
                <w:color w:val="000000"/>
                <w:sz w:val="20"/>
              </w:rPr>
              <w:t>
8</w:t>
            </w:r>
          </w:p>
          <w:bookmarkEnd w:id="7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ауылы, Больничная көшесі,33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2"/>
          <w:p>
            <w:pPr>
              <w:spacing w:after="20"/>
              <w:ind w:left="20"/>
              <w:jc w:val="both"/>
            </w:pPr>
            <w:r>
              <w:rPr>
                <w:rFonts w:ascii="Times New Roman"/>
                <w:b w:val="false"/>
                <w:i w:val="false"/>
                <w:color w:val="000000"/>
                <w:sz w:val="20"/>
              </w:rPr>
              <w:t>
9</w:t>
            </w:r>
          </w:p>
          <w:bookmarkEnd w:id="7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Драгомировка ауылы, Школьная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3"/>
          <w:p>
            <w:pPr>
              <w:spacing w:after="20"/>
              <w:ind w:left="20"/>
              <w:jc w:val="both"/>
            </w:pPr>
            <w:r>
              <w:rPr>
                <w:rFonts w:ascii="Times New Roman"/>
                <w:b w:val="false"/>
                <w:i w:val="false"/>
                <w:color w:val="000000"/>
                <w:sz w:val="20"/>
              </w:rPr>
              <w:t>
10</w:t>
            </w:r>
          </w:p>
          <w:bookmarkEnd w:id="7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Ильич ауылы, Карл Маркс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4"/>
          <w:p>
            <w:pPr>
              <w:spacing w:after="20"/>
              <w:ind w:left="20"/>
              <w:jc w:val="both"/>
            </w:pPr>
            <w:r>
              <w:rPr>
                <w:rFonts w:ascii="Times New Roman"/>
                <w:b w:val="false"/>
                <w:i w:val="false"/>
                <w:color w:val="000000"/>
                <w:sz w:val="20"/>
              </w:rPr>
              <w:t>
11</w:t>
            </w:r>
          </w:p>
          <w:bookmarkEnd w:id="7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Ильчевка ауылы, Бескарагай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5"/>
          <w:p>
            <w:pPr>
              <w:spacing w:after="20"/>
              <w:ind w:left="20"/>
              <w:jc w:val="both"/>
            </w:pPr>
            <w:r>
              <w:rPr>
                <w:rFonts w:ascii="Times New Roman"/>
                <w:b w:val="false"/>
                <w:i w:val="false"/>
                <w:color w:val="000000"/>
                <w:sz w:val="20"/>
              </w:rPr>
              <w:t>
12</w:t>
            </w:r>
          </w:p>
          <w:bookmarkEnd w:id="7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Караағаш ауылы Мектеп к-сі,10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6"/>
          <w:p>
            <w:pPr>
              <w:spacing w:after="20"/>
              <w:ind w:left="20"/>
              <w:jc w:val="both"/>
            </w:pPr>
            <w:r>
              <w:rPr>
                <w:rFonts w:ascii="Times New Roman"/>
                <w:b w:val="false"/>
                <w:i w:val="false"/>
                <w:color w:val="000000"/>
                <w:sz w:val="20"/>
              </w:rPr>
              <w:t>
13</w:t>
            </w:r>
          </w:p>
          <w:bookmarkEnd w:id="7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 Тайынша ауданы, Келлеровка ауылы, Мектеп көшесі 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37"/>
          <w:p>
            <w:pPr>
              <w:spacing w:after="20"/>
              <w:ind w:left="20"/>
              <w:jc w:val="both"/>
            </w:pPr>
            <w:r>
              <w:rPr>
                <w:rFonts w:ascii="Times New Roman"/>
                <w:b w:val="false"/>
                <w:i w:val="false"/>
                <w:color w:val="000000"/>
                <w:sz w:val="20"/>
              </w:rPr>
              <w:t>
14</w:t>
            </w:r>
          </w:p>
          <w:bookmarkEnd w:id="7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ауылы,Пушкин к-сі, 74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8"/>
          <w:p>
            <w:pPr>
              <w:spacing w:after="20"/>
              <w:ind w:left="20"/>
              <w:jc w:val="both"/>
            </w:pPr>
            <w:r>
              <w:rPr>
                <w:rFonts w:ascii="Times New Roman"/>
                <w:b w:val="false"/>
                <w:i w:val="false"/>
                <w:color w:val="000000"/>
                <w:sz w:val="20"/>
              </w:rPr>
              <w:t>
15</w:t>
            </w:r>
          </w:p>
          <w:bookmarkEnd w:id="7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Краснокиевка ауылы Ленина көшесі,15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9"/>
          <w:p>
            <w:pPr>
              <w:spacing w:after="20"/>
              <w:ind w:left="20"/>
              <w:jc w:val="both"/>
            </w:pPr>
            <w:r>
              <w:rPr>
                <w:rFonts w:ascii="Times New Roman"/>
                <w:b w:val="false"/>
                <w:i w:val="false"/>
                <w:color w:val="000000"/>
                <w:sz w:val="20"/>
              </w:rPr>
              <w:t>
16</w:t>
            </w:r>
          </w:p>
          <w:bookmarkEnd w:id="7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Мектеп к-сі, 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0"/>
          <w:p>
            <w:pPr>
              <w:spacing w:after="20"/>
              <w:ind w:left="20"/>
              <w:jc w:val="both"/>
            </w:pPr>
            <w:r>
              <w:rPr>
                <w:rFonts w:ascii="Times New Roman"/>
                <w:b w:val="false"/>
                <w:i w:val="false"/>
                <w:color w:val="000000"/>
                <w:sz w:val="20"/>
              </w:rPr>
              <w:t>
17</w:t>
            </w:r>
          </w:p>
          <w:bookmarkEnd w:id="7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,мектеп к-сі,21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1"/>
          <w:p>
            <w:pPr>
              <w:spacing w:after="20"/>
              <w:ind w:left="20"/>
              <w:jc w:val="both"/>
            </w:pPr>
            <w:r>
              <w:rPr>
                <w:rFonts w:ascii="Times New Roman"/>
                <w:b w:val="false"/>
                <w:i w:val="false"/>
                <w:color w:val="000000"/>
                <w:sz w:val="20"/>
              </w:rPr>
              <w:t>
18</w:t>
            </w:r>
          </w:p>
          <w:bookmarkEnd w:id="7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Мектеп к-сі,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2"/>
          <w:p>
            <w:pPr>
              <w:spacing w:after="20"/>
              <w:ind w:left="20"/>
              <w:jc w:val="both"/>
            </w:pPr>
            <w:r>
              <w:rPr>
                <w:rFonts w:ascii="Times New Roman"/>
                <w:b w:val="false"/>
                <w:i w:val="false"/>
                <w:color w:val="000000"/>
                <w:sz w:val="20"/>
              </w:rPr>
              <w:t>
19</w:t>
            </w:r>
          </w:p>
          <w:bookmarkEnd w:id="7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Макашевка ауылы Жұмыс к-сі,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3"/>
          <w:p>
            <w:pPr>
              <w:spacing w:after="20"/>
              <w:ind w:left="20"/>
              <w:jc w:val="both"/>
            </w:pPr>
            <w:r>
              <w:rPr>
                <w:rFonts w:ascii="Times New Roman"/>
                <w:b w:val="false"/>
                <w:i w:val="false"/>
                <w:color w:val="000000"/>
                <w:sz w:val="20"/>
              </w:rPr>
              <w:t>
20</w:t>
            </w:r>
          </w:p>
          <w:bookmarkEnd w:id="7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44"/>
          <w:p>
            <w:pPr>
              <w:spacing w:after="20"/>
              <w:ind w:left="20"/>
              <w:jc w:val="both"/>
            </w:pPr>
            <w:r>
              <w:rPr>
                <w:rFonts w:ascii="Times New Roman"/>
                <w:b w:val="false"/>
                <w:i w:val="false"/>
                <w:color w:val="000000"/>
                <w:sz w:val="20"/>
              </w:rPr>
              <w:t>
21</w:t>
            </w:r>
          </w:p>
          <w:bookmarkEnd w:id="7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Новогречановка ауылы мектеп к-сі, 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5"/>
          <w:p>
            <w:pPr>
              <w:spacing w:after="20"/>
              <w:ind w:left="20"/>
              <w:jc w:val="both"/>
            </w:pPr>
            <w:r>
              <w:rPr>
                <w:rFonts w:ascii="Times New Roman"/>
                <w:b w:val="false"/>
                <w:i w:val="false"/>
                <w:color w:val="000000"/>
                <w:sz w:val="20"/>
              </w:rPr>
              <w:t>
22</w:t>
            </w:r>
          </w:p>
          <w:bookmarkEnd w:id="7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Петровка ауылы Мектеп к-сі,1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6"/>
          <w:p>
            <w:pPr>
              <w:spacing w:after="20"/>
              <w:ind w:left="20"/>
              <w:jc w:val="both"/>
            </w:pPr>
            <w:r>
              <w:rPr>
                <w:rFonts w:ascii="Times New Roman"/>
                <w:b w:val="false"/>
                <w:i w:val="false"/>
                <w:color w:val="000000"/>
                <w:sz w:val="20"/>
              </w:rPr>
              <w:t>
23</w:t>
            </w:r>
          </w:p>
          <w:bookmarkEnd w:id="7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Подольское ауылы,Мектеп көшесі 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7"/>
          <w:p>
            <w:pPr>
              <w:spacing w:after="20"/>
              <w:ind w:left="20"/>
              <w:jc w:val="both"/>
            </w:pPr>
            <w:r>
              <w:rPr>
                <w:rFonts w:ascii="Times New Roman"/>
                <w:b w:val="false"/>
                <w:i w:val="false"/>
                <w:color w:val="000000"/>
                <w:sz w:val="20"/>
              </w:rPr>
              <w:t>
24</w:t>
            </w:r>
          </w:p>
          <w:bookmarkEnd w:id="7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 ауылы, Киров к-сі,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48"/>
          <w:p>
            <w:pPr>
              <w:spacing w:after="20"/>
              <w:ind w:left="20"/>
              <w:jc w:val="both"/>
            </w:pPr>
            <w:r>
              <w:rPr>
                <w:rFonts w:ascii="Times New Roman"/>
                <w:b w:val="false"/>
                <w:i w:val="false"/>
                <w:color w:val="000000"/>
                <w:sz w:val="20"/>
              </w:rPr>
              <w:t>
25</w:t>
            </w:r>
          </w:p>
          <w:bookmarkEnd w:id="7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Тендык ауылы,Абай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9"/>
          <w:p>
            <w:pPr>
              <w:spacing w:after="20"/>
              <w:ind w:left="20"/>
              <w:jc w:val="both"/>
            </w:pPr>
            <w:r>
              <w:rPr>
                <w:rFonts w:ascii="Times New Roman"/>
                <w:b w:val="false"/>
                <w:i w:val="false"/>
                <w:color w:val="000000"/>
                <w:sz w:val="20"/>
              </w:rPr>
              <w:t>
26</w:t>
            </w:r>
          </w:p>
          <w:bookmarkEnd w:id="7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"Чермошнян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 Мектеп к-сі,4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0"/>
          <w:p>
            <w:pPr>
              <w:spacing w:after="20"/>
              <w:ind w:left="20"/>
              <w:jc w:val="both"/>
            </w:pPr>
            <w:r>
              <w:rPr>
                <w:rFonts w:ascii="Times New Roman"/>
                <w:b w:val="false"/>
                <w:i w:val="false"/>
                <w:color w:val="000000"/>
                <w:sz w:val="20"/>
              </w:rPr>
              <w:t>
27</w:t>
            </w:r>
          </w:p>
          <w:bookmarkEnd w:id="7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.Жамбыл көшесі, 40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1"/>
          <w:p>
            <w:pPr>
              <w:spacing w:after="20"/>
              <w:ind w:left="20"/>
              <w:jc w:val="both"/>
            </w:pPr>
            <w:r>
              <w:rPr>
                <w:rFonts w:ascii="Times New Roman"/>
                <w:b w:val="false"/>
                <w:i w:val="false"/>
                <w:color w:val="000000"/>
                <w:sz w:val="20"/>
              </w:rPr>
              <w:t>
28</w:t>
            </w:r>
          </w:p>
          <w:bookmarkEnd w:id="7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Чкалов ауылы, Жамбылкөшесі,40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2"/>
          <w:p>
            <w:pPr>
              <w:spacing w:after="20"/>
              <w:ind w:left="20"/>
              <w:jc w:val="both"/>
            </w:pPr>
            <w:r>
              <w:rPr>
                <w:rFonts w:ascii="Times New Roman"/>
                <w:b w:val="false"/>
                <w:i w:val="false"/>
                <w:color w:val="000000"/>
                <w:sz w:val="20"/>
              </w:rPr>
              <w:t>
29</w:t>
            </w:r>
          </w:p>
          <w:bookmarkEnd w:id="7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Ясная Поляна ауылы, Куйбышев көшесі, 43.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3"/>
          <w:p>
            <w:pPr>
              <w:spacing w:after="20"/>
              <w:ind w:left="20"/>
              <w:jc w:val="both"/>
            </w:pPr>
            <w:r>
              <w:rPr>
                <w:rFonts w:ascii="Times New Roman"/>
                <w:b w:val="false"/>
                <w:i w:val="false"/>
                <w:color w:val="000000"/>
                <w:sz w:val="20"/>
              </w:rPr>
              <w:t>
30</w:t>
            </w:r>
          </w:p>
          <w:bookmarkEnd w:id="7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"Аймак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Аймақ ауылы, Бейбітшілік көшесі, 25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4"/>
          <w:p>
            <w:pPr>
              <w:spacing w:after="20"/>
              <w:ind w:left="20"/>
              <w:jc w:val="both"/>
            </w:pPr>
            <w:r>
              <w:rPr>
                <w:rFonts w:ascii="Times New Roman"/>
                <w:b w:val="false"/>
                <w:i w:val="false"/>
                <w:color w:val="000000"/>
                <w:sz w:val="20"/>
              </w:rPr>
              <w:t>
31</w:t>
            </w:r>
          </w:p>
          <w:bookmarkEnd w:id="7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"Озерный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Озерная ауылы, Садовая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5"/>
          <w:p>
            <w:pPr>
              <w:spacing w:after="20"/>
              <w:ind w:left="20"/>
              <w:jc w:val="both"/>
            </w:pPr>
            <w:r>
              <w:rPr>
                <w:rFonts w:ascii="Times New Roman"/>
                <w:b w:val="false"/>
                <w:i w:val="false"/>
                <w:color w:val="000000"/>
                <w:sz w:val="20"/>
              </w:rPr>
              <w:t>
32</w:t>
            </w:r>
          </w:p>
          <w:bookmarkEnd w:id="7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"Севастополь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Шункырколь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56"/>
          <w:p>
            <w:pPr>
              <w:spacing w:after="20"/>
              <w:ind w:left="20"/>
              <w:jc w:val="both"/>
            </w:pPr>
            <w:r>
              <w:rPr>
                <w:rFonts w:ascii="Times New Roman"/>
                <w:b w:val="false"/>
                <w:i w:val="false"/>
                <w:color w:val="000000"/>
                <w:sz w:val="20"/>
              </w:rPr>
              <w:t>
33</w:t>
            </w:r>
          </w:p>
          <w:bookmarkEnd w:id="7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Калиновка ауылы, Орталық көшесі,5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57"/>
          <w:p>
            <w:pPr>
              <w:spacing w:after="20"/>
              <w:ind w:left="20"/>
              <w:jc w:val="both"/>
            </w:pPr>
            <w:r>
              <w:rPr>
                <w:rFonts w:ascii="Times New Roman"/>
                <w:b w:val="false"/>
                <w:i w:val="false"/>
                <w:color w:val="000000"/>
                <w:sz w:val="20"/>
              </w:rPr>
              <w:t>
34</w:t>
            </w:r>
          </w:p>
          <w:bookmarkEnd w:id="7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Константиновка ауылы, Мектеп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58"/>
          <w:p>
            <w:pPr>
              <w:spacing w:after="20"/>
              <w:ind w:left="20"/>
              <w:jc w:val="both"/>
            </w:pPr>
            <w:r>
              <w:rPr>
                <w:rFonts w:ascii="Times New Roman"/>
                <w:b w:val="false"/>
                <w:i w:val="false"/>
                <w:color w:val="000000"/>
                <w:sz w:val="20"/>
              </w:rPr>
              <w:t>
35</w:t>
            </w:r>
          </w:p>
          <w:bookmarkEnd w:id="7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"Краснодольс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Краснодольск ауылы Мектеп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59"/>
          <w:p>
            <w:pPr>
              <w:spacing w:after="20"/>
              <w:ind w:left="20"/>
              <w:jc w:val="both"/>
            </w:pPr>
            <w:r>
              <w:rPr>
                <w:rFonts w:ascii="Times New Roman"/>
                <w:b w:val="false"/>
                <w:i w:val="false"/>
                <w:color w:val="000000"/>
                <w:sz w:val="20"/>
              </w:rPr>
              <w:t>
36</w:t>
            </w:r>
          </w:p>
          <w:bookmarkEnd w:id="7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Краснокаменка ауылы, Орталық көшесі 45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0"/>
          <w:p>
            <w:pPr>
              <w:spacing w:after="20"/>
              <w:ind w:left="20"/>
              <w:jc w:val="both"/>
            </w:pPr>
            <w:r>
              <w:rPr>
                <w:rFonts w:ascii="Times New Roman"/>
                <w:b w:val="false"/>
                <w:i w:val="false"/>
                <w:color w:val="000000"/>
                <w:sz w:val="20"/>
              </w:rPr>
              <w:t>
37</w:t>
            </w:r>
          </w:p>
          <w:bookmarkEnd w:id="7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Любимовка ауылы, Мир көшесі,19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1"/>
          <w:p>
            <w:pPr>
              <w:spacing w:after="20"/>
              <w:ind w:left="20"/>
              <w:jc w:val="both"/>
            </w:pPr>
            <w:r>
              <w:rPr>
                <w:rFonts w:ascii="Times New Roman"/>
                <w:b w:val="false"/>
                <w:i w:val="false"/>
                <w:color w:val="000000"/>
                <w:sz w:val="20"/>
              </w:rPr>
              <w:t>
38</w:t>
            </w:r>
          </w:p>
          <w:bookmarkEnd w:id="7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Мәдениет ауылы, Мектеп көшесі,11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62"/>
          <w:p>
            <w:pPr>
              <w:spacing w:after="20"/>
              <w:ind w:left="20"/>
              <w:jc w:val="both"/>
            </w:pPr>
            <w:r>
              <w:rPr>
                <w:rFonts w:ascii="Times New Roman"/>
                <w:b w:val="false"/>
                <w:i w:val="false"/>
                <w:color w:val="000000"/>
                <w:sz w:val="20"/>
              </w:rPr>
              <w:t>
39</w:t>
            </w:r>
          </w:p>
          <w:bookmarkEnd w:id="7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Новодворовка ауылы, Мектеп көшесі 21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63"/>
          <w:p>
            <w:pPr>
              <w:spacing w:after="20"/>
              <w:ind w:left="20"/>
              <w:jc w:val="both"/>
            </w:pPr>
            <w:r>
              <w:rPr>
                <w:rFonts w:ascii="Times New Roman"/>
                <w:b w:val="false"/>
                <w:i w:val="false"/>
                <w:color w:val="000000"/>
                <w:sz w:val="20"/>
              </w:rPr>
              <w:t>
40</w:t>
            </w:r>
          </w:p>
          <w:bookmarkEnd w:id="7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"Новоприречный негізгі мектеб"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Новоприречное ауылы ,Мектеп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64"/>
          <w:p>
            <w:pPr>
              <w:spacing w:after="20"/>
              <w:ind w:left="20"/>
              <w:jc w:val="both"/>
            </w:pPr>
            <w:r>
              <w:rPr>
                <w:rFonts w:ascii="Times New Roman"/>
                <w:b w:val="false"/>
                <w:i w:val="false"/>
                <w:color w:val="000000"/>
                <w:sz w:val="20"/>
              </w:rPr>
              <w:t>
41</w:t>
            </w:r>
          </w:p>
          <w:bookmarkEnd w:id="7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ауылы, Мектеп көшесі,42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5"/>
          <w:p>
            <w:pPr>
              <w:spacing w:after="20"/>
              <w:ind w:left="20"/>
              <w:jc w:val="both"/>
            </w:pPr>
            <w:r>
              <w:rPr>
                <w:rFonts w:ascii="Times New Roman"/>
                <w:b w:val="false"/>
                <w:i w:val="false"/>
                <w:color w:val="000000"/>
                <w:sz w:val="20"/>
              </w:rPr>
              <w:t>
42</w:t>
            </w:r>
          </w:p>
          <w:bookmarkEnd w:id="7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Подлесный ауылы, Мектеп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66"/>
          <w:p>
            <w:pPr>
              <w:spacing w:after="20"/>
              <w:ind w:left="20"/>
              <w:jc w:val="both"/>
            </w:pPr>
            <w:r>
              <w:rPr>
                <w:rFonts w:ascii="Times New Roman"/>
                <w:b w:val="false"/>
                <w:i w:val="false"/>
                <w:color w:val="000000"/>
                <w:sz w:val="20"/>
              </w:rPr>
              <w:t>
43</w:t>
            </w:r>
          </w:p>
          <w:bookmarkEnd w:id="7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ауылы. Мектеп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67"/>
          <w:p>
            <w:pPr>
              <w:spacing w:after="20"/>
              <w:ind w:left="20"/>
              <w:jc w:val="both"/>
            </w:pPr>
            <w:r>
              <w:rPr>
                <w:rFonts w:ascii="Times New Roman"/>
                <w:b w:val="false"/>
                <w:i w:val="false"/>
                <w:color w:val="000000"/>
                <w:sz w:val="20"/>
              </w:rPr>
              <w:t>
44</w:t>
            </w:r>
          </w:p>
          <w:bookmarkEnd w:id="7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Тайыншина ауданы, Талап ауылы, Мектеп көшесі, 46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68"/>
          <w:p>
            <w:pPr>
              <w:spacing w:after="20"/>
              <w:ind w:left="20"/>
              <w:jc w:val="both"/>
            </w:pPr>
            <w:r>
              <w:rPr>
                <w:rFonts w:ascii="Times New Roman"/>
                <w:b w:val="false"/>
                <w:i w:val="false"/>
                <w:color w:val="000000"/>
                <w:sz w:val="20"/>
              </w:rPr>
              <w:t>
45</w:t>
            </w:r>
          </w:p>
          <w:bookmarkEnd w:id="7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Многоцветное ауылы, Мектеп көшесі,21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69"/>
          <w:p>
            <w:pPr>
              <w:spacing w:after="20"/>
              <w:ind w:left="20"/>
              <w:jc w:val="both"/>
            </w:pPr>
            <w:r>
              <w:rPr>
                <w:rFonts w:ascii="Times New Roman"/>
                <w:b w:val="false"/>
                <w:i w:val="false"/>
                <w:color w:val="000000"/>
                <w:sz w:val="20"/>
              </w:rPr>
              <w:t>
46</w:t>
            </w:r>
          </w:p>
          <w:bookmarkEnd w:id="7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Агроном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0"/>
          <w:p>
            <w:pPr>
              <w:spacing w:after="20"/>
              <w:ind w:left="20"/>
              <w:jc w:val="both"/>
            </w:pPr>
            <w:r>
              <w:rPr>
                <w:rFonts w:ascii="Times New Roman"/>
                <w:b w:val="false"/>
                <w:i w:val="false"/>
                <w:color w:val="000000"/>
                <w:sz w:val="20"/>
              </w:rPr>
              <w:t>
47</w:t>
            </w:r>
          </w:p>
          <w:bookmarkEnd w:id="7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Бахмут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1"/>
          <w:p>
            <w:pPr>
              <w:spacing w:after="20"/>
              <w:ind w:left="20"/>
              <w:jc w:val="both"/>
            </w:pPr>
            <w:r>
              <w:rPr>
                <w:rFonts w:ascii="Times New Roman"/>
                <w:b w:val="false"/>
                <w:i w:val="false"/>
                <w:color w:val="000000"/>
                <w:sz w:val="20"/>
              </w:rPr>
              <w:t>
48</w:t>
            </w:r>
          </w:p>
          <w:bookmarkEnd w:id="7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"Заречная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Заречное ауылы, Интернациональный,2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2"/>
          <w:p>
            <w:pPr>
              <w:spacing w:after="20"/>
              <w:ind w:left="20"/>
              <w:jc w:val="both"/>
            </w:pPr>
            <w:r>
              <w:rPr>
                <w:rFonts w:ascii="Times New Roman"/>
                <w:b w:val="false"/>
                <w:i w:val="false"/>
                <w:color w:val="000000"/>
                <w:sz w:val="20"/>
              </w:rPr>
              <w:t>
49</w:t>
            </w:r>
          </w:p>
          <w:bookmarkEnd w:id="7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Иван-Город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3"/>
          <w:p>
            <w:pPr>
              <w:spacing w:after="20"/>
              <w:ind w:left="20"/>
              <w:jc w:val="both"/>
            </w:pPr>
            <w:r>
              <w:rPr>
                <w:rFonts w:ascii="Times New Roman"/>
                <w:b w:val="false"/>
                <w:i w:val="false"/>
                <w:color w:val="000000"/>
                <w:sz w:val="20"/>
              </w:rPr>
              <w:t>
50</w:t>
            </w:r>
          </w:p>
          <w:bookmarkEnd w:id="7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Кременчуг ауылы, Жаңа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4"/>
          <w:p>
            <w:pPr>
              <w:spacing w:after="20"/>
              <w:ind w:left="20"/>
              <w:jc w:val="both"/>
            </w:pPr>
            <w:r>
              <w:rPr>
                <w:rFonts w:ascii="Times New Roman"/>
                <w:b w:val="false"/>
                <w:i w:val="false"/>
                <w:color w:val="000000"/>
                <w:sz w:val="20"/>
              </w:rPr>
              <w:t>
51</w:t>
            </w:r>
          </w:p>
          <w:bookmarkEnd w:id="7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Новоивановка ауылы, Мектеп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5"/>
          <w:p>
            <w:pPr>
              <w:spacing w:after="20"/>
              <w:ind w:left="20"/>
              <w:jc w:val="both"/>
            </w:pPr>
            <w:r>
              <w:rPr>
                <w:rFonts w:ascii="Times New Roman"/>
                <w:b w:val="false"/>
                <w:i w:val="false"/>
                <w:color w:val="000000"/>
                <w:sz w:val="20"/>
              </w:rPr>
              <w:t>
52</w:t>
            </w:r>
          </w:p>
          <w:bookmarkEnd w:id="7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"Кантемир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Кантемир ауылы, Орталық көшесі, 35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6"/>
          <w:p>
            <w:pPr>
              <w:spacing w:after="20"/>
              <w:ind w:left="20"/>
              <w:jc w:val="both"/>
            </w:pPr>
            <w:r>
              <w:rPr>
                <w:rFonts w:ascii="Times New Roman"/>
                <w:b w:val="false"/>
                <w:i w:val="false"/>
                <w:color w:val="000000"/>
                <w:sz w:val="20"/>
              </w:rPr>
              <w:t>
53</w:t>
            </w:r>
          </w:p>
          <w:bookmarkEnd w:id="7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"Болашақ" бөбек- 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қаласы,50 Лет Октября көшесі,11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7"/>
          <w:p>
            <w:pPr>
              <w:spacing w:after="20"/>
              <w:ind w:left="20"/>
              <w:jc w:val="both"/>
            </w:pPr>
            <w:r>
              <w:rPr>
                <w:rFonts w:ascii="Times New Roman"/>
                <w:b w:val="false"/>
                <w:i w:val="false"/>
                <w:color w:val="000000"/>
                <w:sz w:val="20"/>
              </w:rPr>
              <w:t>
54</w:t>
            </w:r>
          </w:p>
          <w:bookmarkEnd w:id="7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"Балдәурен" бөбек- 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Вавровский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8"/>
          <w:p>
            <w:pPr>
              <w:spacing w:after="20"/>
              <w:ind w:left="20"/>
              <w:jc w:val="both"/>
            </w:pPr>
            <w:r>
              <w:rPr>
                <w:rFonts w:ascii="Times New Roman"/>
                <w:b w:val="false"/>
                <w:i w:val="false"/>
                <w:color w:val="000000"/>
                <w:sz w:val="20"/>
              </w:rPr>
              <w:t>
55</w:t>
            </w:r>
          </w:p>
          <w:bookmarkEnd w:id="7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"Қарлығаш" балабақша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Орталық бұрылысы,20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9"/>
          <w:p>
            <w:pPr>
              <w:spacing w:after="20"/>
              <w:ind w:left="20"/>
              <w:jc w:val="both"/>
            </w:pPr>
            <w:r>
              <w:rPr>
                <w:rFonts w:ascii="Times New Roman"/>
                <w:b w:val="false"/>
                <w:i w:val="false"/>
                <w:color w:val="000000"/>
                <w:sz w:val="20"/>
              </w:rPr>
              <w:t>
56</w:t>
            </w:r>
          </w:p>
          <w:bookmarkEnd w:id="7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"Айгөлек" балабақша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Жамбыл көшесі, 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80"/>
          <w:p>
            <w:pPr>
              <w:spacing w:after="20"/>
              <w:ind w:left="20"/>
              <w:jc w:val="both"/>
            </w:pPr>
            <w:r>
              <w:rPr>
                <w:rFonts w:ascii="Times New Roman"/>
                <w:b w:val="false"/>
                <w:i w:val="false"/>
                <w:color w:val="000000"/>
                <w:sz w:val="20"/>
              </w:rPr>
              <w:t>
Тимирязев ауданы</w:t>
            </w:r>
          </w:p>
          <w:bookmarkEnd w:id="7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1"/>
          <w:p>
            <w:pPr>
              <w:spacing w:after="20"/>
              <w:ind w:left="20"/>
              <w:jc w:val="both"/>
            </w:pPr>
            <w:r>
              <w:rPr>
                <w:rFonts w:ascii="Times New Roman"/>
                <w:b w:val="false"/>
                <w:i w:val="false"/>
                <w:color w:val="000000"/>
                <w:sz w:val="20"/>
              </w:rPr>
              <w:t>
1</w:t>
            </w:r>
          </w:p>
          <w:bookmarkEnd w:id="7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 "Тимирязев ауданының Ақжан негізгі мектебі" коммуналдық мемлекеттік мекемесі жанындағы "Салтанат"шағын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Акжан ауылы, Мира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2"/>
          <w:p>
            <w:pPr>
              <w:spacing w:after="20"/>
              <w:ind w:left="20"/>
              <w:jc w:val="both"/>
            </w:pPr>
            <w:r>
              <w:rPr>
                <w:rFonts w:ascii="Times New Roman"/>
                <w:b w:val="false"/>
                <w:i w:val="false"/>
                <w:color w:val="000000"/>
                <w:sz w:val="20"/>
              </w:rPr>
              <w:t>
2</w:t>
            </w:r>
          </w:p>
          <w:bookmarkEnd w:id="7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 "Тимирязев ауданының Ақсуат орта мектебі" коммуналдық мемлекеттік мекемесі жанындағы "Гулдер"шағын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Гагарина көшесі,13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3"/>
          <w:p>
            <w:pPr>
              <w:spacing w:after="20"/>
              <w:ind w:left="20"/>
              <w:jc w:val="both"/>
            </w:pPr>
            <w:r>
              <w:rPr>
                <w:rFonts w:ascii="Times New Roman"/>
                <w:b w:val="false"/>
                <w:i w:val="false"/>
                <w:color w:val="000000"/>
                <w:sz w:val="20"/>
              </w:rPr>
              <w:t>
3</w:t>
            </w:r>
          </w:p>
          <w:bookmarkEnd w:id="7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мекемесінің "Тимирязев ауданының Белоградов орта мектебі" коммуналдық мемлекеттік мекемесі жанындағы "Жұлдыз"шағын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Ученическая көшесі,2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4"/>
          <w:p>
            <w:pPr>
              <w:spacing w:after="20"/>
              <w:ind w:left="20"/>
              <w:jc w:val="both"/>
            </w:pPr>
            <w:r>
              <w:rPr>
                <w:rFonts w:ascii="Times New Roman"/>
                <w:b w:val="false"/>
                <w:i w:val="false"/>
                <w:color w:val="000000"/>
                <w:sz w:val="20"/>
              </w:rPr>
              <w:t>
4</w:t>
            </w:r>
          </w:p>
          <w:bookmarkEnd w:id="7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 жанындағы "Болашақ"шағын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 ауылы, Школьная көшесі, 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5"/>
          <w:p>
            <w:pPr>
              <w:spacing w:after="20"/>
              <w:ind w:left="20"/>
              <w:jc w:val="both"/>
            </w:pPr>
            <w:r>
              <w:rPr>
                <w:rFonts w:ascii="Times New Roman"/>
                <w:b w:val="false"/>
                <w:i w:val="false"/>
                <w:color w:val="000000"/>
                <w:sz w:val="20"/>
              </w:rPr>
              <w:t>
5</w:t>
            </w:r>
          </w:p>
          <w:bookmarkEnd w:id="7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 "Тимирязев ауданының Дмитриев орта мектебі" коммуналдық мемлекеттік мекемесі жанындағы "Балапан"шағын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Абая көшесі,22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6"/>
          <w:p>
            <w:pPr>
              <w:spacing w:after="20"/>
              <w:ind w:left="20"/>
              <w:jc w:val="both"/>
            </w:pPr>
            <w:r>
              <w:rPr>
                <w:rFonts w:ascii="Times New Roman"/>
                <w:b w:val="false"/>
                <w:i w:val="false"/>
                <w:color w:val="000000"/>
                <w:sz w:val="20"/>
              </w:rPr>
              <w:t>
6</w:t>
            </w:r>
          </w:p>
          <w:bookmarkEnd w:id="7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 жанындағы "Бөбек"шағын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Докучаево ауылы, Школьная көшесі,23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7"/>
          <w:p>
            <w:pPr>
              <w:spacing w:after="20"/>
              <w:ind w:left="20"/>
              <w:jc w:val="both"/>
            </w:pPr>
            <w:r>
              <w:rPr>
                <w:rFonts w:ascii="Times New Roman"/>
                <w:b w:val="false"/>
                <w:i w:val="false"/>
                <w:color w:val="000000"/>
                <w:sz w:val="20"/>
              </w:rPr>
              <w:t>
7</w:t>
            </w:r>
          </w:p>
          <w:bookmarkEnd w:id="7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мемлекеттік мекемесінің "Тимирязев ауданының Жаркын орта мектебі" коммуналдық мемлекеттік мекемесі жанындағы "Балдаурен"шағын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Жаркен ауылы, Школьная көшесі,30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8"/>
          <w:p>
            <w:pPr>
              <w:spacing w:after="20"/>
              <w:ind w:left="20"/>
              <w:jc w:val="both"/>
            </w:pPr>
            <w:r>
              <w:rPr>
                <w:rFonts w:ascii="Times New Roman"/>
                <w:b w:val="false"/>
                <w:i w:val="false"/>
                <w:color w:val="000000"/>
                <w:sz w:val="20"/>
              </w:rPr>
              <w:t>
8</w:t>
            </w:r>
          </w:p>
          <w:bookmarkEnd w:id="7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 білім бөлімі" коммуналдық мемлекеттік мекемесі "Тимирязев ауданының Интернационал орта мектебі" коммуналдық мемлекеттік мекемесі жанындағы "Нәзік"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Интерационал ауылы, Комсомольская көшесі,14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9"/>
          <w:p>
            <w:pPr>
              <w:spacing w:after="20"/>
              <w:ind w:left="20"/>
              <w:jc w:val="both"/>
            </w:pPr>
            <w:r>
              <w:rPr>
                <w:rFonts w:ascii="Times New Roman"/>
                <w:b w:val="false"/>
                <w:i w:val="false"/>
                <w:color w:val="000000"/>
                <w:sz w:val="20"/>
              </w:rPr>
              <w:t>
9</w:t>
            </w:r>
          </w:p>
          <w:bookmarkEnd w:id="7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Комсомольский орта мектебі" коммуналдық мемлекеттік мекемесі жанындағы "Кайнар"шағын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Комсомольская көшесі,14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0"/>
          <w:p>
            <w:pPr>
              <w:spacing w:after="20"/>
              <w:ind w:left="20"/>
              <w:jc w:val="both"/>
            </w:pPr>
            <w:r>
              <w:rPr>
                <w:rFonts w:ascii="Times New Roman"/>
                <w:b w:val="false"/>
                <w:i w:val="false"/>
                <w:color w:val="000000"/>
                <w:sz w:val="20"/>
              </w:rPr>
              <w:t>
10</w:t>
            </w:r>
          </w:p>
          <w:bookmarkEnd w:id="7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Ленинский негізгі мектебі" коммуналдық мемлекеттік мекемесі жанындағы "Ақбота"шағын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1"/>
          <w:p>
            <w:pPr>
              <w:spacing w:after="20"/>
              <w:ind w:left="20"/>
              <w:jc w:val="both"/>
            </w:pPr>
            <w:r>
              <w:rPr>
                <w:rFonts w:ascii="Times New Roman"/>
                <w:b w:val="false"/>
                <w:i w:val="false"/>
                <w:color w:val="000000"/>
                <w:sz w:val="20"/>
              </w:rPr>
              <w:t>
11</w:t>
            </w:r>
          </w:p>
          <w:bookmarkEnd w:id="7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Мичуринский орта мектебі" коммуналдық мемлекеттік мекемесі жанындағы "Карлығаш"шағын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Мичурино ауылы, С.Муканов көшесі,17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2"/>
          <w:p>
            <w:pPr>
              <w:spacing w:after="20"/>
              <w:ind w:left="20"/>
              <w:jc w:val="both"/>
            </w:pPr>
            <w:r>
              <w:rPr>
                <w:rFonts w:ascii="Times New Roman"/>
                <w:b w:val="false"/>
                <w:i w:val="false"/>
                <w:color w:val="000000"/>
                <w:sz w:val="20"/>
              </w:rPr>
              <w:t>
12</w:t>
            </w:r>
          </w:p>
          <w:bookmarkEnd w:id="7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Москворецкий орта мектебі" коммуналдық мемлекеттік мекемесі жанындағы "Гаухар"шағын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Школьная көшесі,16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3"/>
          <w:p>
            <w:pPr>
              <w:spacing w:after="20"/>
              <w:ind w:left="20"/>
              <w:jc w:val="both"/>
            </w:pPr>
            <w:r>
              <w:rPr>
                <w:rFonts w:ascii="Times New Roman"/>
                <w:b w:val="false"/>
                <w:i w:val="false"/>
                <w:color w:val="000000"/>
                <w:sz w:val="20"/>
              </w:rPr>
              <w:t>
13</w:t>
            </w:r>
          </w:p>
          <w:bookmarkEnd w:id="7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 жанындағы "Карлығаш"шағын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Элеватор көшесі,5а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4"/>
          <w:p>
            <w:pPr>
              <w:spacing w:after="20"/>
              <w:ind w:left="20"/>
              <w:jc w:val="both"/>
            </w:pPr>
            <w:r>
              <w:rPr>
                <w:rFonts w:ascii="Times New Roman"/>
                <w:b w:val="false"/>
                <w:i w:val="false"/>
                <w:color w:val="000000"/>
                <w:sz w:val="20"/>
              </w:rPr>
              <w:t>
14</w:t>
            </w:r>
          </w:p>
          <w:bookmarkEnd w:id="7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"Сәбит Мұканов атындағы Тимирязев жалпы білім беретін гимназия-мектебі" коммуналдық мемлекеттік мекемесі жанындағы "Тан-Шолпан"шағын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5"/>
          <w:p>
            <w:pPr>
              <w:spacing w:after="20"/>
              <w:ind w:left="20"/>
              <w:jc w:val="both"/>
            </w:pPr>
            <w:r>
              <w:rPr>
                <w:rFonts w:ascii="Times New Roman"/>
                <w:b w:val="false"/>
                <w:i w:val="false"/>
                <w:color w:val="000000"/>
                <w:sz w:val="20"/>
              </w:rPr>
              <w:t>
15</w:t>
            </w:r>
          </w:p>
          <w:bookmarkEnd w:id="7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мекемесінің "Тимирязев ауданының Хмельницкий орта мектебі" коммуналдық мемлекеттік мекемесі жанындағы "Айналайн"шағын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 Хмельницкое ауылы, Комсомольская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6"/>
          <w:p>
            <w:pPr>
              <w:spacing w:after="20"/>
              <w:ind w:left="20"/>
              <w:jc w:val="both"/>
            </w:pPr>
            <w:r>
              <w:rPr>
                <w:rFonts w:ascii="Times New Roman"/>
                <w:b w:val="false"/>
                <w:i w:val="false"/>
                <w:color w:val="000000"/>
                <w:sz w:val="20"/>
              </w:rPr>
              <w:t>
16</w:t>
            </w:r>
          </w:p>
          <w:bookmarkEnd w:id="7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 жанындағы "Аққу"шағын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көшесі,8/1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7"/>
          <w:p>
            <w:pPr>
              <w:spacing w:after="20"/>
              <w:ind w:left="20"/>
              <w:jc w:val="both"/>
            </w:pPr>
            <w:r>
              <w:rPr>
                <w:rFonts w:ascii="Times New Roman"/>
                <w:b w:val="false"/>
                <w:i w:val="false"/>
                <w:color w:val="000000"/>
                <w:sz w:val="20"/>
              </w:rPr>
              <w:t>
17</w:t>
            </w:r>
          </w:p>
          <w:bookmarkEnd w:id="7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Элеватор елді-мекен, Североморская көшесі, 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8"/>
          <w:p>
            <w:pPr>
              <w:spacing w:after="20"/>
              <w:ind w:left="20"/>
              <w:jc w:val="both"/>
            </w:pPr>
            <w:r>
              <w:rPr>
                <w:rFonts w:ascii="Times New Roman"/>
                <w:b w:val="false"/>
                <w:i w:val="false"/>
                <w:color w:val="000000"/>
                <w:sz w:val="20"/>
              </w:rPr>
              <w:t>
18</w:t>
            </w:r>
          </w:p>
          <w:bookmarkEnd w:id="7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 жанындағы "Еркемай"шағын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Жұмабаев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9"/>
          <w:p>
            <w:pPr>
              <w:spacing w:after="20"/>
              <w:ind w:left="20"/>
              <w:jc w:val="both"/>
            </w:pPr>
            <w:r>
              <w:rPr>
                <w:rFonts w:ascii="Times New Roman"/>
                <w:b w:val="false"/>
                <w:i w:val="false"/>
                <w:color w:val="000000"/>
                <w:sz w:val="20"/>
              </w:rPr>
              <w:t>
19</w:t>
            </w:r>
          </w:p>
          <w:bookmarkEnd w:id="7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"Радуга" бөбекжай-бақшасы" коммуналдық мемлекеттік қазыналық кесіпорны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Валиханова, көшесі 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0"/>
          <w:p>
            <w:pPr>
              <w:spacing w:after="20"/>
              <w:ind w:left="20"/>
              <w:jc w:val="both"/>
            </w:pPr>
            <w:r>
              <w:rPr>
                <w:rFonts w:ascii="Times New Roman"/>
                <w:b w:val="false"/>
                <w:i w:val="false"/>
                <w:color w:val="000000"/>
                <w:sz w:val="20"/>
              </w:rPr>
              <w:t>
Уәлиханов ауданы,</w:t>
            </w:r>
          </w:p>
          <w:bookmarkEnd w:id="8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1"/>
          <w:p>
            <w:pPr>
              <w:spacing w:after="20"/>
              <w:ind w:left="20"/>
              <w:jc w:val="both"/>
            </w:pPr>
            <w:r>
              <w:rPr>
                <w:rFonts w:ascii="Times New Roman"/>
                <w:b w:val="false"/>
                <w:i w:val="false"/>
                <w:color w:val="000000"/>
                <w:sz w:val="20"/>
              </w:rPr>
              <w:t>
1</w:t>
            </w:r>
          </w:p>
          <w:bookmarkEnd w:id="8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2"/>
          <w:p>
            <w:pPr>
              <w:spacing w:after="20"/>
              <w:ind w:left="20"/>
              <w:jc w:val="both"/>
            </w:pPr>
            <w:r>
              <w:rPr>
                <w:rFonts w:ascii="Times New Roman"/>
                <w:b w:val="false"/>
                <w:i w:val="false"/>
                <w:color w:val="000000"/>
                <w:sz w:val="20"/>
              </w:rPr>
              <w:t>
2</w:t>
            </w:r>
          </w:p>
          <w:bookmarkEnd w:id="8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3"/>
          <w:p>
            <w:pPr>
              <w:spacing w:after="20"/>
              <w:ind w:left="20"/>
              <w:jc w:val="both"/>
            </w:pPr>
            <w:r>
              <w:rPr>
                <w:rFonts w:ascii="Times New Roman"/>
                <w:b w:val="false"/>
                <w:i w:val="false"/>
                <w:color w:val="000000"/>
                <w:sz w:val="20"/>
              </w:rPr>
              <w:t>
3</w:t>
            </w:r>
          </w:p>
          <w:bookmarkEnd w:id="8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негізгі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Жасқайрат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4"/>
          <w:p>
            <w:pPr>
              <w:spacing w:after="20"/>
              <w:ind w:left="20"/>
              <w:jc w:val="both"/>
            </w:pPr>
            <w:r>
              <w:rPr>
                <w:rFonts w:ascii="Times New Roman"/>
                <w:b w:val="false"/>
                <w:i w:val="false"/>
                <w:color w:val="000000"/>
                <w:sz w:val="20"/>
              </w:rPr>
              <w:t>
4</w:t>
            </w:r>
          </w:p>
          <w:bookmarkEnd w:id="8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негізгі мектебі "коммуналдық мемлекеттік мекемесі жанындағы "Гүлдер-ай"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Береке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5"/>
          <w:p>
            <w:pPr>
              <w:spacing w:after="20"/>
              <w:ind w:left="20"/>
              <w:jc w:val="both"/>
            </w:pPr>
            <w:r>
              <w:rPr>
                <w:rFonts w:ascii="Times New Roman"/>
                <w:b w:val="false"/>
                <w:i w:val="false"/>
                <w:color w:val="000000"/>
                <w:sz w:val="20"/>
              </w:rPr>
              <w:t>
5</w:t>
            </w:r>
          </w:p>
          <w:bookmarkEnd w:id="8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Мырзағұл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6"/>
          <w:p>
            <w:pPr>
              <w:spacing w:after="20"/>
              <w:ind w:left="20"/>
              <w:jc w:val="both"/>
            </w:pPr>
            <w:r>
              <w:rPr>
                <w:rFonts w:ascii="Times New Roman"/>
                <w:b w:val="false"/>
                <w:i w:val="false"/>
                <w:color w:val="000000"/>
                <w:sz w:val="20"/>
              </w:rPr>
              <w:t>
6</w:t>
            </w:r>
          </w:p>
          <w:bookmarkEnd w:id="8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облысы,Уәлиханов ауданы, Қайрат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7"/>
          <w:p>
            <w:pPr>
              <w:spacing w:after="20"/>
              <w:ind w:left="20"/>
              <w:jc w:val="both"/>
            </w:pPr>
            <w:r>
              <w:rPr>
                <w:rFonts w:ascii="Times New Roman"/>
                <w:b w:val="false"/>
                <w:i w:val="false"/>
                <w:color w:val="000000"/>
                <w:sz w:val="20"/>
              </w:rPr>
              <w:t>
7</w:t>
            </w:r>
          </w:p>
          <w:bookmarkEnd w:id="8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негізгі мектебі "коммуналдық мемлекеттік мекемесі жанындағы "Нұр"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8"/>
          <w:p>
            <w:pPr>
              <w:spacing w:after="20"/>
              <w:ind w:left="20"/>
              <w:jc w:val="both"/>
            </w:pPr>
            <w:r>
              <w:rPr>
                <w:rFonts w:ascii="Times New Roman"/>
                <w:b w:val="false"/>
                <w:i w:val="false"/>
                <w:color w:val="000000"/>
                <w:sz w:val="20"/>
              </w:rPr>
              <w:t>
8</w:t>
            </w:r>
          </w:p>
          <w:bookmarkEnd w:id="8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орта мектебі "коммуналдық мемлекеттік мекемесі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9"/>
          <w:p>
            <w:pPr>
              <w:spacing w:after="20"/>
              <w:ind w:left="20"/>
              <w:jc w:val="both"/>
            </w:pPr>
            <w:r>
              <w:rPr>
                <w:rFonts w:ascii="Times New Roman"/>
                <w:b w:val="false"/>
                <w:i w:val="false"/>
                <w:color w:val="000000"/>
                <w:sz w:val="20"/>
              </w:rPr>
              <w:t>
9</w:t>
            </w:r>
          </w:p>
          <w:bookmarkEnd w:id="8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орта мектебі "коммуналдық мемлекеттік мекемесі жанындағы "Балбұлақ"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Көбенсай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0"/>
          <w:p>
            <w:pPr>
              <w:spacing w:after="20"/>
              <w:ind w:left="20"/>
              <w:jc w:val="both"/>
            </w:pPr>
            <w:r>
              <w:rPr>
                <w:rFonts w:ascii="Times New Roman"/>
                <w:b w:val="false"/>
                <w:i w:val="false"/>
                <w:color w:val="000000"/>
                <w:sz w:val="20"/>
              </w:rPr>
              <w:t>
10</w:t>
            </w:r>
          </w:p>
          <w:bookmarkEnd w:id="8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орта мектебі "коммуналдық мемлекеттік мекемесі жанындағы "Аққу"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1"/>
          <w:p>
            <w:pPr>
              <w:spacing w:after="20"/>
              <w:ind w:left="20"/>
              <w:jc w:val="both"/>
            </w:pPr>
            <w:r>
              <w:rPr>
                <w:rFonts w:ascii="Times New Roman"/>
                <w:b w:val="false"/>
                <w:i w:val="false"/>
                <w:color w:val="000000"/>
                <w:sz w:val="20"/>
              </w:rPr>
              <w:t>
11</w:t>
            </w:r>
          </w:p>
          <w:bookmarkEnd w:id="8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орта мектебі "коммуналдық мемлекеттік мекемесі жанындағы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2"/>
          <w:p>
            <w:pPr>
              <w:spacing w:after="20"/>
              <w:ind w:left="20"/>
              <w:jc w:val="both"/>
            </w:pPr>
            <w:r>
              <w:rPr>
                <w:rFonts w:ascii="Times New Roman"/>
                <w:b w:val="false"/>
                <w:i w:val="false"/>
                <w:color w:val="000000"/>
                <w:sz w:val="20"/>
              </w:rPr>
              <w:t>
12</w:t>
            </w:r>
          </w:p>
          <w:bookmarkEnd w:id="8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3"/>
          <w:p>
            <w:pPr>
              <w:spacing w:after="20"/>
              <w:ind w:left="20"/>
              <w:jc w:val="both"/>
            </w:pPr>
            <w:r>
              <w:rPr>
                <w:rFonts w:ascii="Times New Roman"/>
                <w:b w:val="false"/>
                <w:i w:val="false"/>
                <w:color w:val="000000"/>
                <w:sz w:val="20"/>
              </w:rPr>
              <w:t>
13</w:t>
            </w:r>
          </w:p>
          <w:bookmarkEnd w:id="8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"Шағырсай негізгі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Күзексай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4"/>
          <w:p>
            <w:pPr>
              <w:spacing w:after="20"/>
              <w:ind w:left="20"/>
              <w:jc w:val="both"/>
            </w:pPr>
            <w:r>
              <w:rPr>
                <w:rFonts w:ascii="Times New Roman"/>
                <w:b w:val="false"/>
                <w:i w:val="false"/>
                <w:color w:val="000000"/>
                <w:sz w:val="20"/>
              </w:rPr>
              <w:t>
14</w:t>
            </w:r>
          </w:p>
          <w:bookmarkEnd w:id="8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орта мектебі "коммуналдық мемлекеттік мекемесі жанындағы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5"/>
          <w:p>
            <w:pPr>
              <w:spacing w:after="20"/>
              <w:ind w:left="20"/>
              <w:jc w:val="both"/>
            </w:pPr>
            <w:r>
              <w:rPr>
                <w:rFonts w:ascii="Times New Roman"/>
                <w:b w:val="false"/>
                <w:i w:val="false"/>
                <w:color w:val="000000"/>
                <w:sz w:val="20"/>
              </w:rPr>
              <w:t>
15</w:t>
            </w:r>
          </w:p>
          <w:bookmarkEnd w:id="8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"Кішкенекөл№2 ішінара интернатты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 Мир көшесі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16"/>
          <w:p>
            <w:pPr>
              <w:spacing w:after="20"/>
              <w:ind w:left="20"/>
              <w:jc w:val="both"/>
            </w:pPr>
            <w:r>
              <w:rPr>
                <w:rFonts w:ascii="Times New Roman"/>
                <w:b w:val="false"/>
                <w:i w:val="false"/>
                <w:color w:val="000000"/>
                <w:sz w:val="20"/>
              </w:rPr>
              <w:t>
16</w:t>
            </w:r>
          </w:p>
          <w:bookmarkEnd w:id="8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Өндіріс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7"/>
          <w:p>
            <w:pPr>
              <w:spacing w:after="20"/>
              <w:ind w:left="20"/>
              <w:jc w:val="both"/>
            </w:pPr>
            <w:r>
              <w:rPr>
                <w:rFonts w:ascii="Times New Roman"/>
                <w:b w:val="false"/>
                <w:i w:val="false"/>
                <w:color w:val="000000"/>
                <w:sz w:val="20"/>
              </w:rPr>
              <w:t>
17</w:t>
            </w:r>
          </w:p>
          <w:bookmarkEnd w:id="8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Тілеусай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8"/>
          <w:p>
            <w:pPr>
              <w:spacing w:after="20"/>
              <w:ind w:left="20"/>
              <w:jc w:val="both"/>
            </w:pPr>
            <w:r>
              <w:rPr>
                <w:rFonts w:ascii="Times New Roman"/>
                <w:b w:val="false"/>
                <w:i w:val="false"/>
                <w:color w:val="000000"/>
                <w:sz w:val="20"/>
              </w:rPr>
              <w:t>
18</w:t>
            </w:r>
          </w:p>
          <w:bookmarkEnd w:id="8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орта мектебі "коммуналдық мемлекеттік мекемесі жанындағы "Балбұлақ"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Молодая гвардия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19"/>
          <w:p>
            <w:pPr>
              <w:spacing w:after="20"/>
              <w:ind w:left="20"/>
              <w:jc w:val="both"/>
            </w:pPr>
            <w:r>
              <w:rPr>
                <w:rFonts w:ascii="Times New Roman"/>
                <w:b w:val="false"/>
                <w:i w:val="false"/>
                <w:color w:val="000000"/>
                <w:sz w:val="20"/>
              </w:rPr>
              <w:t>
19</w:t>
            </w:r>
          </w:p>
          <w:bookmarkEnd w:id="8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0"/>
          <w:p>
            <w:pPr>
              <w:spacing w:after="20"/>
              <w:ind w:left="20"/>
              <w:jc w:val="both"/>
            </w:pPr>
            <w:r>
              <w:rPr>
                <w:rFonts w:ascii="Times New Roman"/>
                <w:b w:val="false"/>
                <w:i w:val="false"/>
                <w:color w:val="000000"/>
                <w:sz w:val="20"/>
              </w:rPr>
              <w:t>
20</w:t>
            </w:r>
          </w:p>
          <w:bookmarkEnd w:id="8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негізгі мектебі "коммуналдық мемлекеттік мекемесі жанындағы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1"/>
          <w:p>
            <w:pPr>
              <w:spacing w:after="20"/>
              <w:ind w:left="20"/>
              <w:jc w:val="both"/>
            </w:pPr>
            <w:r>
              <w:rPr>
                <w:rFonts w:ascii="Times New Roman"/>
                <w:b w:val="false"/>
                <w:i w:val="false"/>
                <w:color w:val="000000"/>
                <w:sz w:val="20"/>
              </w:rPr>
              <w:t>
21</w:t>
            </w:r>
          </w:p>
          <w:bookmarkEnd w:id="8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негізгі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Қарашілік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2"/>
          <w:p>
            <w:pPr>
              <w:spacing w:after="20"/>
              <w:ind w:left="20"/>
              <w:jc w:val="both"/>
            </w:pPr>
            <w:r>
              <w:rPr>
                <w:rFonts w:ascii="Times New Roman"/>
                <w:b w:val="false"/>
                <w:i w:val="false"/>
                <w:color w:val="000000"/>
                <w:sz w:val="20"/>
              </w:rPr>
              <w:t>
22</w:t>
            </w:r>
          </w:p>
          <w:bookmarkEnd w:id="8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Қондыбай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23"/>
          <w:p>
            <w:pPr>
              <w:spacing w:after="20"/>
              <w:ind w:left="20"/>
              <w:jc w:val="both"/>
            </w:pPr>
            <w:r>
              <w:rPr>
                <w:rFonts w:ascii="Times New Roman"/>
                <w:b w:val="false"/>
                <w:i w:val="false"/>
                <w:color w:val="000000"/>
                <w:sz w:val="20"/>
              </w:rPr>
              <w:t>
23</w:t>
            </w:r>
          </w:p>
          <w:bookmarkEnd w:id="8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кәсіпорны "Балдәурен" бөбекжай-бақшасы Уәлиханов ауданы әкімдігі Солтүстік Қазақстан облысы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Маликов көшесі 72/а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4"/>
          <w:p>
            <w:pPr>
              <w:spacing w:after="20"/>
              <w:ind w:left="20"/>
              <w:jc w:val="both"/>
            </w:pPr>
            <w:r>
              <w:rPr>
                <w:rFonts w:ascii="Times New Roman"/>
                <w:b w:val="false"/>
                <w:i w:val="false"/>
                <w:color w:val="000000"/>
                <w:sz w:val="20"/>
              </w:rPr>
              <w:t>
24</w:t>
            </w:r>
          </w:p>
          <w:bookmarkEnd w:id="8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кәсіпорны "Күншуақ" бөбекжай-бақшасы Уәлиханов ауданы әкімдігі Солтүстік Қазақстан облысы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Островский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5"/>
          <w:p>
            <w:pPr>
              <w:spacing w:after="20"/>
              <w:ind w:left="20"/>
              <w:jc w:val="both"/>
            </w:pPr>
            <w:r>
              <w:rPr>
                <w:rFonts w:ascii="Times New Roman"/>
                <w:b w:val="false"/>
                <w:i w:val="false"/>
                <w:color w:val="000000"/>
                <w:sz w:val="20"/>
              </w:rPr>
              <w:t>
Шал ақын ауданы</w:t>
            </w:r>
          </w:p>
          <w:bookmarkEnd w:id="8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6"/>
          <w:p>
            <w:pPr>
              <w:spacing w:after="20"/>
              <w:ind w:left="20"/>
              <w:jc w:val="both"/>
            </w:pPr>
            <w:r>
              <w:rPr>
                <w:rFonts w:ascii="Times New Roman"/>
                <w:b w:val="false"/>
                <w:i w:val="false"/>
                <w:color w:val="000000"/>
                <w:sz w:val="20"/>
              </w:rPr>
              <w:t>
1</w:t>
            </w:r>
          </w:p>
          <w:bookmarkEnd w:id="8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Ақан-Барақ орта мектебі" коммуналдық мемлекеттік мекемесінің жаныңдағы "Арман"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Ақан-Барақ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27"/>
          <w:p>
            <w:pPr>
              <w:spacing w:after="20"/>
              <w:ind w:left="20"/>
              <w:jc w:val="both"/>
            </w:pPr>
            <w:r>
              <w:rPr>
                <w:rFonts w:ascii="Times New Roman"/>
                <w:b w:val="false"/>
                <w:i w:val="false"/>
                <w:color w:val="000000"/>
                <w:sz w:val="20"/>
              </w:rPr>
              <w:t>
2</w:t>
            </w:r>
          </w:p>
          <w:bookmarkEnd w:id="8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28"/>
          <w:p>
            <w:pPr>
              <w:spacing w:after="20"/>
              <w:ind w:left="20"/>
              <w:jc w:val="both"/>
            </w:pPr>
            <w:r>
              <w:rPr>
                <w:rFonts w:ascii="Times New Roman"/>
                <w:b w:val="false"/>
                <w:i w:val="false"/>
                <w:color w:val="000000"/>
                <w:sz w:val="20"/>
              </w:rPr>
              <w:t>
3</w:t>
            </w:r>
          </w:p>
          <w:bookmarkEnd w:id="8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"Ғ.Малдыбаев атындағы Жаңажол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9"/>
          <w:p>
            <w:pPr>
              <w:spacing w:after="20"/>
              <w:ind w:left="20"/>
              <w:jc w:val="both"/>
            </w:pPr>
            <w:r>
              <w:rPr>
                <w:rFonts w:ascii="Times New Roman"/>
                <w:b w:val="false"/>
                <w:i w:val="false"/>
                <w:color w:val="000000"/>
                <w:sz w:val="20"/>
              </w:rPr>
              <w:t>
4</w:t>
            </w:r>
          </w:p>
          <w:bookmarkEnd w:id="8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қазақ орта мектеп"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30"/>
          <w:p>
            <w:pPr>
              <w:spacing w:after="20"/>
              <w:ind w:left="20"/>
              <w:jc w:val="both"/>
            </w:pPr>
            <w:r>
              <w:rPr>
                <w:rFonts w:ascii="Times New Roman"/>
                <w:b w:val="false"/>
                <w:i w:val="false"/>
                <w:color w:val="000000"/>
                <w:sz w:val="20"/>
              </w:rPr>
              <w:t>
5</w:t>
            </w:r>
          </w:p>
          <w:bookmarkEnd w:id="8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ауданының Қаратал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1"/>
          <w:p>
            <w:pPr>
              <w:spacing w:after="20"/>
              <w:ind w:left="20"/>
              <w:jc w:val="both"/>
            </w:pPr>
            <w:r>
              <w:rPr>
                <w:rFonts w:ascii="Times New Roman"/>
                <w:b w:val="false"/>
                <w:i w:val="false"/>
                <w:color w:val="000000"/>
                <w:sz w:val="20"/>
              </w:rPr>
              <w:t>
6</w:t>
            </w:r>
          </w:p>
          <w:bookmarkEnd w:id="8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Кеңес орта мектебі"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Кеңес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2"/>
          <w:p>
            <w:pPr>
              <w:spacing w:after="20"/>
              <w:ind w:left="20"/>
              <w:jc w:val="both"/>
            </w:pPr>
            <w:r>
              <w:rPr>
                <w:rFonts w:ascii="Times New Roman"/>
                <w:b w:val="false"/>
                <w:i w:val="false"/>
                <w:color w:val="000000"/>
                <w:sz w:val="20"/>
              </w:rPr>
              <w:t>
7</w:t>
            </w:r>
          </w:p>
          <w:bookmarkEnd w:id="8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Крещенка орта мектебі" коммуналдық мемлекеттік мекемесінің жаныңдағы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3"/>
          <w:p>
            <w:pPr>
              <w:spacing w:after="20"/>
              <w:ind w:left="20"/>
              <w:jc w:val="both"/>
            </w:pPr>
            <w:r>
              <w:rPr>
                <w:rFonts w:ascii="Times New Roman"/>
                <w:b w:val="false"/>
                <w:i w:val="false"/>
                <w:color w:val="000000"/>
                <w:sz w:val="20"/>
              </w:rPr>
              <w:t>
8</w:t>
            </w:r>
          </w:p>
          <w:bookmarkEnd w:id="8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Кривощеково орта мектебі" коммуналдық мемлекеттік мекемесінің жаныңдағы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34"/>
          <w:p>
            <w:pPr>
              <w:spacing w:after="20"/>
              <w:ind w:left="20"/>
              <w:jc w:val="both"/>
            </w:pPr>
            <w:r>
              <w:rPr>
                <w:rFonts w:ascii="Times New Roman"/>
                <w:b w:val="false"/>
                <w:i w:val="false"/>
                <w:color w:val="000000"/>
                <w:sz w:val="20"/>
              </w:rPr>
              <w:t>
9</w:t>
            </w:r>
          </w:p>
          <w:bookmarkEnd w:id="8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35"/>
          <w:p>
            <w:pPr>
              <w:spacing w:after="20"/>
              <w:ind w:left="20"/>
              <w:jc w:val="both"/>
            </w:pPr>
            <w:r>
              <w:rPr>
                <w:rFonts w:ascii="Times New Roman"/>
                <w:b w:val="false"/>
                <w:i w:val="false"/>
                <w:color w:val="000000"/>
                <w:sz w:val="20"/>
              </w:rPr>
              <w:t>
10</w:t>
            </w:r>
          </w:p>
          <w:bookmarkEnd w:id="8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Октябрьское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Узынжар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36"/>
          <w:p>
            <w:pPr>
              <w:spacing w:after="20"/>
              <w:ind w:left="20"/>
              <w:jc w:val="both"/>
            </w:pPr>
            <w:r>
              <w:rPr>
                <w:rFonts w:ascii="Times New Roman"/>
                <w:b w:val="false"/>
                <w:i w:val="false"/>
                <w:color w:val="000000"/>
                <w:sz w:val="20"/>
              </w:rPr>
              <w:t>
11</w:t>
            </w:r>
          </w:p>
          <w:bookmarkEnd w:id="8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Приишимка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7"/>
          <w:p>
            <w:pPr>
              <w:spacing w:after="20"/>
              <w:ind w:left="20"/>
              <w:jc w:val="both"/>
            </w:pPr>
            <w:r>
              <w:rPr>
                <w:rFonts w:ascii="Times New Roman"/>
                <w:b w:val="false"/>
                <w:i w:val="false"/>
                <w:color w:val="000000"/>
                <w:sz w:val="20"/>
              </w:rPr>
              <w:t>
12</w:t>
            </w:r>
          </w:p>
          <w:bookmarkEnd w:id="8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Семиполка орта мектебі"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8"/>
          <w:p>
            <w:pPr>
              <w:spacing w:after="20"/>
              <w:ind w:left="20"/>
              <w:jc w:val="both"/>
            </w:pPr>
            <w:r>
              <w:rPr>
                <w:rFonts w:ascii="Times New Roman"/>
                <w:b w:val="false"/>
                <w:i w:val="false"/>
                <w:color w:val="000000"/>
                <w:sz w:val="20"/>
              </w:rPr>
              <w:t>
13</w:t>
            </w:r>
          </w:p>
          <w:bookmarkEnd w:id="8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Сухорабовка орта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9"/>
          <w:p>
            <w:pPr>
              <w:spacing w:after="20"/>
              <w:ind w:left="20"/>
              <w:jc w:val="both"/>
            </w:pPr>
            <w:r>
              <w:rPr>
                <w:rFonts w:ascii="Times New Roman"/>
                <w:b w:val="false"/>
                <w:i w:val="false"/>
                <w:color w:val="000000"/>
                <w:sz w:val="20"/>
              </w:rPr>
              <w:t>
14</w:t>
            </w:r>
          </w:p>
          <w:bookmarkEnd w:id="8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"М.Ахметбеков атындағы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0"/>
          <w:p>
            <w:pPr>
              <w:spacing w:after="20"/>
              <w:ind w:left="20"/>
              <w:jc w:val="both"/>
            </w:pPr>
            <w:r>
              <w:rPr>
                <w:rFonts w:ascii="Times New Roman"/>
                <w:b w:val="false"/>
                <w:i w:val="false"/>
                <w:color w:val="000000"/>
                <w:sz w:val="20"/>
              </w:rPr>
              <w:t>
15</w:t>
            </w:r>
          </w:p>
          <w:bookmarkEnd w:id="8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мекемесінің жаныңдағы "Тамшы"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1"/>
          <w:p>
            <w:pPr>
              <w:spacing w:after="20"/>
              <w:ind w:left="20"/>
              <w:jc w:val="both"/>
            </w:pPr>
            <w:r>
              <w:rPr>
                <w:rFonts w:ascii="Times New Roman"/>
                <w:b w:val="false"/>
                <w:i w:val="false"/>
                <w:color w:val="000000"/>
                <w:sz w:val="20"/>
              </w:rPr>
              <w:t>
16</w:t>
            </w:r>
          </w:p>
          <w:bookmarkEnd w:id="8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Ақсу негізгі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Ақсу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2"/>
          <w:p>
            <w:pPr>
              <w:spacing w:after="20"/>
              <w:ind w:left="20"/>
              <w:jc w:val="both"/>
            </w:pPr>
            <w:r>
              <w:rPr>
                <w:rFonts w:ascii="Times New Roman"/>
                <w:b w:val="false"/>
                <w:i w:val="false"/>
                <w:color w:val="000000"/>
                <w:sz w:val="20"/>
              </w:rPr>
              <w:t>
17</w:t>
            </w:r>
          </w:p>
          <w:bookmarkEnd w:id="8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Алқаағаш негізгі мектебі" коммуналдық мемлекеттік мекемесінің жаныңдағы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Алқаағаш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3"/>
          <w:p>
            <w:pPr>
              <w:spacing w:after="20"/>
              <w:ind w:left="20"/>
              <w:jc w:val="both"/>
            </w:pPr>
            <w:r>
              <w:rPr>
                <w:rFonts w:ascii="Times New Roman"/>
                <w:b w:val="false"/>
                <w:i w:val="false"/>
                <w:color w:val="000000"/>
                <w:sz w:val="20"/>
              </w:rPr>
              <w:t>
18</w:t>
            </w:r>
          </w:p>
          <w:bookmarkEnd w:id="8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"С.Сауытбеков атындағы Балуан негізгі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Балуан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44"/>
          <w:p>
            <w:pPr>
              <w:spacing w:after="20"/>
              <w:ind w:left="20"/>
              <w:jc w:val="both"/>
            </w:pPr>
            <w:r>
              <w:rPr>
                <w:rFonts w:ascii="Times New Roman"/>
                <w:b w:val="false"/>
                <w:i w:val="false"/>
                <w:color w:val="000000"/>
                <w:sz w:val="20"/>
              </w:rPr>
              <w:t>
19</w:t>
            </w:r>
          </w:p>
          <w:bookmarkEnd w:id="8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Бірлік негізгі мектебі" коммуналдық мемлекеттік мекемесінің жаныңдағы "Шапагат"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Бірлік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45"/>
          <w:p>
            <w:pPr>
              <w:spacing w:after="20"/>
              <w:ind w:left="20"/>
              <w:jc w:val="both"/>
            </w:pPr>
            <w:r>
              <w:rPr>
                <w:rFonts w:ascii="Times New Roman"/>
                <w:b w:val="false"/>
                <w:i w:val="false"/>
                <w:color w:val="000000"/>
                <w:sz w:val="20"/>
              </w:rPr>
              <w:t>
20</w:t>
            </w:r>
          </w:p>
          <w:bookmarkEnd w:id="8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Городецкое негізгі мектебі" коммуналдық мемлекеттік мекемесінің жаныңдағы "Кобелек"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6"/>
          <w:p>
            <w:pPr>
              <w:spacing w:after="20"/>
              <w:ind w:left="20"/>
              <w:jc w:val="both"/>
            </w:pPr>
            <w:r>
              <w:rPr>
                <w:rFonts w:ascii="Times New Roman"/>
                <w:b w:val="false"/>
                <w:i w:val="false"/>
                <w:color w:val="000000"/>
                <w:sz w:val="20"/>
              </w:rPr>
              <w:t>
21</w:t>
            </w:r>
          </w:p>
          <w:bookmarkEnd w:id="8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Еңбек негізгі мектебі" коммуналдық мемлекеттік мекемесінің жаныңдағы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Еңбек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7"/>
          <w:p>
            <w:pPr>
              <w:spacing w:after="20"/>
              <w:ind w:left="20"/>
              <w:jc w:val="both"/>
            </w:pPr>
            <w:r>
              <w:rPr>
                <w:rFonts w:ascii="Times New Roman"/>
                <w:b w:val="false"/>
                <w:i w:val="false"/>
                <w:color w:val="000000"/>
                <w:sz w:val="20"/>
              </w:rPr>
              <w:t>
22</w:t>
            </w:r>
          </w:p>
          <w:bookmarkEnd w:id="8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Жалтыр негізгі мектебі" коммуналдық мемлекеттік мекемесінің жаныңдағы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Жалтыр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8"/>
          <w:p>
            <w:pPr>
              <w:spacing w:after="20"/>
              <w:ind w:left="20"/>
              <w:jc w:val="both"/>
            </w:pPr>
            <w:r>
              <w:rPr>
                <w:rFonts w:ascii="Times New Roman"/>
                <w:b w:val="false"/>
                <w:i w:val="false"/>
                <w:color w:val="000000"/>
                <w:sz w:val="20"/>
              </w:rPr>
              <w:t>
23</w:t>
            </w:r>
          </w:p>
          <w:bookmarkEnd w:id="8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ауданының Куприяновка негізгі мектебі" коммуналдық мемлекеттік мекемесінің жаныңдағы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Куприяновка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49"/>
          <w:p>
            <w:pPr>
              <w:spacing w:after="20"/>
              <w:ind w:left="20"/>
              <w:jc w:val="both"/>
            </w:pPr>
            <w:r>
              <w:rPr>
                <w:rFonts w:ascii="Times New Roman"/>
                <w:b w:val="false"/>
                <w:i w:val="false"/>
                <w:color w:val="000000"/>
                <w:sz w:val="20"/>
              </w:rPr>
              <w:t>
24</w:t>
            </w:r>
          </w:p>
          <w:bookmarkEnd w:id="8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Ольгинка негізгі мектебі" коммуналдық мемлекеттік мекемесінің жанындағы "Ұшқын"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Ольгинка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0"/>
          <w:p>
            <w:pPr>
              <w:spacing w:after="20"/>
              <w:ind w:left="20"/>
              <w:jc w:val="both"/>
            </w:pPr>
            <w:r>
              <w:rPr>
                <w:rFonts w:ascii="Times New Roman"/>
                <w:b w:val="false"/>
                <w:i w:val="false"/>
                <w:color w:val="000000"/>
                <w:sz w:val="20"/>
              </w:rPr>
              <w:t>
25</w:t>
            </w:r>
          </w:p>
          <w:bookmarkEnd w:id="8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 негізгі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Социал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1"/>
          <w:p>
            <w:pPr>
              <w:spacing w:after="20"/>
              <w:ind w:left="20"/>
              <w:jc w:val="both"/>
            </w:pPr>
            <w:r>
              <w:rPr>
                <w:rFonts w:ascii="Times New Roman"/>
                <w:b w:val="false"/>
                <w:i w:val="false"/>
                <w:color w:val="000000"/>
                <w:sz w:val="20"/>
              </w:rPr>
              <w:t>
26</w:t>
            </w:r>
          </w:p>
          <w:bookmarkEnd w:id="8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 коммуналдық мемлекеттік мекемесінің жаныңдағы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Ступинка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2"/>
          <w:p>
            <w:pPr>
              <w:spacing w:after="20"/>
              <w:ind w:left="20"/>
              <w:jc w:val="both"/>
            </w:pPr>
            <w:r>
              <w:rPr>
                <w:rFonts w:ascii="Times New Roman"/>
                <w:b w:val="false"/>
                <w:i w:val="false"/>
                <w:color w:val="000000"/>
                <w:sz w:val="20"/>
              </w:rPr>
              <w:t>
27</w:t>
            </w:r>
          </w:p>
          <w:bookmarkEnd w:id="8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Мерген негізгі мектебі" коммуналдық мемлекеттік мекемесінің жаныңдағы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Мерген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3"/>
          <w:p>
            <w:pPr>
              <w:spacing w:after="20"/>
              <w:ind w:left="20"/>
              <w:jc w:val="both"/>
            </w:pPr>
            <w:r>
              <w:rPr>
                <w:rFonts w:ascii="Times New Roman"/>
                <w:b w:val="false"/>
                <w:i w:val="false"/>
                <w:color w:val="000000"/>
                <w:sz w:val="20"/>
              </w:rPr>
              <w:t>
28</w:t>
            </w:r>
          </w:p>
          <w:bookmarkEnd w:id="8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Жаңасу бастауыш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Жаңасу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4"/>
          <w:p>
            <w:pPr>
              <w:spacing w:after="20"/>
              <w:ind w:left="20"/>
              <w:jc w:val="both"/>
            </w:pPr>
            <w:r>
              <w:rPr>
                <w:rFonts w:ascii="Times New Roman"/>
                <w:b w:val="false"/>
                <w:i w:val="false"/>
                <w:color w:val="000000"/>
                <w:sz w:val="20"/>
              </w:rPr>
              <w:t>
29</w:t>
            </w:r>
          </w:p>
          <w:bookmarkEnd w:id="8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Жаңаталап бастауыш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Жаңаталап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5"/>
          <w:p>
            <w:pPr>
              <w:spacing w:after="20"/>
              <w:ind w:left="20"/>
              <w:jc w:val="both"/>
            </w:pPr>
            <w:r>
              <w:rPr>
                <w:rFonts w:ascii="Times New Roman"/>
                <w:b w:val="false"/>
                <w:i w:val="false"/>
                <w:color w:val="000000"/>
                <w:sz w:val="20"/>
              </w:rPr>
              <w:t>
30</w:t>
            </w:r>
          </w:p>
          <w:bookmarkEnd w:id="8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Көктерек бастауыш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Көктерек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6"/>
          <w:p>
            <w:pPr>
              <w:spacing w:after="20"/>
              <w:ind w:left="20"/>
              <w:jc w:val="both"/>
            </w:pPr>
            <w:r>
              <w:rPr>
                <w:rFonts w:ascii="Times New Roman"/>
                <w:b w:val="false"/>
                <w:i w:val="false"/>
                <w:color w:val="000000"/>
                <w:sz w:val="20"/>
              </w:rPr>
              <w:t>
31</w:t>
            </w:r>
          </w:p>
          <w:bookmarkEnd w:id="8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Миней бастауыш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Миней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7"/>
          <w:p>
            <w:pPr>
              <w:spacing w:after="20"/>
              <w:ind w:left="20"/>
              <w:jc w:val="both"/>
            </w:pPr>
            <w:r>
              <w:rPr>
                <w:rFonts w:ascii="Times New Roman"/>
                <w:b w:val="false"/>
                <w:i w:val="false"/>
                <w:color w:val="000000"/>
                <w:sz w:val="20"/>
              </w:rPr>
              <w:t>
32</w:t>
            </w:r>
          </w:p>
          <w:bookmarkEnd w:id="8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білім бөлімі" мемлекеттік мекемесінің "Бөбек" балабақшасы" МКҚК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8"/>
          <w:p>
            <w:pPr>
              <w:spacing w:after="20"/>
              <w:ind w:left="20"/>
              <w:jc w:val="both"/>
            </w:pPr>
            <w:r>
              <w:rPr>
                <w:rFonts w:ascii="Times New Roman"/>
                <w:b w:val="false"/>
                <w:i w:val="false"/>
                <w:color w:val="000000"/>
                <w:sz w:val="20"/>
              </w:rPr>
              <w:t>
Петропавл қаласы</w:t>
            </w:r>
          </w:p>
          <w:bookmarkEnd w:id="8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9"/>
          <w:p>
            <w:pPr>
              <w:spacing w:after="20"/>
              <w:ind w:left="20"/>
              <w:jc w:val="both"/>
            </w:pPr>
            <w:r>
              <w:rPr>
                <w:rFonts w:ascii="Times New Roman"/>
                <w:b w:val="false"/>
                <w:i w:val="false"/>
                <w:color w:val="000000"/>
                <w:sz w:val="20"/>
              </w:rPr>
              <w:t>
1</w:t>
            </w:r>
          </w:p>
          <w:bookmarkEnd w:id="8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"№2 орта мектеп" КММ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14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0"/>
          <w:p>
            <w:pPr>
              <w:spacing w:after="20"/>
              <w:ind w:left="20"/>
              <w:jc w:val="both"/>
            </w:pPr>
            <w:r>
              <w:rPr>
                <w:rFonts w:ascii="Times New Roman"/>
                <w:b w:val="false"/>
                <w:i w:val="false"/>
                <w:color w:val="000000"/>
                <w:sz w:val="20"/>
              </w:rPr>
              <w:t>
2</w:t>
            </w:r>
          </w:p>
          <w:bookmarkEnd w:id="8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"№4 орта мектеп" КММ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1"/>
          <w:p>
            <w:pPr>
              <w:spacing w:after="20"/>
              <w:ind w:left="20"/>
              <w:jc w:val="both"/>
            </w:pPr>
            <w:r>
              <w:rPr>
                <w:rFonts w:ascii="Times New Roman"/>
                <w:b w:val="false"/>
                <w:i w:val="false"/>
                <w:color w:val="000000"/>
                <w:sz w:val="20"/>
              </w:rPr>
              <w:t>
3</w:t>
            </w:r>
          </w:p>
          <w:bookmarkEnd w:id="8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"№5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2"/>
          <w:p>
            <w:pPr>
              <w:spacing w:after="20"/>
              <w:ind w:left="20"/>
              <w:jc w:val="both"/>
            </w:pPr>
            <w:r>
              <w:rPr>
                <w:rFonts w:ascii="Times New Roman"/>
                <w:b w:val="false"/>
                <w:i w:val="false"/>
                <w:color w:val="000000"/>
                <w:sz w:val="20"/>
              </w:rPr>
              <w:t>
4</w:t>
            </w:r>
          </w:p>
          <w:bookmarkEnd w:id="8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мемлекеттік мекемесінің "№7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3"/>
          <w:p>
            <w:pPr>
              <w:spacing w:after="20"/>
              <w:ind w:left="20"/>
              <w:jc w:val="both"/>
            </w:pPr>
            <w:r>
              <w:rPr>
                <w:rFonts w:ascii="Times New Roman"/>
                <w:b w:val="false"/>
                <w:i w:val="false"/>
                <w:color w:val="000000"/>
                <w:sz w:val="20"/>
              </w:rPr>
              <w:t>
5</w:t>
            </w:r>
          </w:p>
          <w:bookmarkEnd w:id="8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 "Петропавл қаласының білім бөлемі" Мемлекеттік мекемесінің "№8 жалпы білім беретін эстетикалық тәрбие орта мектеп-кешені"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Мира көшесі,160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4"/>
          <w:p>
            <w:pPr>
              <w:spacing w:after="20"/>
              <w:ind w:left="20"/>
              <w:jc w:val="both"/>
            </w:pPr>
            <w:r>
              <w:rPr>
                <w:rFonts w:ascii="Times New Roman"/>
                <w:b w:val="false"/>
                <w:i w:val="false"/>
                <w:color w:val="000000"/>
                <w:sz w:val="20"/>
              </w:rPr>
              <w:t>
6</w:t>
            </w:r>
          </w:p>
          <w:bookmarkEnd w:id="8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"№9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Победа көшесі 5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5"/>
          <w:p>
            <w:pPr>
              <w:spacing w:after="20"/>
              <w:ind w:left="20"/>
              <w:jc w:val="both"/>
            </w:pPr>
            <w:r>
              <w:rPr>
                <w:rFonts w:ascii="Times New Roman"/>
                <w:b w:val="false"/>
                <w:i w:val="false"/>
                <w:color w:val="000000"/>
                <w:sz w:val="20"/>
              </w:rPr>
              <w:t>
7</w:t>
            </w:r>
          </w:p>
          <w:bookmarkEnd w:id="8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10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Горького көшесі 164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66"/>
          <w:p>
            <w:pPr>
              <w:spacing w:after="20"/>
              <w:ind w:left="20"/>
              <w:jc w:val="both"/>
            </w:pPr>
            <w:r>
              <w:rPr>
                <w:rFonts w:ascii="Times New Roman"/>
                <w:b w:val="false"/>
                <w:i w:val="false"/>
                <w:color w:val="000000"/>
                <w:sz w:val="20"/>
              </w:rPr>
              <w:t>
8</w:t>
            </w:r>
          </w:p>
          <w:bookmarkEnd w:id="8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12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Рыжов көшесі 51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7"/>
          <w:p>
            <w:pPr>
              <w:spacing w:after="20"/>
              <w:ind w:left="20"/>
              <w:jc w:val="both"/>
            </w:pPr>
            <w:r>
              <w:rPr>
                <w:rFonts w:ascii="Times New Roman"/>
                <w:b w:val="false"/>
                <w:i w:val="false"/>
                <w:color w:val="000000"/>
                <w:sz w:val="20"/>
              </w:rPr>
              <w:t>
9</w:t>
            </w:r>
          </w:p>
          <w:bookmarkEnd w:id="8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13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 Заречный көшесі 59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8"/>
          <w:p>
            <w:pPr>
              <w:spacing w:after="20"/>
              <w:ind w:left="20"/>
              <w:jc w:val="both"/>
            </w:pPr>
            <w:r>
              <w:rPr>
                <w:rFonts w:ascii="Times New Roman"/>
                <w:b w:val="false"/>
                <w:i w:val="false"/>
                <w:color w:val="000000"/>
                <w:sz w:val="20"/>
              </w:rPr>
              <w:t>
10</w:t>
            </w:r>
          </w:p>
          <w:bookmarkEnd w:id="8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17 ұлттық өркендеу орта мектеп-кешені"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69"/>
          <w:p>
            <w:pPr>
              <w:spacing w:after="20"/>
              <w:ind w:left="20"/>
              <w:jc w:val="both"/>
            </w:pPr>
            <w:r>
              <w:rPr>
                <w:rFonts w:ascii="Times New Roman"/>
                <w:b w:val="false"/>
                <w:i w:val="false"/>
                <w:color w:val="000000"/>
                <w:sz w:val="20"/>
              </w:rPr>
              <w:t>
11</w:t>
            </w:r>
          </w:p>
          <w:bookmarkEnd w:id="8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"Қазақ мектеп-гимназиясы"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327 Г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0"/>
          <w:p>
            <w:pPr>
              <w:spacing w:after="20"/>
              <w:ind w:left="20"/>
              <w:jc w:val="both"/>
            </w:pPr>
            <w:r>
              <w:rPr>
                <w:rFonts w:ascii="Times New Roman"/>
                <w:b w:val="false"/>
                <w:i w:val="false"/>
                <w:color w:val="000000"/>
                <w:sz w:val="20"/>
              </w:rPr>
              <w:t>
12</w:t>
            </w:r>
          </w:p>
          <w:bookmarkEnd w:id="8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"№23 орта мектеп"коммунадық мемлекеттіқ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272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1"/>
          <w:p>
            <w:pPr>
              <w:spacing w:after="20"/>
              <w:ind w:left="20"/>
              <w:jc w:val="both"/>
            </w:pPr>
            <w:r>
              <w:rPr>
                <w:rFonts w:ascii="Times New Roman"/>
                <w:b w:val="false"/>
                <w:i w:val="false"/>
                <w:color w:val="000000"/>
                <w:sz w:val="20"/>
              </w:rPr>
              <w:t>
13</w:t>
            </w:r>
          </w:p>
          <w:bookmarkEnd w:id="8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"№26 мектеп балабақша"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 150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2"/>
          <w:p>
            <w:pPr>
              <w:spacing w:after="20"/>
              <w:ind w:left="20"/>
              <w:jc w:val="both"/>
            </w:pPr>
            <w:r>
              <w:rPr>
                <w:rFonts w:ascii="Times New Roman"/>
                <w:b w:val="false"/>
                <w:i w:val="false"/>
                <w:color w:val="000000"/>
                <w:sz w:val="20"/>
              </w:rPr>
              <w:t>
14</w:t>
            </w:r>
          </w:p>
          <w:bookmarkEnd w:id="8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"№32 орта мектеп"коммунадық мемлекеттіқ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Кошуков көшесі 17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3"/>
          <w:p>
            <w:pPr>
              <w:spacing w:after="20"/>
              <w:ind w:left="20"/>
              <w:jc w:val="both"/>
            </w:pPr>
            <w:r>
              <w:rPr>
                <w:rFonts w:ascii="Times New Roman"/>
                <w:b w:val="false"/>
                <w:i w:val="false"/>
                <w:color w:val="000000"/>
                <w:sz w:val="20"/>
              </w:rPr>
              <w:t>
15</w:t>
            </w:r>
          </w:p>
          <w:bookmarkEnd w:id="8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"Нұрсәт"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201-А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4"/>
          <w:p>
            <w:pPr>
              <w:spacing w:after="20"/>
              <w:ind w:left="20"/>
              <w:jc w:val="both"/>
            </w:pPr>
            <w:r>
              <w:rPr>
                <w:rFonts w:ascii="Times New Roman"/>
                <w:b w:val="false"/>
                <w:i w:val="false"/>
                <w:color w:val="000000"/>
                <w:sz w:val="20"/>
              </w:rPr>
              <w:t>
16</w:t>
            </w:r>
          </w:p>
          <w:bookmarkEnd w:id="8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 бала" бөбекжай-бақшасы "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Кизатов көшесі 3/7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5"/>
          <w:p>
            <w:pPr>
              <w:spacing w:after="20"/>
              <w:ind w:left="20"/>
              <w:jc w:val="both"/>
            </w:pPr>
            <w:r>
              <w:rPr>
                <w:rFonts w:ascii="Times New Roman"/>
                <w:b w:val="false"/>
                <w:i w:val="false"/>
                <w:color w:val="000000"/>
                <w:sz w:val="20"/>
              </w:rPr>
              <w:t>
17</w:t>
            </w:r>
          </w:p>
          <w:bookmarkEnd w:id="8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"Ақ қайын"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Алтын дала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6"/>
          <w:p>
            <w:pPr>
              <w:spacing w:after="20"/>
              <w:ind w:left="20"/>
              <w:jc w:val="both"/>
            </w:pPr>
            <w:r>
              <w:rPr>
                <w:rFonts w:ascii="Times New Roman"/>
                <w:b w:val="false"/>
                <w:i w:val="false"/>
                <w:color w:val="000000"/>
                <w:sz w:val="20"/>
              </w:rPr>
              <w:t>
18</w:t>
            </w:r>
          </w:p>
          <w:bookmarkEnd w:id="8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"Василек" бөбекжай-бақшасы" жекеменшік білім мекемесі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7"/>
          <w:p>
            <w:pPr>
              <w:spacing w:after="20"/>
              <w:ind w:left="20"/>
              <w:jc w:val="both"/>
            </w:pPr>
            <w:r>
              <w:rPr>
                <w:rFonts w:ascii="Times New Roman"/>
                <w:b w:val="false"/>
                <w:i w:val="false"/>
                <w:color w:val="000000"/>
                <w:sz w:val="20"/>
              </w:rPr>
              <w:t>
19</w:t>
            </w:r>
          </w:p>
          <w:bookmarkEnd w:id="8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балабақшасы " жауапкершілігі шектеулі серіктестігі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Исмаилов көшесі,9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8"/>
          <w:p>
            <w:pPr>
              <w:spacing w:after="20"/>
              <w:ind w:left="20"/>
              <w:jc w:val="both"/>
            </w:pPr>
            <w:r>
              <w:rPr>
                <w:rFonts w:ascii="Times New Roman"/>
                <w:b w:val="false"/>
                <w:i w:val="false"/>
                <w:color w:val="000000"/>
                <w:sz w:val="20"/>
              </w:rPr>
              <w:t>
20</w:t>
            </w:r>
          </w:p>
          <w:bookmarkEnd w:id="8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"Айгөлек"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Алтынсарин көшесі,233.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79"/>
          <w:p>
            <w:pPr>
              <w:spacing w:after="20"/>
              <w:ind w:left="20"/>
              <w:jc w:val="both"/>
            </w:pPr>
            <w:r>
              <w:rPr>
                <w:rFonts w:ascii="Times New Roman"/>
                <w:b w:val="false"/>
                <w:i w:val="false"/>
                <w:color w:val="000000"/>
                <w:sz w:val="20"/>
              </w:rPr>
              <w:t>
21</w:t>
            </w:r>
          </w:p>
          <w:bookmarkEnd w:id="8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"Ақ бота"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Победа көшесі 14б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0"/>
          <w:p>
            <w:pPr>
              <w:spacing w:after="20"/>
              <w:ind w:left="20"/>
              <w:jc w:val="both"/>
            </w:pPr>
            <w:r>
              <w:rPr>
                <w:rFonts w:ascii="Times New Roman"/>
                <w:b w:val="false"/>
                <w:i w:val="false"/>
                <w:color w:val="000000"/>
                <w:sz w:val="20"/>
              </w:rPr>
              <w:t>
22</w:t>
            </w:r>
          </w:p>
          <w:bookmarkEnd w:id="8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"Ақ көгершін"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облысы,Аяған Шәжімбаев атындағы көшесі,130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1"/>
          <w:p>
            <w:pPr>
              <w:spacing w:after="20"/>
              <w:ind w:left="20"/>
              <w:jc w:val="both"/>
            </w:pPr>
            <w:r>
              <w:rPr>
                <w:rFonts w:ascii="Times New Roman"/>
                <w:b w:val="false"/>
                <w:i w:val="false"/>
                <w:color w:val="000000"/>
                <w:sz w:val="20"/>
              </w:rPr>
              <w:t>
23</w:t>
            </w:r>
          </w:p>
          <w:bookmarkEnd w:id="8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"Аленушка"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207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2"/>
          <w:p>
            <w:pPr>
              <w:spacing w:after="20"/>
              <w:ind w:left="20"/>
              <w:jc w:val="both"/>
            </w:pPr>
            <w:r>
              <w:rPr>
                <w:rFonts w:ascii="Times New Roman"/>
                <w:b w:val="false"/>
                <w:i w:val="false"/>
                <w:color w:val="000000"/>
                <w:sz w:val="20"/>
              </w:rPr>
              <w:t>
24</w:t>
            </w:r>
          </w:p>
          <w:bookmarkEnd w:id="8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"Арман"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көшесі,38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3"/>
          <w:p>
            <w:pPr>
              <w:spacing w:after="20"/>
              <w:ind w:left="20"/>
              <w:jc w:val="both"/>
            </w:pPr>
            <w:r>
              <w:rPr>
                <w:rFonts w:ascii="Times New Roman"/>
                <w:b w:val="false"/>
                <w:i w:val="false"/>
                <w:color w:val="000000"/>
                <w:sz w:val="20"/>
              </w:rPr>
              <w:t>
25</w:t>
            </w:r>
          </w:p>
          <w:bookmarkEnd w:id="8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"Алтын бесік"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Жамбыл көшесі 196 "Д"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4"/>
          <w:p>
            <w:pPr>
              <w:spacing w:after="20"/>
              <w:ind w:left="20"/>
              <w:jc w:val="both"/>
            </w:pPr>
            <w:r>
              <w:rPr>
                <w:rFonts w:ascii="Times New Roman"/>
                <w:b w:val="false"/>
                <w:i w:val="false"/>
                <w:color w:val="000000"/>
                <w:sz w:val="20"/>
              </w:rPr>
              <w:t>
26</w:t>
            </w:r>
          </w:p>
          <w:bookmarkEnd w:id="8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"Балапан"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Радищева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5"/>
          <w:p>
            <w:pPr>
              <w:spacing w:after="20"/>
              <w:ind w:left="20"/>
              <w:jc w:val="both"/>
            </w:pPr>
            <w:r>
              <w:rPr>
                <w:rFonts w:ascii="Times New Roman"/>
                <w:b w:val="false"/>
                <w:i w:val="false"/>
                <w:color w:val="000000"/>
                <w:sz w:val="20"/>
              </w:rPr>
              <w:t>
27</w:t>
            </w:r>
          </w:p>
          <w:bookmarkEnd w:id="8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мемлкеттік мекемесі "Балдәурен"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Победа көшесі 13А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6"/>
          <w:p>
            <w:pPr>
              <w:spacing w:after="20"/>
              <w:ind w:left="20"/>
              <w:jc w:val="both"/>
            </w:pPr>
            <w:r>
              <w:rPr>
                <w:rFonts w:ascii="Times New Roman"/>
                <w:b w:val="false"/>
                <w:i w:val="false"/>
                <w:color w:val="000000"/>
                <w:sz w:val="20"/>
              </w:rPr>
              <w:t>
28</w:t>
            </w:r>
          </w:p>
          <w:bookmarkEnd w:id="8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"Балдырған"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Строительная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87"/>
          <w:p>
            <w:pPr>
              <w:spacing w:after="20"/>
              <w:ind w:left="20"/>
              <w:jc w:val="both"/>
            </w:pPr>
            <w:r>
              <w:rPr>
                <w:rFonts w:ascii="Times New Roman"/>
                <w:b w:val="false"/>
                <w:i w:val="false"/>
                <w:color w:val="000000"/>
                <w:sz w:val="20"/>
              </w:rPr>
              <w:t>
29</w:t>
            </w:r>
          </w:p>
          <w:bookmarkEnd w:id="8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"Болашақ"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21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8"/>
          <w:p>
            <w:pPr>
              <w:spacing w:after="20"/>
              <w:ind w:left="20"/>
              <w:jc w:val="both"/>
            </w:pPr>
            <w:r>
              <w:rPr>
                <w:rFonts w:ascii="Times New Roman"/>
                <w:b w:val="false"/>
                <w:i w:val="false"/>
                <w:color w:val="000000"/>
                <w:sz w:val="20"/>
              </w:rPr>
              <w:t>
30</w:t>
            </w:r>
          </w:p>
          <w:bookmarkEnd w:id="8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"Батыр"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Попов көшесі, 44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89"/>
          <w:p>
            <w:pPr>
              <w:spacing w:after="20"/>
              <w:ind w:left="20"/>
              <w:jc w:val="both"/>
            </w:pPr>
            <w:r>
              <w:rPr>
                <w:rFonts w:ascii="Times New Roman"/>
                <w:b w:val="false"/>
                <w:i w:val="false"/>
                <w:color w:val="000000"/>
                <w:sz w:val="20"/>
              </w:rPr>
              <w:t>
31</w:t>
            </w:r>
          </w:p>
          <w:bookmarkEnd w:id="8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коммуналдык мемлекеттік мекемесі "Гулливер"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Батыр Баян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0"/>
          <w:p>
            <w:pPr>
              <w:spacing w:after="20"/>
              <w:ind w:left="20"/>
              <w:jc w:val="both"/>
            </w:pPr>
            <w:r>
              <w:rPr>
                <w:rFonts w:ascii="Times New Roman"/>
                <w:b w:val="false"/>
                <w:i w:val="false"/>
                <w:color w:val="000000"/>
                <w:sz w:val="20"/>
              </w:rPr>
              <w:t>
32</w:t>
            </w:r>
          </w:p>
          <w:bookmarkEnd w:id="8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"Ласточка"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Ж.Жабаев көшесі 278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1"/>
          <w:p>
            <w:pPr>
              <w:spacing w:after="20"/>
              <w:ind w:left="20"/>
              <w:jc w:val="both"/>
            </w:pPr>
            <w:r>
              <w:rPr>
                <w:rFonts w:ascii="Times New Roman"/>
                <w:b w:val="false"/>
                <w:i w:val="false"/>
                <w:color w:val="000000"/>
                <w:sz w:val="20"/>
              </w:rPr>
              <w:t>
33</w:t>
            </w:r>
          </w:p>
          <w:bookmarkEnd w:id="8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"Малыш"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Украин көшесі 236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2"/>
          <w:p>
            <w:pPr>
              <w:spacing w:after="20"/>
              <w:ind w:left="20"/>
              <w:jc w:val="both"/>
            </w:pPr>
            <w:r>
              <w:rPr>
                <w:rFonts w:ascii="Times New Roman"/>
                <w:b w:val="false"/>
                <w:i w:val="false"/>
                <w:color w:val="000000"/>
                <w:sz w:val="20"/>
              </w:rPr>
              <w:t>
34</w:t>
            </w:r>
          </w:p>
          <w:bookmarkEnd w:id="8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 бөбек"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Челюскин көшесі 58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3"/>
          <w:p>
            <w:pPr>
              <w:spacing w:after="20"/>
              <w:ind w:left="20"/>
              <w:jc w:val="both"/>
            </w:pPr>
            <w:r>
              <w:rPr>
                <w:rFonts w:ascii="Times New Roman"/>
                <w:b w:val="false"/>
                <w:i w:val="false"/>
                <w:color w:val="000000"/>
                <w:sz w:val="20"/>
              </w:rPr>
              <w:t>
35</w:t>
            </w:r>
          </w:p>
          <w:bookmarkEnd w:id="8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әкімдігінін білім бөлімі"коммуналдық мемлекеттік мекемесінін "Петушок "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Хименко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4"/>
          <w:p>
            <w:pPr>
              <w:spacing w:after="20"/>
              <w:ind w:left="20"/>
              <w:jc w:val="both"/>
            </w:pPr>
            <w:r>
              <w:rPr>
                <w:rFonts w:ascii="Times New Roman"/>
                <w:b w:val="false"/>
                <w:i w:val="false"/>
                <w:color w:val="000000"/>
                <w:sz w:val="20"/>
              </w:rPr>
              <w:t>
36</w:t>
            </w:r>
          </w:p>
          <w:bookmarkEnd w:id="8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Петропавл қаласы әкімдігінің білім бөлімі" коммуналдіқ мемлекеттік мекемесінің "Росинка"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Әуезов көшесі, 198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5"/>
          <w:p>
            <w:pPr>
              <w:spacing w:after="20"/>
              <w:ind w:left="20"/>
              <w:jc w:val="both"/>
            </w:pPr>
            <w:r>
              <w:rPr>
                <w:rFonts w:ascii="Times New Roman"/>
                <w:b w:val="false"/>
                <w:i w:val="false"/>
                <w:color w:val="000000"/>
                <w:sz w:val="20"/>
              </w:rPr>
              <w:t>
37</w:t>
            </w:r>
          </w:p>
          <w:bookmarkEnd w:id="8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"Солнышко"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Әуезов көшесі, 154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6"/>
          <w:p>
            <w:pPr>
              <w:spacing w:after="20"/>
              <w:ind w:left="20"/>
              <w:jc w:val="both"/>
            </w:pPr>
            <w:r>
              <w:rPr>
                <w:rFonts w:ascii="Times New Roman"/>
                <w:b w:val="false"/>
                <w:i w:val="false"/>
                <w:color w:val="000000"/>
                <w:sz w:val="20"/>
              </w:rPr>
              <w:t>
38</w:t>
            </w:r>
          </w:p>
          <w:bookmarkEnd w:id="8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"Салтанат" бөбекжай -бақшасы"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Брусиловский көшесі 44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7"/>
          <w:p>
            <w:pPr>
              <w:spacing w:after="20"/>
              <w:ind w:left="20"/>
              <w:jc w:val="both"/>
            </w:pPr>
            <w:r>
              <w:rPr>
                <w:rFonts w:ascii="Times New Roman"/>
                <w:b w:val="false"/>
                <w:i w:val="false"/>
                <w:color w:val="000000"/>
                <w:sz w:val="20"/>
              </w:rPr>
              <w:t>
39</w:t>
            </w:r>
          </w:p>
          <w:bookmarkEnd w:id="8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"Сәуле"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Новая көшесі, 114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8"/>
          <w:p>
            <w:pPr>
              <w:spacing w:after="20"/>
              <w:ind w:left="20"/>
              <w:jc w:val="both"/>
            </w:pPr>
            <w:r>
              <w:rPr>
                <w:rFonts w:ascii="Times New Roman"/>
                <w:b w:val="false"/>
                <w:i w:val="false"/>
                <w:color w:val="000000"/>
                <w:sz w:val="20"/>
              </w:rPr>
              <w:t>
40</w:t>
            </w:r>
          </w:p>
          <w:bookmarkEnd w:id="8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"Снежинка"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Батыр Баян , көшесі 224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9"/>
          <w:p>
            <w:pPr>
              <w:spacing w:after="20"/>
              <w:ind w:left="20"/>
              <w:jc w:val="both"/>
            </w:pPr>
            <w:r>
              <w:rPr>
                <w:rFonts w:ascii="Times New Roman"/>
                <w:b w:val="false"/>
                <w:i w:val="false"/>
                <w:color w:val="000000"/>
                <w:sz w:val="20"/>
              </w:rPr>
              <w:t>
41</w:t>
            </w:r>
          </w:p>
          <w:bookmarkEnd w:id="8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"Арай" бөбекжай-бақшасы "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Театральная көшесі 50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0"/>
          <w:p>
            <w:pPr>
              <w:spacing w:after="20"/>
              <w:ind w:left="20"/>
              <w:jc w:val="both"/>
            </w:pPr>
            <w:r>
              <w:rPr>
                <w:rFonts w:ascii="Times New Roman"/>
                <w:b w:val="false"/>
                <w:i w:val="false"/>
                <w:color w:val="000000"/>
                <w:sz w:val="20"/>
              </w:rPr>
              <w:t>
42</w:t>
            </w:r>
          </w:p>
          <w:bookmarkEnd w:id="9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"Балауса"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Казахстанская правда көшесі, 35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1"/>
          <w:p>
            <w:pPr>
              <w:spacing w:after="20"/>
              <w:ind w:left="20"/>
              <w:jc w:val="both"/>
            </w:pPr>
            <w:r>
              <w:rPr>
                <w:rFonts w:ascii="Times New Roman"/>
                <w:b w:val="false"/>
                <w:i w:val="false"/>
                <w:color w:val="000000"/>
                <w:sz w:val="20"/>
              </w:rPr>
              <w:t>
43</w:t>
            </w:r>
          </w:p>
          <w:bookmarkEnd w:id="9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"Алпамыс"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Айыртау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2"/>
          <w:p>
            <w:pPr>
              <w:spacing w:after="20"/>
              <w:ind w:left="20"/>
              <w:jc w:val="both"/>
            </w:pPr>
            <w:r>
              <w:rPr>
                <w:rFonts w:ascii="Times New Roman"/>
                <w:b w:val="false"/>
                <w:i w:val="false"/>
                <w:color w:val="000000"/>
                <w:sz w:val="20"/>
              </w:rPr>
              <w:t>
44</w:t>
            </w:r>
          </w:p>
          <w:bookmarkEnd w:id="9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әкімдігінің білім бөлімі" коммуналдық мемлекеттік мекемесінің "Ивушка" балабақшасы" мемлекеттік коммуналдық қазыналық кәсіпорны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Пионерская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3"/>
          <w:p>
            <w:pPr>
              <w:spacing w:after="20"/>
              <w:ind w:left="20"/>
              <w:jc w:val="both"/>
            </w:pPr>
            <w:r>
              <w:rPr>
                <w:rFonts w:ascii="Times New Roman"/>
                <w:b w:val="false"/>
                <w:i w:val="false"/>
                <w:color w:val="000000"/>
                <w:sz w:val="20"/>
              </w:rPr>
              <w:t>
45</w:t>
            </w:r>
          </w:p>
          <w:bookmarkEnd w:id="9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"Искорка" мектепке дейінгі оқу-тәрбие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Алматинская көшесі 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4"/>
          <w:p>
            <w:pPr>
              <w:spacing w:after="20"/>
              <w:ind w:left="20"/>
              <w:jc w:val="both"/>
            </w:pPr>
            <w:r>
              <w:rPr>
                <w:rFonts w:ascii="Times New Roman"/>
                <w:b w:val="false"/>
                <w:i w:val="false"/>
                <w:color w:val="000000"/>
                <w:sz w:val="20"/>
              </w:rPr>
              <w:t>
46</w:t>
            </w:r>
          </w:p>
          <w:bookmarkEnd w:id="9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 беру мекемесі "Чайка"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Брусиловский көшесі 76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5"/>
          <w:p>
            <w:pPr>
              <w:spacing w:after="20"/>
              <w:ind w:left="20"/>
              <w:jc w:val="both"/>
            </w:pPr>
            <w:r>
              <w:rPr>
                <w:rFonts w:ascii="Times New Roman"/>
                <w:b w:val="false"/>
                <w:i w:val="false"/>
                <w:color w:val="000000"/>
                <w:sz w:val="20"/>
              </w:rPr>
              <w:t>
47</w:t>
            </w:r>
          </w:p>
          <w:bookmarkEnd w:id="9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"АЛАҚАЙ" балабақшасы" жауапкершілігі шектеулі серіктестігі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Пугачев жол жүру 37А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6"/>
          <w:p>
            <w:pPr>
              <w:spacing w:after="20"/>
              <w:ind w:left="20"/>
              <w:jc w:val="both"/>
            </w:pPr>
            <w:r>
              <w:rPr>
                <w:rFonts w:ascii="Times New Roman"/>
                <w:b w:val="false"/>
                <w:i w:val="false"/>
                <w:color w:val="000000"/>
                <w:sz w:val="20"/>
              </w:rPr>
              <w:t>
48</w:t>
            </w:r>
          </w:p>
          <w:bookmarkEnd w:id="9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"Егоровские склады" жауапкершілігі шектеулі серіктестігі "Еркем -ай" "Бөбекжай-бақшасы"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4г</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7"/>
          <w:p>
            <w:pPr>
              <w:spacing w:after="20"/>
              <w:ind w:left="20"/>
              <w:jc w:val="both"/>
            </w:pPr>
            <w:r>
              <w:rPr>
                <w:rFonts w:ascii="Times New Roman"/>
                <w:b w:val="false"/>
                <w:i w:val="false"/>
                <w:color w:val="000000"/>
                <w:sz w:val="20"/>
              </w:rPr>
              <w:t>
49</w:t>
            </w:r>
          </w:p>
          <w:bookmarkEnd w:id="9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бөбек бақшасы" жеке білім беру мекемесі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Букетова көшесі 18, Гашека көшесі 16-5, Пионерская көшесі 10, Гашека көшесі 16-28 Мира көшесі 221а, Советская көшесі 54 а, Позолотина көшесі 54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8"/>
          <w:p>
            <w:pPr>
              <w:spacing w:after="20"/>
              <w:ind w:left="20"/>
              <w:jc w:val="both"/>
            </w:pPr>
            <w:r>
              <w:rPr>
                <w:rFonts w:ascii="Times New Roman"/>
                <w:b w:val="false"/>
                <w:i w:val="false"/>
                <w:color w:val="000000"/>
                <w:sz w:val="20"/>
              </w:rPr>
              <w:t>
50</w:t>
            </w:r>
          </w:p>
          <w:bookmarkEnd w:id="9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 бөбекжай-бақшасы жекеменшік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Семашко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09"/>
          <w:p>
            <w:pPr>
              <w:spacing w:after="20"/>
              <w:ind w:left="20"/>
              <w:jc w:val="both"/>
            </w:pPr>
            <w:r>
              <w:rPr>
                <w:rFonts w:ascii="Times New Roman"/>
                <w:b w:val="false"/>
                <w:i w:val="false"/>
                <w:color w:val="000000"/>
                <w:sz w:val="20"/>
              </w:rPr>
              <w:t>
51</w:t>
            </w:r>
          </w:p>
          <w:bookmarkEnd w:id="9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"Баларман" жауапкершілігі шектеулі серіктестігі Шағын орталық "Баларман"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көшесі Садовый 2, Т.М.Рахимова көшесі 29 А, Рижская көшесі 110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0"/>
          <w:p>
            <w:pPr>
              <w:spacing w:after="20"/>
              <w:ind w:left="20"/>
              <w:jc w:val="both"/>
            </w:pPr>
            <w:r>
              <w:rPr>
                <w:rFonts w:ascii="Times New Roman"/>
                <w:b w:val="false"/>
                <w:i w:val="false"/>
                <w:color w:val="000000"/>
                <w:sz w:val="20"/>
              </w:rPr>
              <w:t>
52</w:t>
            </w:r>
          </w:p>
          <w:bookmarkEnd w:id="9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"ТайРам" жауапкершілігі шектеулі серіктестігі жанындағы "Қуырмаш"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Пушкин көшесі 114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1"/>
          <w:p>
            <w:pPr>
              <w:spacing w:after="20"/>
              <w:ind w:left="20"/>
              <w:jc w:val="both"/>
            </w:pPr>
            <w:r>
              <w:rPr>
                <w:rFonts w:ascii="Times New Roman"/>
                <w:b w:val="false"/>
                <w:i w:val="false"/>
                <w:color w:val="000000"/>
                <w:sz w:val="20"/>
              </w:rPr>
              <w:t>
53</w:t>
            </w:r>
          </w:p>
          <w:bookmarkEnd w:id="9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"АБВГДЕЙКА-СК" балалар орталығы "АБВГДЕЙКА"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Бостандык көшесі 41-18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2"/>
          <w:p>
            <w:pPr>
              <w:spacing w:after="20"/>
              <w:ind w:left="20"/>
              <w:jc w:val="both"/>
            </w:pPr>
            <w:r>
              <w:rPr>
                <w:rFonts w:ascii="Times New Roman"/>
                <w:b w:val="false"/>
                <w:i w:val="false"/>
                <w:color w:val="000000"/>
                <w:sz w:val="20"/>
              </w:rPr>
              <w:t>
54</w:t>
            </w:r>
          </w:p>
          <w:bookmarkEnd w:id="9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"Няня" Жеке кәсіпкері "Няня"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Ибраев көшесі, 17/37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13"/>
          <w:p>
            <w:pPr>
              <w:spacing w:after="20"/>
              <w:ind w:left="20"/>
              <w:jc w:val="both"/>
            </w:pPr>
            <w:r>
              <w:rPr>
                <w:rFonts w:ascii="Times New Roman"/>
                <w:b w:val="false"/>
                <w:i w:val="false"/>
                <w:color w:val="000000"/>
                <w:sz w:val="20"/>
              </w:rPr>
              <w:t>
55</w:t>
            </w:r>
          </w:p>
          <w:bookmarkEnd w:id="9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"Добрая сказка" жауапкершілігі шектеулі серіктестігі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Гашека көшесі, 2 В.</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4"/>
          <w:p>
            <w:pPr>
              <w:spacing w:after="20"/>
              <w:ind w:left="20"/>
              <w:jc w:val="both"/>
            </w:pPr>
            <w:r>
              <w:rPr>
                <w:rFonts w:ascii="Times New Roman"/>
                <w:b w:val="false"/>
                <w:i w:val="false"/>
                <w:color w:val="000000"/>
                <w:sz w:val="20"/>
              </w:rPr>
              <w:t>
56</w:t>
            </w:r>
          </w:p>
          <w:bookmarkEnd w:id="9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- 2015" жауапкершілігі шектеулі серіктестігі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Кеншінбаев кошесі 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5"/>
          <w:p>
            <w:pPr>
              <w:spacing w:after="20"/>
              <w:ind w:left="20"/>
              <w:jc w:val="both"/>
            </w:pPr>
            <w:r>
              <w:rPr>
                <w:rFonts w:ascii="Times New Roman"/>
                <w:b w:val="false"/>
                <w:i w:val="false"/>
                <w:color w:val="000000"/>
                <w:sz w:val="20"/>
              </w:rPr>
              <w:t>
57</w:t>
            </w:r>
          </w:p>
          <w:bookmarkEnd w:id="9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САД" жауапкершілігі шектеулі серіктестігі "Знайка"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Мечтателей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2-қосымша</w:t>
            </w:r>
          </w:p>
        </w:tc>
      </w:tr>
    </w:tbl>
    <w:bookmarkStart w:name="z946" w:id="916"/>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916"/>
    <w:bookmarkStart w:name="z947"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8" w:id="918"/>
    <w:p>
      <w:pPr>
        <w:spacing w:after="0"/>
        <w:ind w:left="0"/>
        <w:jc w:val="both"/>
      </w:pPr>
      <w:r>
        <w:rPr>
          <w:rFonts w:ascii="Times New Roman"/>
          <w:b w:val="false"/>
          <w:i w:val="false"/>
          <w:color w:val="000000"/>
          <w:sz w:val="28"/>
        </w:rPr>
        <w:t>
      Шартты белгілер:</w:t>
      </w:r>
    </w:p>
    <w:bookmarkEnd w:id="9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