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5446" w14:textId="869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19 мамырдағы № 163 қаулысы. Солтүстік Қазақстан облысының Әділет департаментінде 2015 жылғы 25 маусымда N 3286 болып тіркелді. Күші жойылды – Солтүстік Қазақстан облысы әкімдігінің 2016 жылғы 29 шілдедегі N 287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29.07.2016 </w:t>
      </w:r>
      <w:r>
        <w:rPr>
          <w:rFonts w:ascii="Times New Roman"/>
          <w:b w:val="false"/>
          <w:i w:val="false"/>
          <w:color w:val="ff0000"/>
          <w:sz w:val="28"/>
        </w:rPr>
        <w:t>N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 Қазақстан Республикасының 1998 жылғы 24 наурыздағы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 тіркелді, 2011 жылғы 22 сәуірде "Солтүстік Қазақстан"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кең таралған пайдалы қазбалары бар конкурсқа қойылатын жер қойнауы учаскелерінің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19 мамырдағы № 163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2011 жылғы 25 наурыздағы № 76 қаулысымен бекітілді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қазбалары бар конкурсқа қойылатын жер қойнауы учаскелерінің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944"/>
        <w:gridCol w:w="1864"/>
        <w:gridCol w:w="455"/>
        <w:gridCol w:w="3575"/>
        <w:gridCol w:w="3576"/>
        <w:gridCol w:w="782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қойынауы учаскесінің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операцияларының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53°39'25,6''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Қалыптық 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Нижне-Бұрлық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Кузбасс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Қазақстанға 40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61°15'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Боқбасар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Ломоносовский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53º52’43,9"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67º27’04,3"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54º34’56.48"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54º35’01.85"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54º35’23.03"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54º35’25.08"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54º34’41.43"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54º34’52.02"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68˚45’19.04"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68˚45’28.56"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68˚45’50.56"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68˚46’31.69"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68º46’00.68"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68º45’18.54"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53º30’45.67"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70º31’16.97"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53º25’59.25"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53º25’59.29"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53º25’36.19"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53º25’35.87"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70º22’59.19"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70º22’59.14"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69˚12’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54º58’29,9"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54º58’35,0"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54º59’18,6"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54º59’09,4"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69º07’32,7"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69º08’07,2"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69º07’21,6"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69º07’46,2"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69º07’51,0"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53º42’22,9"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53º42’35,4"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69º38’38,8"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69º39’17,5"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69º39’21,8"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53º41’56,8"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69º40’07,1"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53º33’34,80"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53º33’43,40"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53º33’55,30"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53º33’47,50"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53º33’33,05"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71º34’51,70"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71º34’49,30"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71º34’58,50"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71º35’20,50"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71º35’09,67"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54º15’15,6"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68º21’53,9"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54º03’34,1"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54º03’43,6"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53º03’46,1"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54º03’27,2"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54º03’07,8"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69º10’01,3"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69º10’26,6"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69º10’56,6"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69º11’21,9"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