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e37" w14:textId="fb4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тiзбесін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26 мамырдағы № 176 қаулысы. Солтүстік Қазақстан облысының Әділет департаментінде 2015 жылғы 1 маусымда N 3262 болып тіркелді. Күші жойылды – Солтүстік Қазақстан облысы әкімдігінің 2015 жылғы 13 шілдедегі N 249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13.07.2015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Үкіметінің 2014 жылғы 29 мамырдағы № 575 қаулысымен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26 мамырдағы № 176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бірінші, екінші және үшінші жылғы көп жылдық бұршақ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және сиыржоңышқа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 сұлы мен бұршақ; тары мен бұршақ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 пішенге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٭٭٭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26 мамырдағы № 176 қаулысына 2-қосымша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5137"/>
        <w:gridCol w:w="5575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Жаздық, қатты сұрыпты және күздік бидай, күздік қарабидай (субсидиялардың базалық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 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Қарақұмық, тары, 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рапс,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арыш, қытайбұршақ,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тамшылатып суару жүйесі қолданылып өсірілетін 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 мен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 қолданылып өсірілетін көкөністер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 (2 дақыл алмасуы)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көкөністері фермерлік жылыжайлардағы (2 дақыл алмасуы)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 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