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e28b" w14:textId="0b4e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сұйытылған мұнай газын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16 сәуірдегі № 127 қаулысы. Солтүстік Қазақстан облысының Әділет департаментінде 2015 жылғы 20 мамырда N 3256 болып тіркелді. Күші жойылды - Солтүстік Қазақстан облысы әкімдігінің 2020 жылғы 2 наурыздағы № 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02.03.2020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"Газ және газбен жабдықтау туралы" Қазақстан Республикасының 2012 жылғы 09 қаңтардағы Заңының 7-бабы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"Тауарлық және сұйытылған мұнай газын тұтыну нормаларын есептеу және бекіту қағидаларын бекіту туралы" Қазақстан Республикасы Үкіметінің 2012 жылғы 09 шілдедегі № 927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Тауарлық және сұйытылған мұнай газын тұтыну нормаларын есептеу және бекіту қағидаларына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облысында газды есептеу аспаптары болмаған кезде сұйытылған мұнай газын тұтыну нормалары айына бір адамға шаққанда 6,9205 килограмм мөлшерінде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2015 жылғы 01 маусымнан бастап қолданысқа енгізіледі және ресми жариялануға тиіс.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