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2b82" w14:textId="67a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ортаны қорғау саласында мемлекеттік қызмет көрсету регламенттерін бекіту туралы" Солтүстік Қазақстан облысы әкімдігінің 2014 жылғы 29 тамыздағы № 312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30 наурыздағы № 100 қаулысы. Солтүстік Қазақстан облысының Әділет департаментінде 2015 жылғы 23 сәуірде N 3229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"Қоршаған ортаны қорғау саласында мемлекеттік қызмет көрсету регламенттерін бекіту туралы" Солтүстік Қазақстан облысы әкімдігінің 2014 жылғы 29 тамыздағы № 312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2955 болып тіркелген, "Северный Казахстан" газетінде 2014 жылғы 25 қазанда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"ІІ, ІІІ және IV санаттағы объектілерге мемлекеттік экологиялық сараптама қорытындысын беру" мемлекеттік көрсетілетін қызмет регламентінде орыс тіліндегі мәтінге өзгеріс енгізілді, қазақ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7-тармақтың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виза руководителя структурного подразделения и передача результата оказания государственной услуги руководителю услугодателя;".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