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c2bb" w14:textId="fd3c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әлеуметтiк маңызы бар қатынастардың тiзбесін анықтау туралы" Солтүстік Қазақстан облыстық мәслихаттың 2013 жылғы 22 қаңтардағы №12/3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2015 жылғы 19 наурыздағы N 33/4 шешімі. Солтүстік Қазақстан облысының Әділет департаментінде 2015 жылғы 23 сәуірде N 3227 болып тіркелді. Күші жойылды - Солтүстік Қазақстан облыстық мәслихатының 2018 жылғы 29 тамыздағы № 24/5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29.08.2018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қолжетімді тарифтер деңгейін және Солтүстік Қазақстан облысы аумағында халықтардың еркін жүру мүмкіндігін қамтамасыз ету мақсатында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бойынша әлеуметтiк маңызы бар қатынастардың тiзбесін анықтау туралы" облыстық мәслихаттың 2013 жылғы 22 қаңтардағы №12/3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22 ақпан №2191 тіркелген, 2013 жылғы 28 ақпан "Солтүстік Қазақстан" және 2013 жылғы 28 ақпанда "Северный Казахстан"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XXХІІІ сессиясының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2015 жылғы 19 наурыздағы № 33/4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2013 жылғы 22 қаңтардағы № 12/3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әлеуметтiк маңызы бар қатынастардың қосымша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0732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  <w:bookmarkEnd w:id="6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Новосветловка - Саумалкөл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 - Құспек - Нижний Бұрлық - Саумалкөл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Имантау - Лобанов - Саумалкөл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 - Шалқар - Лобанов - Саумалкөл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Орлиногор лесхозы - Саумалкөл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Светлый - Дауқара - Сырымбет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 Арықбалық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- Саумалкөл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- Саумалкөл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 Шалқар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- Саумалкөл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Саумалкөл: 1 "Панфилова - ПСП - Горем" қатынасы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Саумалкөл: 2 "ПСП - Садовое - ГРП - Конечная" қатынасы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  <w:bookmarkEnd w:id="20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поляны - Борки - Смирново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Сенной - Южный - Степной - Смирново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Смирнов: "Автостанция - № 3 орта мектеп - темiржол вокзалы - № 2 орта мектеп - балабақша - аудандық орталық аурухана - автостанция" қатынасы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- Смирново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- Смирново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Кучковка - Қиялы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  <w:bookmarkEnd w:id="27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- Талшық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- Талшық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- Талшық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- Талшық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- Талшық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- Талшық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- Талшық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Үлгүлі - Талшық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Тұғыржап - Талшық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  <w:bookmarkEnd w:id="37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Чернозубовка - Новоишимское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Буденный - Новоишимское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- Новоишимское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- Новоишимское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Раисовка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- Новоишимское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Дружба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Ұзынкөл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Червонное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Привольное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Пески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Новоишимка: "Туберкулезге қарсы диспансер-Т.ж. вокзалы" қатынасы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- Қырымбет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Есiл ауданы</w:t>
            </w:r>
          </w:p>
          <w:bookmarkEnd w:id="51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Жекекөл - Явленка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- Талапкер - Поляковка - Явленка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- Гурьяновка - Явленка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- Жаңалық - Орталық - Явленка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Явленка: "Автостанция - Шiркеу - Ершов көшесi - Мүсiрепов көшесi - интернат - "Камила" - № 3 орта мектеп" қатынасы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Явленка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  <w:bookmarkEnd w:id="58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Пресноредуть - Пресновка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 - Пресновка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"Батырев көшесi - Мұқанов көшесi - кәсiптiк техникалық мектеп - Шухов көшесi - Жырау көшесi" 1-шi қатынасы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"Батырев көшесi - Мұқанов көшесi - № 1 орта мектеп - Интернационал көшесi - "Айнагүл" бала бақшасы - аудандық орталық аурухана - туберкулез ауруханасы" 2-ші қатынасы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- Пресновка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Б. Ізтөлин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Железное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Троицкое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Уткино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Буденое.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Мирное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  <w:bookmarkEnd w:id="70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Шаховской - Бескөл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Сумный - Петропавл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Подгорный - Петропавл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Бескөл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- Бәйтерек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 - Бескөл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Малое Белое - Бескөл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Красноперовка - Бескөл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Кривозерка - Бескөл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Новоникольское - Бескөл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ауданы</w:t>
            </w:r>
          </w:p>
          <w:bookmarkEnd w:id="81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Гаврин - Зарослое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- Советское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Новотроицкое - Заготскот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Конюхово - Октябрь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- Лебяжка -Чистовское - Пролетарка - Булаево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Хлебородное - Полтавка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Возвышенка - Возвышенка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- Золотая Нива - Петропавл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Конюхово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Возвышенка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Полтавка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- Возвышенка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Советское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Надежка - Қарағоға - Булаево - Возвышенка - Булаево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Полудино - Бәйтерек - Булаево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  <w:bookmarkEnd w:id="98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- Мамлютка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- Шучье - Мамлютка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Орел - Мамлютка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- Мамлютка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: "Энергетиктер к. - АОА" қатынасы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  <w:bookmarkEnd w:id="104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Димитровка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Нагорное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Котовское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Тайынша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Чкалово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- Тайынша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- Терновка - Заречное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поляна - Нагорное - Бахмут - Чермошнянка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Комсомолец - Рощинское - Келлеровка - Тайынша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Ильичевка - Чкалово - Краснокиевка - Донецкое - Тайынша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  <w:bookmarkEnd w:id="120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- Тимирязево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- Тимирязево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- Тимирязево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- Тимирязево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- Тимирязево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Ынтымақ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Ишимское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Белоградовка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Дзержинское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Целинный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Рассвет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Ақсу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Северное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Нарынгүл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Комсомольское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Приозерское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- Ракитное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  <w:bookmarkEnd w:id="138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Кiшкенекөл: "Жол - пайдалану учаскесi - № 1 орта мектеп" қатынасы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- Қаратерек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- Көбенсай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- Тельжан - Көктерек - Қайрат - Қаратал - Береке.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- Аққұдық - Золотая Нива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- Ақбұлақ - Қарашілік - Молодая гвардия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  <w:bookmarkEnd w:id="145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Повозочное - Жаңажол - Сергеевка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Жаңасу - Кривощеково - Сергеевка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Куприяновка - Крещенка - Белоградовка - Сергеевка 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Сергеевка: "Автостанция - Ақанбарақ - аудандық орталық ауруханасы - автостанция" қатынасы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Афанасьевка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- Сергеевка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Балуан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Новопокровка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Сухарабовка - Сергеевка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  <w:bookmarkEnd w:id="155"/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"19-шы шағын аудан - "Ракета"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"Гудок"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"Ракета"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монша - "Белое" саяжайы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қалалық монша - "Речпорт"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кинотеатры - "Тихая роща"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"Затон"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"131 км"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монша - "Кишкебиш"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"20-шы шағын аудан - "Гудок"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"Ысмайлов көшесi - "ЖЭО" саяжайы бақша қоғамы"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"Пирамида" Сауда үйi - "Звездочка" бақша қоғамы"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