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9a1" w14:textId="d4e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2015 жылғы 16 қазандағы № 03 шешімі. Алматы қаласы Әділет департаментінде 2015 жылғы 21 қазанда № 1215 болып тіркелді. Күші жойылды - Алматы қаласы Жетісу ауданы әкімінің 2019 жылғы 12 сәуірдегі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Жетісу ауданы әкімінің 12.04.2019 № 03 (ресми жарияланған күннен бастап, он күнтiзбелік күн өткеннен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 сайлау туралы"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213-І "Нормативтік құқықтық актілер туралы" Заңының 36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2014 жылғы 18 сәуірдегі № 01 "Алматы қаласы Жетісу ауданы бойынша сайлау учаскелерді құру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23 сәуірінде № 1028 Алматы қаласы Әділет департаментінде тіркелген, 2014 жылдың 01 мамырында № 52-53 "Алматы Ақшамы" және 2014 жылдың 01 мамырында № 51-52 "Вечерний Алматы" газеттерінде жарияланған) өзгертулер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№ 313, 319, 322, 334, 335, 349, 350, 354 сайлау учаскелерінің шекаралары және № 326, 350, 355 сайлау учаскелерінің орталықтары өзгертілсін.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қаласы, Лобачевский көшесі, 78 мекен-жайында орналасқан "Тұрмыстық химия бұйымдар зауыты" жауапкершілігі шектеулі серіктестігі шекарасындағы № 318 сайлау учаскесі </w:t>
      </w:r>
      <w:r>
        <w:rPr>
          <w:rFonts w:ascii="Times New Roman"/>
          <w:b w:val="false"/>
          <w:i w:val="false"/>
          <w:color w:val="000000"/>
          <w:sz w:val="28"/>
        </w:rPr>
        <w:t>қосымшадан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қаласы, Құлагер шағын ауданы, № 52 "А" мекен-жайында орналасқан "№ 176 бөбекжай балабақша" коммуналдық қазыналық мемлекеттік мекемесінде сайлау учаскесі қосымшада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Алматы қаласы Әділет департаментінде мемлекеттік тіркеуден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интернет-ресурсында орналастыру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Жетісу ауданы әкімінің аппарат басшысы Ж.С. Садвақасоваға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Разақов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 №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№ 1 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Казаков көш., № 6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66 жалпы білім беретін мектеп" коммуналдық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Райымбек даңғылынан Бөкейханов көшесінің жұп сан жағы бойынша Рысқұлов даңғылына дейін; Рысқұлов даңғылының жұп сан жағымен Ниязбеков көшесіне дейін; Ниязбеков көшесінің тақ сан жағымен Казаков көшесіне дейін; Казаков көшесінің солтүстік жағымен қалалық зираттың батыс шекарасына дейін; қалалық зираттың шекарасы бойынша Райымбек даңғылына дейін №№ 241"Б", 241 "В", 241 "Е" үйлерді қоса алғанда; Райымбек даңғылының солтүстік жағымен Бөкейханов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Қазыбаев көшесі, № 1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белгілер зауыты"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Сейфуллин даңғылынан темір жолы бойымен Бұлқышев көшесіне дейін; Бұлқышев көшесінің шығыс жағымен темір жолдан Лобачевский көшесіне дейін; Лобачевский көшесінен Қазыбаев көшесінің солтүстік жағымен Рысқұлов даңғылына дейін; Рысқұлов даңғылының оңтүстік жағымен № 66 үйге дейін (оны қоспағанда); № 66 үйден Ермак көшесіне шыққанға дейін; Ермак көшесінің оңтүстік жағымен Яблочков көшесіне дейін; Ермак көшесінен Яблочков көшесінің шығыс жағымен Ленский көшесіне дейін; Яблочков көшесінен Ленский көшесінің оңтүстік жағымен, Азовский көшесінің оңтүстік жағымен "Жылуэлектроорталық-1" аумағына дейін, Ломоносов көшесіне шыққанға дейін; Ломоносов көшесінің оңтүстік жағымен Сейфуллин даңғылына дейін; Ломоносов көшесінен Сейфуллин даңғылының батыс жағымен темір жолға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Қазыбаев көшесі, № 270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автомеханикалық колледжі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Серіков көшесінен солтүстікке Ангарск көшесінің бойымен (шығыс жағы), ары қарай Дорожник шағын ауданының батыс жақ шекарасын бойлай Айнабұлақ-2 шағын ауданы № 42 "В" үйге дейін; Айнабұлақ-2 шағын ауданы № 42 "В" үйден Сұлтанка өзенінің бойымен оңтүстік-шығысқа (батыс жағы) Қазыбаев көшесіне дейін; Қазыбаев көшесімен оңтүстікке қарай (батыс жағы) Құлагер шағын ауданы № 25 "А" үйге дейін; Құлагер шағын ауданы № 25 "А" үйден батысқа қарай (оңтүстік жағы) Құлагер шағын ауданы № 33 үйге дейін; Құлагер шағын ауданы № 33 үйден оңтүстікке (батыс жағы) Серіков көшесіне дейін; Серіков көшесінен батысқа (солтүстік жағы) Ангарск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Дорожник шағын ауданы, № 45 "А"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87 жалпы білім беретін мектеп" коммуналдық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Солтүстік айналым көшесінен Есентай өзенінің бойымен шығысқа Айнабұлақ-2 шағын ауданының батыс шекарасына дейін; ары қарай Есентай өзенінің арнасымен Ангарск көшесіне дейін; Ангарск көшесінің батыс жағымен № 123 үйге дейін (оны қоспағанда) және одан ары батысқа Дорожник шағын ауданы № 7 және № 27 үйлердің арасындағы жолмен Солтүстік айналым көшесіне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Айнабұлақ-3 шағын ауданы, № 166 "А" үй "№ 110 мектеп-гимназия" коммуналдық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Мұқатаев көшесінің шығыс жағымен Айнабұлақ-3 шағын ауданы № 158, № 159 үйлерді қоса алғанда Павлодар көшесіне дейін; Павлодар көшесінің оңтүстік жағымен Айнабұлақ шағын ауданының шығыс жақ шекарасына дейін; Айнабұлақ шағын ауданының шығыс шекарасы бойымен Палладин көшесіне дейін, Айнабұлақ-3 шағын ауданының: №№ 117, 117 "А", 118, 119, 120, 121, 122, 123, 124, 125, 126, 127, 128, 129, 131, 132, 133, 134, 135 "А", 135, 136, 137, 141 тұрғын үйлерін және тұрғын емес № 129 "А" үйін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Айнабұлақ-3 шағын ауданы, № 165 "А" үй "№ 129 жалпы білім беретін мектеп" коммуналдық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Есентай өзенінің шығыс жағалауымен солтүстікке қарай Айнабұлақ шағын ауданының солтүстік шекарасымен қиылысатын жерге дейін; Айнабұлақ шағын ауданының солтүстік шекарасы бойымен Павлодар көшесіне дейін; Павлодар көшесінің оңтүстігімен Мұқатай көшесіне дейін; Павлодар көшесінен Мұқатай көшесінің батыс жағымен оңтүстікке қарай, Айнабұлақ-3 шағын ауданының: №№ 142, 143, 143 "А", 144, 145, 147, 149, 150, 151, 152, 154, 155, 156, 157, 161, 162 тұрғын үйлерін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Боткин көшесі, № 20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 және экономика колледжі"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Боткин көшесінен Казаков көшесімен солтүстік-шығысқа қарай (оңтүстік-шығыс, шығыс жағы) ары қарай шығысқа қалалық зираттың батыс шекарасына дейін; қалалық зираттың батыс шекарасымен оңтүстікке қарай Райымбек даңғылына дейін № 241 "Б", № 241 "В", № 241 "Е" үйлерді қоспағанда; Райымбек даңғылы бойынша оңтүстік-батысқа қарай (солтүстік-батыс жағы) Боткин көшесіне дейін; Боткин көшесімен солтүстікке қарай (солтүстік-шығыс жағы) Борзов көшесіне дейін; Борзов көшесімен батысқа (солтүстік жағы) Боткин көшесінің № 10 және тақ сан жағындағы үйлерді, Борзов көшесінің №№ 11, 13, 17, 21, 25, 29, 33 үйлерді қоспағанда Гончаров көшесіне дейін; Гончаров көшесімен солтүстікке (солтүстік-шығыс жағы) Абдиров көшесіне дейін; Абдиров көшесімен шығысқа (оңтүстік-шығыс жағы) Боткин көшесіне дейін; Боткин көшесімен солтүстікке (солтүстік-шығыс жағы) Казаков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Құлагер шағын ауданы, № 25 "А"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балабақша" мемлекеттік коммуналдық қазыналық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көшесінің бойымен оңтүстікке Рысқұлов даңғылына дейін (батыс жағы); Рысқұлов даңғылымен батысқа қарай (солтүстік жағы) Қазыбаев көшесіне дейін; Қазыбаев көшесімен солтүстікке (Рысқұлов даңғылындағы № 65 "А" үйді, Қазыбаев көшесі № 7 "Г" үйді қоспағанда), (шығыс жағы) Серіков көшесіне дейін; Серіков көшесімен шығысқа қарай (оңтүстік жағы) Серіков көшесіндегі № 45 үйге дейін; айналым көшемен солтүстікке қарай (шығыс жағы) Құлагер шағын ауданындағы № 95 "А" үйге дейін; Құлагер шағын ауданындағы № 95 "А" үйдің шығыс жағынан Омаров көшесіне дейін (оңтүстік жағы); Омаров көшесінің солтүстігінен Тихов көшесіне дейін (шығыс жағы); Тихов көшесінен шығысқа қарай (оңтүстік жағы) Жансүгіров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Құлагер шағын ауданы, № 77 үй,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148 мектеп гимназия" коммуналдық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Тихов көшесінен Жансүгіров көшесімен солтүстікке (батыс жағы) Омаров көшесіне дейін; Омаров көшесімен батысқа Беспақов көшесіне дейін (оңтүстік жағы) № 57 үйге дейін; Беспақов көшесімен солтүстікке қарай және (батыс жағы) Жұмабаев көшесіне дейін; Жұмабаев көшесімен батысқа (оңтүстік жағы) Палладин көшесіне дейін (оңтүстік жағы); Палладин көшесімен оңтүстікке Айнабұлақ-2 шағын ауданы № 42 "В" үйге дейін; Айнабұлақ-2 шағын ауданы № 42 "В" үйден Сұлтанка өзенінің бойымен шығысқа қарай Омаров көшесіне дейін (№ 83 үйге дейін шығыс жағы); Омаров көшесінен батысқа Құлагер шағын ауданы № 34 үйге дейін (оңтүстік жағы); Құлагер шағын ауданы № 34 үйден оңтүстікке Құлагер шағын ауданы № 14 үйге дейін (шығыс жағы); Құлагер шағын ауданы № 14 үйден шығысқа қарай (солтүстік жағы) Омаров көшесіне дейін; Омаров көшесімен солтүстікке (батыс жағы) Тихов көшесіне дейін; Тихов көшесімен шығысқа қарай (солтүстік жағы) Жансүгіров көшесі № 256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Көкжиек шағын ауданы, № 67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171 балабақша" мемлекеттік коммуналдық қазыналық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 шекарасынан (шығыс жағы) Есентай өзеніне дейін; Есентай өзені бойымен оңтүстікке қарай Геологов көшесіне дейін; Геологов көшесінен (үйлерді қоспағанда) батыска карай № 48 үйге дейін; Көкжиек шағын ауданы шекарасымен батысқа карай № 53 үйге дейін; № 53 үйден солтүстікке қарай (шығыс жағы) № 52 үйге дейін; № 52 үйден (шығыс жағы) № 21 қалалық емханаға дейін; № 21 қалалық емханадан (шығыс жағы) № 37 үйдің аула жолына дейін; № 37 үйден (шығыс жағы) № 25 үйге дейін; № 25 үйден (оңтүстік жағы) № 35 үйге дейін; № 35 үйден (солтүстік жағы) қала (аудан) шекарасына дейін.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 шешімінің № 2 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Құлагер шағын ауданы, № 52 "А"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176 бөбекжай балабақша" мемлекеттік коммуналдық қазыналық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Сұлтанка өзенінің бойымен солтүстік-батысқа қарай (батыс жағы) Қазыбаев көшесіне дейін; Қазыбаев көшесімен оңтүстікке қарай (шығыс жағы) Құлагер шағын ауданы № 26 үйге дейін, Құлагер шағын ауданы № 26 үйді қоса алғанда айналым көшемен солтүстік-шығысқа қарай (солтүстік жағы) Құлагер шағын ауданы № 36 үйге дейін; Құлагер шағын ауданы № 36 үйді қоса алғанда айналым көшемен солтүстік бағытта (батыс жағы) Құлагер шағын ауданы № 34 үйге дейін; Құлагер шағын ауданы № 34 үйді қоса алғанда айналым көшемен шығысқа қарай (солтүстік жағы) Сұлтанка өзеніне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