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c500" w14:textId="aadc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2014 жылы 8 сәуірдегі № 1ш "Алматы қаласы Алатау ауданында сайлау учаскелерін құру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ауданының әкімдігінің 2015 жылғы 16 қыркүек N 4 шешімі. Алматы қаласы Әділет департаментінде 2015 жылғы 21 қазанда N 1222 болып тіркелді. Күші жойылды - Алматы қаласы Алатау ауданы әкімінің 2019 жылғы 11 сәуірдегі № 1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Алатау ауданы әкімінің 11.04.2019 № 1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 Президентінің 2014 жылғы 16 сәуірдегі № 798 "Алматы қаласының шекарасын өзгерту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23-бабының </w:t>
      </w:r>
      <w:r>
        <w:rPr>
          <w:rFonts w:ascii="Times New Roman"/>
          <w:b w:val="false"/>
          <w:i w:val="false"/>
          <w:color w:val="000000"/>
          <w:sz w:val="28"/>
        </w:rPr>
        <w:t xml:space="preserve"> 1-тармағына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37-бабына</w:t>
      </w:r>
      <w:r>
        <w:rPr>
          <w:rFonts w:ascii="Times New Roman"/>
          <w:b w:val="false"/>
          <w:i w:val="false"/>
          <w:color w:val="000000"/>
          <w:sz w:val="28"/>
        </w:rPr>
        <w:t xml:space="preserve"> сәйкес аудан </w:t>
      </w:r>
    </w:p>
    <w:p>
      <w:pPr>
        <w:spacing w:after="0"/>
        <w:ind w:left="0"/>
        <w:jc w:val="both"/>
      </w:pPr>
      <w:r>
        <w:rPr>
          <w:rFonts w:ascii="Times New Roman"/>
          <w:b w:val="false"/>
          <w:i w:val="false"/>
          <w:color w:val="000000"/>
          <w:sz w:val="28"/>
        </w:rPr>
        <w:t xml:space="preserve">
      әкімі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Алматы қаласы Алатау ауданы әкімінің 2014 жылғы 8 сәуірдегі № 1ш "Алматы қаласы Алатау ауданында сайлау учаскелерін құру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(2014 жылғы 23 сәуірде нормативтік құқықтық актілерді мемлекеттік тіркеудің тізіліміне № 1029 болып енгізілген, 2014 жылғы 1 мамырдағы № 52-53 "Алматы ақшамы" және 2014 жылғы 1 мамырдағы № 51-52 "Вечерний Алматы" газетінде ресми жарияланған) келесідей өзгерістер мен толықтырулар енгізілсін:</w:t>
      </w:r>
    </w:p>
    <w:bookmarkEnd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нормативтік құқықтық акті Алматы қаласы Әділет департаментінде мемлекеттік тіркеуден өткізілсін.</w:t>
      </w:r>
    </w:p>
    <w:p>
      <w:pPr>
        <w:spacing w:after="0"/>
        <w:ind w:left="0"/>
        <w:jc w:val="both"/>
      </w:pPr>
      <w:r>
        <w:rPr>
          <w:rFonts w:ascii="Times New Roman"/>
          <w:b w:val="false"/>
          <w:i w:val="false"/>
          <w:color w:val="000000"/>
          <w:sz w:val="28"/>
        </w:rPr>
        <w:t>
      3. Осы шешімнің интернет-ресурсында жария етуін қамтамасыз ету.</w:t>
      </w:r>
    </w:p>
    <w:p>
      <w:pPr>
        <w:spacing w:after="0"/>
        <w:ind w:left="0"/>
        <w:jc w:val="both"/>
      </w:pPr>
      <w:r>
        <w:rPr>
          <w:rFonts w:ascii="Times New Roman"/>
          <w:b w:val="false"/>
          <w:i w:val="false"/>
          <w:color w:val="000000"/>
          <w:sz w:val="28"/>
        </w:rPr>
        <w:t>
      4. Осы шешімнің орындалуын бақылау аудан әкімінің аппарат басшысы Б.О.Торламбаевқа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Б.Мәнізоров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 әкімінің</w:t>
            </w:r>
            <w:r>
              <w:br/>
            </w:r>
            <w:r>
              <w:rPr>
                <w:rFonts w:ascii="Times New Roman"/>
                <w:b w:val="false"/>
                <w:i w:val="false"/>
                <w:color w:val="000000"/>
                <w:sz w:val="20"/>
              </w:rPr>
              <w:t>2015 жылғы 16 қазан</w:t>
            </w:r>
            <w:r>
              <w:br/>
            </w:r>
            <w:r>
              <w:rPr>
                <w:rFonts w:ascii="Times New Roman"/>
                <w:b w:val="false"/>
                <w:i w:val="false"/>
                <w:color w:val="000000"/>
                <w:sz w:val="20"/>
              </w:rPr>
              <w:t>№ 4 шешіміне қосымша</w:t>
            </w:r>
          </w:p>
        </w:tc>
      </w:tr>
    </w:tbl>
    <w:bookmarkStart w:name="z11" w:id="2"/>
    <w:p>
      <w:pPr>
        <w:spacing w:after="0"/>
        <w:ind w:left="0"/>
        <w:jc w:val="left"/>
      </w:pPr>
      <w:r>
        <w:rPr>
          <w:rFonts w:ascii="Times New Roman"/>
          <w:b/>
          <w:i w:val="false"/>
          <w:color w:val="000000"/>
        </w:rPr>
        <w:t xml:space="preserve"> Аудандық сайлау комиссиясының орталығы Өтемісұлы көшесі,</w:t>
      </w:r>
      <w:r>
        <w:br/>
      </w:r>
      <w:r>
        <w:rPr>
          <w:rFonts w:ascii="Times New Roman"/>
          <w:b/>
          <w:i w:val="false"/>
          <w:color w:val="000000"/>
        </w:rPr>
        <w:t>109 үй, № 169 Жалпы білім беру мектебі,</w:t>
      </w:r>
      <w:r>
        <w:br/>
      </w:r>
      <w:r>
        <w:rPr>
          <w:rFonts w:ascii="Times New Roman"/>
          <w:b/>
          <w:i w:val="false"/>
          <w:color w:val="000000"/>
        </w:rPr>
        <w:t>телефон: 263-78- 88, 227-38-00</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Усть-Каменогорская көшесі,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үй, № 14 Жалпы білім беру мектебі, телефоны: 241-66-35</w:t>
      </w:r>
    </w:p>
    <w:p>
      <w:pPr>
        <w:spacing w:after="0"/>
        <w:ind w:left="0"/>
        <w:jc w:val="both"/>
      </w:pPr>
      <w:r>
        <w:rPr>
          <w:rFonts w:ascii="Times New Roman"/>
          <w:b w:val="false"/>
          <w:i w:val="false"/>
          <w:color w:val="000000"/>
          <w:sz w:val="28"/>
        </w:rPr>
        <w:t>
      Шекарасы: Бокеев көшесінен Рысқұлов даңғылымен (оңтүстік жағы) шығыс бағытпен Кудерин көшесіне дейін, Кудерин көшесімен (батыс жағы) оңтүстік бағытта Райымбек даңғылына дейін, Райымбек даңғылымен (солтүстік жағы) батыс бағытта Соқпақпаев көшесіне дейін, Соқпақпаев көшесімен (шығыс жағы) солтүстік бағытта Бөкеев көшесіне дейін, Бөкеев көшесімен (шығыс жағы) солтүстік бағытта кіші Стрелецкая көшесіне дейін, кіші Стрелецкая көшесінен ары қарай Бөкеев көшесімен кіші Магаданская көшесіне дейін, кіші Магаданская көшесінен солтүстік бағытта Бөкеев  көшесімен Фадеев көшесіне дейін, Фадеев көшесінен ары қарай Бөкеев көшесімен Рысқұлов даңғылына дейін.</w:t>
      </w:r>
    </w:p>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 2 Сайлау учаскесі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Конрадский көшесі, 12А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114 Жалпы білім беру мектебі, телефоны: 268-70-22 </w:t>
      </w:r>
    </w:p>
    <w:p>
      <w:pPr>
        <w:spacing w:after="0"/>
        <w:ind w:left="0"/>
        <w:jc w:val="both"/>
      </w:pPr>
      <w:r>
        <w:rPr>
          <w:rFonts w:ascii="Times New Roman"/>
          <w:b w:val="false"/>
          <w:i w:val="false"/>
          <w:color w:val="000000"/>
          <w:sz w:val="28"/>
        </w:rPr>
        <w:t>
      Шекарасы: Братская көшесінен Фадеев көшесімен (оңтүстік жағы) шығыс бағытта Бөкеев көшесіне дейін, Бөкеев көшесімен (батыс жағы) оңтүстік бағытта кіші Магаданская көшесіне дейін, кіші Магаданская көшесінен Бөкеев көшесінің бойымен кіші Стрелецкая көшесіне дейін, ары қарай Бөкеев көшесімен кіші Стрелецкая көшесінен Соқпақпаев көшесіне дейін, Соқпақпаев көшесімен (батыс жағы) оңтүстік бағытта Райымбек даңғылына дейін, Райымбек даңғылымен (солтүстік жағы) батыс бағытта Братская көшесіне дейін, Братская көшесімен (шығыс жағы) солтүстік бағытта Фадеев көшесіне дейін.</w:t>
      </w:r>
    </w:p>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 3 Сайлау учаскесі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Конрадский көшесі, 12А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114 Жалпы білім беру мектебі, телефоны: 268-71-17 </w:t>
      </w:r>
    </w:p>
    <w:p>
      <w:pPr>
        <w:spacing w:after="0"/>
        <w:ind w:left="0"/>
        <w:jc w:val="both"/>
      </w:pPr>
      <w:r>
        <w:rPr>
          <w:rFonts w:ascii="Times New Roman"/>
          <w:b w:val="false"/>
          <w:i w:val="false"/>
          <w:color w:val="000000"/>
          <w:sz w:val="28"/>
        </w:rPr>
        <w:t>
      Шекарасы: Үлкен Алматы өзенінен Райымбек даңғылымен (оңтүстік жағы) шығыс бағытында Бөкеев көшесіне дейін, Бөкеев көшесімен (батыс жағы) оңтүстік бағытында Фадеев көшесіне дейін, Фадеев көшесімен (солтүстік жағы) батыс бағытында Братская көшесіне дейін, Братская көшесімен (батыс жағы) оңтүстік бағытында Райымбек даңғылына дейін, Райымбек даңғылымен (солтүстік жағы) батыс бағытында Үлкен Алматы өзеніне дейін, Үлкен Алматы өзенімен (шығыс жағы) солтүстік бағытында Рысқұлов даңғылына дейін.</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4 Сайлау учаскесі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Докучаев көшесі, 31А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91 Жалпы білім беру мектебі, телефоны: 247-68-89</w:t>
      </w:r>
    </w:p>
    <w:p>
      <w:pPr>
        <w:spacing w:after="0"/>
        <w:ind w:left="0"/>
        <w:jc w:val="both"/>
      </w:pPr>
      <w:r>
        <w:rPr>
          <w:rFonts w:ascii="Times New Roman"/>
          <w:b w:val="false"/>
          <w:i w:val="false"/>
          <w:color w:val="000000"/>
          <w:sz w:val="28"/>
        </w:rPr>
        <w:t>
      Шекарасы: Үлкен Алматы өзенінен Райымбек даңғылымен (солтүстік жағы) батыс бағытында Кисловодская көшесіне дейін, Кисловодская көшесімен (шығыс жағы) солтүстік бағытында Кисловодская-2 көшесіне дейін, Кисловодская-2 көшесімен (Кисловодская-2 көшесіндегі солтүстік жағындағы № 27А үйді қоса) (оңтүстік жағы) шығыс бағытында Емцов көшесіне дейін, Емцов көшесімен (Емцов көшесіндегі батыс жағындағы 22А үйді қоса) солтүстік бағытында Рысқұлов даңғылына дейін, Рысқұлов даңғылымен (оңтүстік жағы) шығыс бағытында Үлкен Алматы өзеніне дейін, Үлкен Алматы өзенінен (батыс жағы) оңтүстік бағытында Райымбек даңғылына дейін.</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5 Сайлау учаскесі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Докучаев көшесі, 31А үй, № 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білім беру мектебі, телефоны: 247-68-94</w:t>
      </w:r>
    </w:p>
    <w:p>
      <w:pPr>
        <w:spacing w:after="0"/>
        <w:ind w:left="0"/>
        <w:jc w:val="both"/>
      </w:pPr>
      <w:r>
        <w:rPr>
          <w:rFonts w:ascii="Times New Roman"/>
          <w:b w:val="false"/>
          <w:i w:val="false"/>
          <w:color w:val="000000"/>
          <w:sz w:val="28"/>
        </w:rPr>
        <w:t>
      Шекарасы: Рысқұлов даңғылынан Емцов көшесімен (Емцов көшесіндегі № 22А үйді қоспағанда) (батыс жағы) оңтүстік бағытта Кисловодская-2 көшесіне дейін, Кисловодская-2 көшесімен (Кисловодская-2 көшесіндегі солтүстік жағындағы  № 27А үйді қоспағанда) (солтүстік жағы) батыс бағытында Кисловодская көшесіне дейін, Кисловодская көшесімен (батыс жағы) оңтүстік бағытында Райымбек даңғылына дейін, Райымбек даңғылымен (солтүстік жағы) батыс бағытында Карпатская көшесіне дейін, Карпатская көшесімен (Карпатская көшесіндегі № 11, 13, 15, 17, 19, 21, 23, 27, 29А, 29, 31, 33 және Войков көшесіндегі № 25 үйлерді қоспағанда) (шығыс жағы) солтүстік бағытында Рысқұлов даңғылына дейін, Рысқұлов даңғылымен (оңтүстік жағы) шығыс бағытында Емцов көшесіне дейін.</w:t>
      </w:r>
    </w:p>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 6 Сайлау учаскесі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Ахременко көшесі, 4 үй, № 82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білім беру мектебі, телефоны: 247-43-50 </w:t>
      </w:r>
    </w:p>
    <w:p>
      <w:pPr>
        <w:spacing w:after="0"/>
        <w:ind w:left="0"/>
        <w:jc w:val="both"/>
      </w:pPr>
      <w:r>
        <w:rPr>
          <w:rFonts w:ascii="Times New Roman"/>
          <w:b w:val="false"/>
          <w:i w:val="false"/>
          <w:color w:val="000000"/>
          <w:sz w:val="28"/>
        </w:rPr>
        <w:t>
      Шекарасы: Райымбек даңғылынан Карпатская көшесімен (Карпатская көшесінің батыс жағындағы №11, 13, 15, 17, 19, 21, 23, 27, 29А, 31, 33 және Войков көшесіндегі № 25 үйлерді қоса) (батыс жағы) cолтүстік бағытта Жезқазған көшесіне дейін, Жезқазған көшесімен (солтүстік жағы) батыс бағытта Рысқұлов даңғылына дейін, Рысқұлов даңғылымен (шығыс жағы) оңтүстік бағытта Райымбек даңғылына дейін. Райымбек даңғылымен (солтүстік жағы) шығыс бағытта Карпатская көшесіне дейін.</w:t>
      </w:r>
    </w:p>
    <w:bookmarkStart w:name="z14"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7 Сайлау учаскесі </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Әйгерім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Ленин көшесі, 34 үй,№ 149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297-62-25</w:t>
      </w:r>
    </w:p>
    <w:p>
      <w:pPr>
        <w:spacing w:after="0"/>
        <w:ind w:left="0"/>
        <w:jc w:val="both"/>
      </w:pPr>
      <w:r>
        <w:rPr>
          <w:rFonts w:ascii="Times New Roman"/>
          <w:b w:val="false"/>
          <w:i w:val="false"/>
          <w:color w:val="000000"/>
          <w:sz w:val="28"/>
        </w:rPr>
        <w:t xml:space="preserve">
      Шекарасы: Рысқұлов даңғылы бойымен Ырысты көшесіне дейін, Ырысты көшесі бойымен (Құрылысшы ықшамауданы) (батыс жағы) солтүстік бағытта Набережная көшесіне жалғасады (Әйгерим-1 ықшамауданы), Набережная көшесімен батыс бағытта Школьная көшесіне дейін (Әйгерим-1 ықшамауданы), Школьная көшесімен батыс жағы солтүстік бағытта (Әйгерим-1 ықшамауданы),кіші көшеге дейін, кіші көшемен (Әйгерим-1 ықшамауданы) (солтүстік жағы) батысқа қарай Ленин көшесіндегі №83 "А" үйге дейін, (Әйгерим-1 ықшамауданы), Ленин көшесіндегі №83 "А" үйді қоса (Әйгерим-1 ықшамауданы), онтүстік бағытта Ленин көшесімен (Әйгерим-1 ықшамауданы), (шығыс жағы) № 151 үйге дейін батыс, Ленин көшесіндегі № 151 үйді қоса (Әйгерим-1 ықшамауданы), шығыс бағытта Школьная көшесіне дейін (Әйгерим-1 ықшамауданы), Школьная кошесімен (Әйгерим-1 ықшамауданы), оңтүстік бағытта Рысқұлов даңғылына дейін, Рысқұлов даңғылымен (солтүстік жағы) шығыс бағытта Ырысты көшесіне дейін (Әйгерим-1 ықшамауданы) онтүстік жағы. </w:t>
      </w:r>
    </w:p>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 8 Сайлау учаскесі</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Құрылысшы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Молодежная көшесі, 2а үй, № 41 Жалпы білім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мектебі, телефоны: 278-89-78</w:t>
      </w:r>
    </w:p>
    <w:p>
      <w:pPr>
        <w:spacing w:after="0"/>
        <w:ind w:left="0"/>
        <w:jc w:val="both"/>
      </w:pPr>
      <w:r>
        <w:rPr>
          <w:rFonts w:ascii="Times New Roman"/>
          <w:b w:val="false"/>
          <w:i w:val="false"/>
          <w:color w:val="000000"/>
          <w:sz w:val="28"/>
        </w:rPr>
        <w:t>
      Шекарасы: Рысқұлов данғылынан Ырысты көшесімен (Құрылысшы ықшамауданы) батыс жағы солтүстік бағытында, одан әрі Набережная көшесіне өтетін Әйгерім-1 ықшамауданы) (оңтүстік жағы), шығыс бағытында Шаңырақ-1 ықшамауданының Қосағаш көшесінің солтүстік бетімен қиылысы Өтеміс көшесі Шаңырақ-1 солтүстік бағытына (Құрылысшы ықшамауданы), Көкорай көшесімен (Құрылысшы ықшамуданы) (Батыс жағы) оңтүстік бағытында Тұмар көшесіне дейін (Құрылысшы ықшамауданы), Дорожная көшесінен (Құрылысшы ықшамауданы) Монтажная көшесіндегі (Құрылысшы ықшамауданы) № 39,41,43 үйлерді қоспағанда Рысқұлов даңғылына дейін, Рысқұлов даңғылымен (солтүстік жағы) батыс бағытында Ырысты көшесіне дейін (Құрылысшы ықшамауданы).</w:t>
      </w:r>
    </w:p>
    <w:bookmarkStart w:name="z35"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 Сайлау учаскесі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Әйгерім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Ленин көшесі, 34 үй, № 149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239-83-13</w:t>
      </w:r>
    </w:p>
    <w:p>
      <w:pPr>
        <w:spacing w:after="0"/>
        <w:ind w:left="0"/>
        <w:jc w:val="both"/>
      </w:pPr>
      <w:r>
        <w:rPr>
          <w:rFonts w:ascii="Times New Roman"/>
          <w:b w:val="false"/>
          <w:i w:val="false"/>
          <w:color w:val="000000"/>
          <w:sz w:val="28"/>
        </w:rPr>
        <w:t>
      Шекарасы: Байтенов көшесіндегі № 132 үйден бастап (батыс жағы) (Әйгерім-2 ықшамауданы), Байтенов көшесімен (Әйгерім-2 ықшамауданы) солтүстік бағытта Жаңа ғасыр көшесіне дейін, шығыс жағы (Әйгерім-2 ықшамауданы) Жаңа ғасыр көшесімен (Әйгерім-2 ықшамауданы) (оңтүстік жағы) батыс  бағытта Боролдай өзеніне дейін солтүстік жағы, Боралдай өзенің бойымен батыс жағы оңтүстік бағытта Байтенов көшесіне дейін оңтүстік жағы.</w:t>
      </w:r>
    </w:p>
    <w:bookmarkStart w:name="z9" w:id="11"/>
    <w:p>
      <w:pPr>
        <w:spacing w:after="0"/>
        <w:ind w:left="0"/>
        <w:jc w:val="both"/>
      </w:pPr>
      <w:r>
        <w:rPr>
          <w:rFonts w:ascii="Times New Roman"/>
          <w:b w:val="false"/>
          <w:i w:val="false"/>
          <w:color w:val="000000"/>
          <w:sz w:val="28"/>
        </w:rPr>
        <w:t xml:space="preserve">
      </w:t>
      </w:r>
      <w:r>
        <w:rPr>
          <w:rFonts w:ascii="Times New Roman"/>
          <w:b/>
          <w:i w:val="false"/>
          <w:color w:val="000000"/>
          <w:sz w:val="28"/>
        </w:rPr>
        <w:t>№ 10 Сайлау учаскесі</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Рысқұлов даңғылы, 228 үй,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7552 әскери бөлімі, телефоны: 300-73-10, ішкі нөмір:218</w:t>
      </w:r>
    </w:p>
    <w:p>
      <w:pPr>
        <w:spacing w:after="0"/>
        <w:ind w:left="0"/>
        <w:jc w:val="both"/>
      </w:pPr>
      <w:r>
        <w:rPr>
          <w:rFonts w:ascii="Times New Roman"/>
          <w:b w:val="false"/>
          <w:i w:val="false"/>
          <w:color w:val="000000"/>
          <w:sz w:val="28"/>
        </w:rPr>
        <w:t>
      Шекарасы: 7552 әскери бөлімі</w:t>
      </w:r>
    </w:p>
    <w:bookmarkStart w:name="z12" w:id="12"/>
    <w:p>
      <w:pPr>
        <w:spacing w:after="0"/>
        <w:ind w:left="0"/>
        <w:jc w:val="both"/>
      </w:pPr>
      <w:r>
        <w:rPr>
          <w:rFonts w:ascii="Times New Roman"/>
          <w:b w:val="false"/>
          <w:i w:val="false"/>
          <w:color w:val="000000"/>
          <w:sz w:val="28"/>
        </w:rPr>
        <w:t xml:space="preserve">
      </w:t>
      </w:r>
      <w:r>
        <w:rPr>
          <w:rFonts w:ascii="Times New Roman"/>
          <w:b/>
          <w:i w:val="false"/>
          <w:color w:val="000000"/>
          <w:sz w:val="28"/>
        </w:rPr>
        <w:t>№ 11 Сайлау учаскесі</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Ақбұлақ ықшамауданы, К. Шәріпов көшесі, 38 үй,№ 154 Жалпы білім беру мектебі, телефоны: 247-44-85</w:t>
      </w:r>
    </w:p>
    <w:p>
      <w:pPr>
        <w:spacing w:after="0"/>
        <w:ind w:left="0"/>
        <w:jc w:val="both"/>
      </w:pPr>
      <w:r>
        <w:rPr>
          <w:rFonts w:ascii="Times New Roman"/>
          <w:b w:val="false"/>
          <w:i w:val="false"/>
          <w:color w:val="000000"/>
          <w:sz w:val="28"/>
        </w:rPr>
        <w:t>
      Шекарасы: Б. Момышұлы көшесінен солтүстік бағытта Шуланов көшесіне,солтүстік-шығыс бағытта Рысқұлов даңғылына, шығыс бағытта Саин көшесіне, оңтүстік бағытта Райымбек даңғылына, батыс бағытта Б. Момышұлы көшесіне дейін.</w:t>
      </w:r>
    </w:p>
    <w:bookmarkStart w:name="z43" w:id="13"/>
    <w:p>
      <w:pPr>
        <w:spacing w:after="0"/>
        <w:ind w:left="0"/>
        <w:jc w:val="both"/>
      </w:pPr>
      <w:r>
        <w:rPr>
          <w:rFonts w:ascii="Times New Roman"/>
          <w:b w:val="false"/>
          <w:i w:val="false"/>
          <w:color w:val="000000"/>
          <w:sz w:val="28"/>
        </w:rPr>
        <w:t xml:space="preserve">
      </w:t>
      </w:r>
      <w:r>
        <w:rPr>
          <w:rFonts w:ascii="Times New Roman"/>
          <w:b/>
          <w:i w:val="false"/>
          <w:color w:val="000000"/>
          <w:sz w:val="28"/>
        </w:rPr>
        <w:t>№ 12 Сайлау учаскесі</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Өжет ықшамауданы, Ауезов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көшесі, 48, №156 Жалпы білім беру мектебі,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298-13-63</w:t>
      </w:r>
    </w:p>
    <w:p>
      <w:pPr>
        <w:spacing w:after="0"/>
        <w:ind w:left="0"/>
        <w:jc w:val="both"/>
      </w:pPr>
      <w:r>
        <w:rPr>
          <w:rFonts w:ascii="Times New Roman"/>
          <w:b w:val="false"/>
          <w:i w:val="false"/>
          <w:color w:val="000000"/>
          <w:sz w:val="28"/>
        </w:rPr>
        <w:t xml:space="preserve">
      Шекарасы: Батыс шекарасы Солтүстік айналым көшесінен бастап Бекболат көшесінің бойымен (шығыс беті) Фрунзе көшесінің қиылысына дейін. Одан ары қарай Фрунзе көшесінің бойымен (шығыс беті) Шаған көшесінің қиылысына дейін. </w:t>
      </w:r>
    </w:p>
    <w:p>
      <w:pPr>
        <w:spacing w:after="0"/>
        <w:ind w:left="0"/>
        <w:jc w:val="both"/>
      </w:pPr>
      <w:r>
        <w:rPr>
          <w:rFonts w:ascii="Times New Roman"/>
          <w:b w:val="false"/>
          <w:i w:val="false"/>
          <w:color w:val="000000"/>
          <w:sz w:val="28"/>
        </w:rPr>
        <w:t xml:space="preserve">
      Солтүстік шекарасы Шаған көшесінің бойымен шығыс бағытта (оңтүстік беті) Шарын көшесінің қиылысына дейін. Одан ары қарай кіші Шарын көшесінін кейін шығыс бағытта Сенгирбаев көшесінің бойымен ескі қоқыс полигонына дейін. </w:t>
      </w:r>
    </w:p>
    <w:p>
      <w:pPr>
        <w:spacing w:after="0"/>
        <w:ind w:left="0"/>
        <w:jc w:val="both"/>
      </w:pPr>
      <w:r>
        <w:rPr>
          <w:rFonts w:ascii="Times New Roman"/>
          <w:b w:val="false"/>
          <w:i w:val="false"/>
          <w:color w:val="000000"/>
          <w:sz w:val="28"/>
        </w:rPr>
        <w:t>
      Шығыс шекарасы ескі қоқыс полигонының бойымен (батыс беті) "Өжет" сауда Орталығына дейін.</w:t>
      </w:r>
    </w:p>
    <w:p>
      <w:pPr>
        <w:spacing w:after="0"/>
        <w:ind w:left="0"/>
        <w:jc w:val="both"/>
      </w:pPr>
      <w:r>
        <w:rPr>
          <w:rFonts w:ascii="Times New Roman"/>
          <w:b w:val="false"/>
          <w:i w:val="false"/>
          <w:color w:val="000000"/>
          <w:sz w:val="28"/>
        </w:rPr>
        <w:t>
      Оңтүстік шекара Өжет ықшамауданы және "Өжет" сауда Орталығы шекарасының бойымен Солтүстік айналым және Бекболат көшелерінің қиылысына дейін (солтүстік беті).</w:t>
      </w:r>
    </w:p>
    <w:bookmarkStart w:name="z49" w:id="14"/>
    <w:p>
      <w:pPr>
        <w:spacing w:after="0"/>
        <w:ind w:left="0"/>
        <w:jc w:val="both"/>
      </w:pPr>
      <w:r>
        <w:rPr>
          <w:rFonts w:ascii="Times New Roman"/>
          <w:b w:val="false"/>
          <w:i w:val="false"/>
          <w:color w:val="000000"/>
          <w:sz w:val="28"/>
        </w:rPr>
        <w:t xml:space="preserve">
      </w:t>
      </w:r>
      <w:r>
        <w:rPr>
          <w:rFonts w:ascii="Times New Roman"/>
          <w:b/>
          <w:i w:val="false"/>
          <w:color w:val="000000"/>
          <w:sz w:val="28"/>
        </w:rPr>
        <w:t>№ 13 Сайлау учаскесі</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Өжет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Ауезов көшесі, 48 үй,№ 156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298-10-10</w:t>
      </w:r>
    </w:p>
    <w:p>
      <w:pPr>
        <w:spacing w:after="0"/>
        <w:ind w:left="0"/>
        <w:jc w:val="both"/>
      </w:pPr>
      <w:r>
        <w:rPr>
          <w:rFonts w:ascii="Times New Roman"/>
          <w:b w:val="false"/>
          <w:i w:val="false"/>
          <w:color w:val="000000"/>
          <w:sz w:val="28"/>
        </w:rPr>
        <w:t>
      Шекарасы: Оңтүстік шекарасы Шаған көшесімен (солтүстік беті) Красноармейская көшесінен бастап Шығыс бағытта Шарын көшесіне дейін. Шығыс шекарасы Шарын, Гагарин көшелерімен ары қарай су арнасының бойымен солтүстік бағытта (батыс беті).</w:t>
      </w:r>
    </w:p>
    <w:p>
      <w:pPr>
        <w:spacing w:after="0"/>
        <w:ind w:left="0"/>
        <w:jc w:val="both"/>
      </w:pPr>
      <w:r>
        <w:rPr>
          <w:rFonts w:ascii="Times New Roman"/>
          <w:b w:val="false"/>
          <w:i w:val="false"/>
          <w:color w:val="000000"/>
          <w:sz w:val="28"/>
        </w:rPr>
        <w:t>
      Солтүстік шекарасы Іле ауданы шекарасының бойымен Мұсылмандар зиратының шетімен (оңтүстік беті) Тереңқара өзеніне дейін.</w:t>
      </w:r>
    </w:p>
    <w:p>
      <w:pPr>
        <w:spacing w:after="0"/>
        <w:ind w:left="0"/>
        <w:jc w:val="both"/>
      </w:pPr>
      <w:r>
        <w:rPr>
          <w:rFonts w:ascii="Times New Roman"/>
          <w:b w:val="false"/>
          <w:i w:val="false"/>
          <w:color w:val="000000"/>
          <w:sz w:val="28"/>
        </w:rPr>
        <w:t>
      Батыс шекарасы Тереңқара өзенінің бойымен Красноармейская мен Шаған көшелерінің қиылысына дейін (шығыс беті).</w:t>
      </w:r>
    </w:p>
    <w:bookmarkStart w:name="z54" w:id="15"/>
    <w:p>
      <w:pPr>
        <w:spacing w:after="0"/>
        <w:ind w:left="0"/>
        <w:jc w:val="both"/>
      </w:pPr>
      <w:r>
        <w:rPr>
          <w:rFonts w:ascii="Times New Roman"/>
          <w:b w:val="false"/>
          <w:i w:val="false"/>
          <w:color w:val="000000"/>
          <w:sz w:val="28"/>
        </w:rPr>
        <w:t xml:space="preserve">
      </w:t>
      </w:r>
      <w:r>
        <w:rPr>
          <w:rFonts w:ascii="Times New Roman"/>
          <w:b/>
          <w:i w:val="false"/>
          <w:color w:val="000000"/>
          <w:sz w:val="28"/>
        </w:rPr>
        <w:t>№ 14 Сайлау учаскесі</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Трудовик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Центральная көшесі, 12 үй, №156 Жалпы білім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мектебінің филиалы, телефоны: 226-87-11</w:t>
      </w:r>
    </w:p>
    <w:p>
      <w:pPr>
        <w:spacing w:after="0"/>
        <w:ind w:left="0"/>
        <w:jc w:val="both"/>
      </w:pPr>
      <w:r>
        <w:rPr>
          <w:rFonts w:ascii="Times New Roman"/>
          <w:b w:val="false"/>
          <w:i w:val="false"/>
          <w:color w:val="000000"/>
          <w:sz w:val="28"/>
        </w:rPr>
        <w:t>
      Шекарасы: Трудовик  ықшамауданы толығымен.</w:t>
      </w:r>
    </w:p>
    <w:bookmarkStart w:name="z57" w:id="16"/>
    <w:p>
      <w:pPr>
        <w:spacing w:after="0"/>
        <w:ind w:left="0"/>
        <w:jc w:val="both"/>
      </w:pPr>
      <w:r>
        <w:rPr>
          <w:rFonts w:ascii="Times New Roman"/>
          <w:b w:val="false"/>
          <w:i w:val="false"/>
          <w:color w:val="000000"/>
          <w:sz w:val="28"/>
        </w:rPr>
        <w:t xml:space="preserve">
      </w:t>
      </w:r>
      <w:r>
        <w:rPr>
          <w:rFonts w:ascii="Times New Roman"/>
          <w:b/>
          <w:i w:val="false"/>
          <w:color w:val="000000"/>
          <w:sz w:val="28"/>
        </w:rPr>
        <w:t>№ 15 Сайлау учаскесі</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Заря Восток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Биянху көшесі, 87 үй, №150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245-59-10</w:t>
      </w:r>
    </w:p>
    <w:p>
      <w:pPr>
        <w:spacing w:after="0"/>
        <w:ind w:left="0"/>
        <w:jc w:val="both"/>
      </w:pPr>
      <w:r>
        <w:rPr>
          <w:rFonts w:ascii="Times New Roman"/>
          <w:b w:val="false"/>
          <w:i w:val="false"/>
          <w:color w:val="000000"/>
          <w:sz w:val="28"/>
        </w:rPr>
        <w:t>
      Шекарасы: Солтүстік айналым шоссесінен (оң түстік жағы) Дұңған көшесі бойымен батыс бағытта, Ащыбұлақ өзеніне дейін. Ащыбұлақ өзенінің жағалауымен солтүстік бағытта Ұйғыр көшесіне дейін. Ұйғыр көшесінің бойымен шығыс бағытта солтүстік айналым шоссесіне дейін. (Ұйғыр көшесінің оңтүстік жағы). Солтүстік айналым шоссесінің бойымен оңтүстік бағытта Дұңған көшесіне дейін.</w:t>
      </w:r>
    </w:p>
    <w:bookmarkStart w:name="z60" w:id="17"/>
    <w:p>
      <w:pPr>
        <w:spacing w:after="0"/>
        <w:ind w:left="0"/>
        <w:jc w:val="both"/>
      </w:pPr>
      <w:r>
        <w:rPr>
          <w:rFonts w:ascii="Times New Roman"/>
          <w:b w:val="false"/>
          <w:i w:val="false"/>
          <w:color w:val="000000"/>
          <w:sz w:val="28"/>
        </w:rPr>
        <w:t xml:space="preserve">
      </w:t>
      </w:r>
      <w:r>
        <w:rPr>
          <w:rFonts w:ascii="Times New Roman"/>
          <w:b/>
          <w:i w:val="false"/>
          <w:color w:val="000000"/>
          <w:sz w:val="28"/>
        </w:rPr>
        <w:t>№ 16 Сайлау учаскесі</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Заря Восток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Новая Садовая  көшесі, 100А үй, №151 Жалпы білім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мектебі, телефоны: 245-02-15</w:t>
      </w:r>
    </w:p>
    <w:p>
      <w:pPr>
        <w:spacing w:after="0"/>
        <w:ind w:left="0"/>
        <w:jc w:val="both"/>
      </w:pPr>
      <w:r>
        <w:rPr>
          <w:rFonts w:ascii="Times New Roman"/>
          <w:b w:val="false"/>
          <w:i w:val="false"/>
          <w:color w:val="000000"/>
          <w:sz w:val="28"/>
        </w:rPr>
        <w:t>
      Шекарасы: Солтүстік айналым шоссесінен Рысқұлов даңғылымен (солтүстік жағы) батыс бағытында Заря Восток және Құрылысшы ықшамаудандарының шекарасына дейін, Заря Восток және Құрылысшы ықшамаудандарының шекарасы бойымен (шығыс жағы) зираттарды қамти отырып солтүстік бағытта Ащыбұлақ өзенінің жағалауына дейін, Ащыбұлақ өзенінің жағалауы бойымен (шығыс жағы) солтүстік бағытта Масанчи көшесіне дейін (Заря Восток ықшамауданы), Масанчи көшесімен (Заря Восток ықшамауданы) (батыс жағы) шығыс бағытында Красноармейская көшесіне дейін  (Заря Восток ықшамауданы), Красноармейская көшесімен (Заря Восток ықшамауданы) (оңтүстік жағы) шығыс бағытында Солтүстік айналым шоссесіне дейін, Солтүстік айналым шоссесімен (батыс жағы) оңтүстік бағытында Рысқұлов даңғылына дейін.</w:t>
      </w:r>
    </w:p>
    <w:bookmarkStart w:name="z63"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 Сайлау учаскесі </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Қарасу ықшамауданы, Черемушки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көшесі, 1 үй, № 164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299-43-03</w:t>
      </w:r>
    </w:p>
    <w:p>
      <w:pPr>
        <w:spacing w:after="0"/>
        <w:ind w:left="0"/>
        <w:jc w:val="both"/>
      </w:pPr>
      <w:r>
        <w:rPr>
          <w:rFonts w:ascii="Times New Roman"/>
          <w:b w:val="false"/>
          <w:i w:val="false"/>
          <w:color w:val="000000"/>
          <w:sz w:val="28"/>
        </w:rPr>
        <w:t>
      Шекарасы: Құсайынұлы көшесінен бастап Заводская көшесінің (солтүстік) жағы шығысқа қарай солтүстік айналымға дейін, солтүстік айналыммен (батыс) жағы солтүстік бағытта Бурундайская көшесіне дейін, Бурундайская көшесімен (оңтүстік) жағы Құсайынұлы көшесіне дейін. Құсайынұлы  көшесі шығыс жағы Заводская көшесіне дейін.</w:t>
      </w:r>
    </w:p>
    <w:bookmarkStart w:name="z66"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 Сайлау учаскесі </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Қарасу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Заводская көшесі, 95А үй, № 160 Жалпы білім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мектебі, телефоны: 299-43-11</w:t>
      </w:r>
    </w:p>
    <w:p>
      <w:pPr>
        <w:spacing w:after="0"/>
        <w:ind w:left="0"/>
        <w:jc w:val="both"/>
      </w:pPr>
      <w:r>
        <w:rPr>
          <w:rFonts w:ascii="Times New Roman"/>
          <w:b w:val="false"/>
          <w:i w:val="false"/>
          <w:color w:val="000000"/>
          <w:sz w:val="28"/>
        </w:rPr>
        <w:t>
      Шекарасы: Высоковольтная көшесінен бастап Заводская көшесінің (оңтүстік жағы Молодежная көшесімен Солтүстік айналымға дейін), солтүстік айналыммен шығыс бағытта Заводская көшесіне дейін, Заводская көшесімен Высоковольтная көшесіне дейін.</w:t>
      </w:r>
    </w:p>
    <w:bookmarkStart w:name="z69"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 Сайлау учаскесі </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Қарасу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Шаяхметов көшесі, 17/8 үй, №179 Жалпы білім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мектебі, телефоны: 380-94-02 </w:t>
      </w:r>
    </w:p>
    <w:p>
      <w:pPr>
        <w:spacing w:after="0"/>
        <w:ind w:left="0"/>
        <w:jc w:val="both"/>
      </w:pPr>
      <w:r>
        <w:rPr>
          <w:rFonts w:ascii="Times New Roman"/>
          <w:b w:val="false"/>
          <w:i w:val="false"/>
          <w:color w:val="000000"/>
          <w:sz w:val="28"/>
        </w:rPr>
        <w:t>
      то Солтүстік шекарасымен өтеді. Бурундай көшесінің шығыс бағытымен Құсайынұлы көшесіне дейін (Құсайынұлы көшесі сайлау учаскесіне кірмейді) шекаралас Жетісу ауданымен оңтүстік жағы Шығыс шекарасы Құсайынұлы көшесімен өтеді. Оңтүстік бағытпен көшеге шығады, көше атауы жоқ) содан бұрылады да батысқа дейін "Тимур" дүкенімен шектеледі. Ары қарай шекара сайлау учаскесі Өжет ықшамауданынан өтіп, су алқабының жанымен Іле ауданының шекарасымен бітеді.</w:t>
      </w:r>
    </w:p>
    <w:bookmarkStart w:name="z7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 Сайлау учаскесі </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Шаңырақ-2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Жанқожа батыр көшесі, 202 үй, № 26 Жалпы білім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мектебі, телефоны: 245-99-68</w:t>
      </w:r>
    </w:p>
    <w:p>
      <w:pPr>
        <w:spacing w:after="0"/>
        <w:ind w:left="0"/>
        <w:jc w:val="both"/>
      </w:pPr>
      <w:r>
        <w:rPr>
          <w:rFonts w:ascii="Times New Roman"/>
          <w:b w:val="false"/>
          <w:i w:val="false"/>
          <w:color w:val="000000"/>
          <w:sz w:val="28"/>
        </w:rPr>
        <w:t xml:space="preserve">
      Шекарасы: Сайлау учаскесінің солтүстік шекарасы Көк-Қайнар ықшамауданы мен Шаңырақ-2 ықшамаудандарының шекарасынан Жарқынбаев көшесімен (Шаңырақ-2 ықшамауданы) (оңтүстік жағы) шығыс бағытта көлге дейін. Сайлау учаскесінің шығыс шекарасы көлден оңтүстік бағытта Шаңырақ-2 және Шаңырақ-1 ықшамаудандардың шекарасының бойымен Строительная көшесіне дейін (Айгерім-1 ықшамауданы). Сайлау учаскесінің оңтүстік шекарасы Строительная көшесімен (Айгерім-1 ықшамауданы) (солтүстік жағы) батыс бағытында  Аубакиров көшесіне дейін (Шаңырақ-2 ықшамауданы). Сайлау учаскесінің батыс шекарасы Строительная көшесінен (Айгерім-1 ықшамауданы) Аубакиров көшесі бойымен (Шаңырақ-2 ықшамауданы) (шығыс жағы) солтүстік бағытында  өтеді, ары қарай Айгерім-1 мен Шаңырақ-2 ықшамаудандарының шекарасы бойымен зираттың жанынан солтүстік бағытта Жарқынбаев көшесіне дейін (Шаңырақ-2 ықшамауданы). </w:t>
      </w:r>
    </w:p>
    <w:bookmarkStart w:name="z75" w:id="22"/>
    <w:p>
      <w:pPr>
        <w:spacing w:after="0"/>
        <w:ind w:left="0"/>
        <w:jc w:val="both"/>
      </w:pPr>
      <w:r>
        <w:rPr>
          <w:rFonts w:ascii="Times New Roman"/>
          <w:b w:val="false"/>
          <w:i w:val="false"/>
          <w:color w:val="000000"/>
          <w:sz w:val="28"/>
        </w:rPr>
        <w:t xml:space="preserve">
      </w:t>
      </w:r>
      <w:r>
        <w:rPr>
          <w:rFonts w:ascii="Times New Roman"/>
          <w:b/>
          <w:i w:val="false"/>
          <w:color w:val="000000"/>
          <w:sz w:val="28"/>
        </w:rPr>
        <w:t>№ 21 Сайлау учаскесі</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Шаңырақ-1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Өтемісұлы көшесі, 109 үй, № 169  Жалпы білім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мектебі, телефоны: 227-38-02</w:t>
      </w:r>
    </w:p>
    <w:p>
      <w:pPr>
        <w:spacing w:after="0"/>
        <w:ind w:left="0"/>
        <w:jc w:val="both"/>
      </w:pPr>
      <w:r>
        <w:rPr>
          <w:rFonts w:ascii="Times New Roman"/>
          <w:b w:val="false"/>
          <w:i w:val="false"/>
          <w:color w:val="000000"/>
          <w:sz w:val="28"/>
        </w:rPr>
        <w:t>
      Шекарасы: Сайлау учаскесінің оңтүстік шекарасы Шаңырақ-1 және Шаңырақ-2 ықшамауданының шекарасынан Қарқара көшесі бойымен шығыс бағытта Алпамыс көшесіне дейін. Алпамыс көшесінің жұп жағымен шығыс бағытта Үлкен Алматы өзеніне дейін.</w:t>
      </w:r>
    </w:p>
    <w:p>
      <w:pPr>
        <w:spacing w:after="0"/>
        <w:ind w:left="0"/>
        <w:jc w:val="both"/>
      </w:pPr>
      <w:r>
        <w:rPr>
          <w:rFonts w:ascii="Times New Roman"/>
          <w:b w:val="false"/>
          <w:i w:val="false"/>
          <w:color w:val="000000"/>
          <w:sz w:val="28"/>
        </w:rPr>
        <w:t>
      Сайлау учаскесінің шығыс шекарасы Үлкен Алматы өзені жағалауымен солтүстік бағытта Үлкен Алматы каналына дейін.</w:t>
      </w:r>
    </w:p>
    <w:p>
      <w:pPr>
        <w:spacing w:after="0"/>
        <w:ind w:left="0"/>
        <w:jc w:val="both"/>
      </w:pPr>
      <w:r>
        <w:rPr>
          <w:rFonts w:ascii="Times New Roman"/>
          <w:b w:val="false"/>
          <w:i w:val="false"/>
          <w:color w:val="000000"/>
          <w:sz w:val="28"/>
        </w:rPr>
        <w:t>
      Сайлау учаскесінің солтүстік шекарасы Үлкен Алматы каналы бойымен батыс бағытта Шаңырақ-2 және Шаңырақ-1 ықшамаудандарының шекарасына дейін.</w:t>
      </w:r>
    </w:p>
    <w:p>
      <w:pPr>
        <w:spacing w:after="0"/>
        <w:ind w:left="0"/>
        <w:jc w:val="both"/>
      </w:pPr>
      <w:r>
        <w:rPr>
          <w:rFonts w:ascii="Times New Roman"/>
          <w:b w:val="false"/>
          <w:i w:val="false"/>
          <w:color w:val="000000"/>
          <w:sz w:val="28"/>
        </w:rPr>
        <w:t xml:space="preserve">
      Сайлау учаскесінің батыс шекарасы Шаңырақ-2 және Шаңырақ-1 ықшамаудандары шекарасының Үлкен Алматы каналынан оңтүстік бағытта шекара бойымен Қарқара көшесіне дейін. </w:t>
      </w:r>
    </w:p>
    <w:bookmarkStart w:name="z81" w:id="23"/>
    <w:p>
      <w:pPr>
        <w:spacing w:after="0"/>
        <w:ind w:left="0"/>
        <w:jc w:val="both"/>
      </w:pPr>
      <w:r>
        <w:rPr>
          <w:rFonts w:ascii="Times New Roman"/>
          <w:b w:val="false"/>
          <w:i w:val="false"/>
          <w:color w:val="000000"/>
          <w:sz w:val="28"/>
        </w:rPr>
        <w:t xml:space="preserve">
      </w:t>
      </w:r>
      <w:r>
        <w:rPr>
          <w:rFonts w:ascii="Times New Roman"/>
          <w:b/>
          <w:i w:val="false"/>
          <w:color w:val="000000"/>
          <w:sz w:val="28"/>
        </w:rPr>
        <w:t>№ 23 Сайлау учаскесі</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Ұлжан-1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81 үй, № 152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227-25-04</w:t>
      </w:r>
    </w:p>
    <w:p>
      <w:pPr>
        <w:spacing w:after="0"/>
        <w:ind w:left="0"/>
        <w:jc w:val="both"/>
      </w:pPr>
      <w:r>
        <w:rPr>
          <w:rFonts w:ascii="Times New Roman"/>
          <w:b w:val="false"/>
          <w:i w:val="false"/>
          <w:color w:val="000000"/>
          <w:sz w:val="28"/>
        </w:rPr>
        <w:t>
      Шекарасы: Сайлау учаскесінің солтүстік шекарасы Үлкен Алматы каналының үлкен Алматы өзені қиылысынан шығысқа қарай Ащыбұлақ өзеніне дейін.</w:t>
      </w:r>
    </w:p>
    <w:p>
      <w:pPr>
        <w:spacing w:after="0"/>
        <w:ind w:left="0"/>
        <w:jc w:val="both"/>
      </w:pPr>
      <w:r>
        <w:rPr>
          <w:rFonts w:ascii="Times New Roman"/>
          <w:b w:val="false"/>
          <w:i w:val="false"/>
          <w:color w:val="000000"/>
          <w:sz w:val="28"/>
        </w:rPr>
        <w:t>
      Сайлау учаскесінің Шығыс шекарасы Ащыбұлақ өзенімен Үлкен Алматы каналының қиылысынан оңтүстік бағытта Бесқарағай көшесіне дейін.</w:t>
      </w:r>
    </w:p>
    <w:p>
      <w:pPr>
        <w:spacing w:after="0"/>
        <w:ind w:left="0"/>
        <w:jc w:val="both"/>
      </w:pPr>
      <w:r>
        <w:rPr>
          <w:rFonts w:ascii="Times New Roman"/>
          <w:b w:val="false"/>
          <w:i w:val="false"/>
          <w:color w:val="000000"/>
          <w:sz w:val="28"/>
        </w:rPr>
        <w:t xml:space="preserve">
      Сайлау учаскесінің оңтүстік шекарасы Ащыбұлақ өзенімен Бесқарағай көшесінің қиылысынан Бесқарағай көшесінің тақ жағымен батыс бағытта Үлкен Алматы өзеніне дейін </w:t>
      </w:r>
    </w:p>
    <w:p>
      <w:pPr>
        <w:spacing w:after="0"/>
        <w:ind w:left="0"/>
        <w:jc w:val="both"/>
      </w:pPr>
      <w:r>
        <w:rPr>
          <w:rFonts w:ascii="Times New Roman"/>
          <w:b w:val="false"/>
          <w:i w:val="false"/>
          <w:color w:val="000000"/>
          <w:sz w:val="28"/>
        </w:rPr>
        <w:t>
      Батыс шекарасы Бесқарағай көшесімен Үлкен Алматы өзенінің қиылысынан солтүстік бағытта Үлкен Алматы өзені жағалауымен Үлкен Алматы каналына дейін.</w:t>
      </w:r>
    </w:p>
    <w:bookmarkStart w:name="z87"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24 Сайлау учаскесі </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Дархан ықшамауданы, Х. Алтай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көшесі, 24/1 үй, № 25 Қалалық емхана,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232-88-74 </w:t>
      </w:r>
    </w:p>
    <w:p>
      <w:pPr>
        <w:spacing w:after="0"/>
        <w:ind w:left="0"/>
        <w:jc w:val="both"/>
      </w:pPr>
      <w:r>
        <w:rPr>
          <w:rFonts w:ascii="Times New Roman"/>
          <w:b w:val="false"/>
          <w:i w:val="false"/>
          <w:color w:val="000000"/>
          <w:sz w:val="28"/>
        </w:rPr>
        <w:t>
      Шекарасы: Дархан және Байбесік ықшамаудандары толығымен кіреді.</w:t>
      </w:r>
    </w:p>
    <w:bookmarkStart w:name="z90"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25 Сайлау учаскесі </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Заря Восток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Новая Садовая  көшесі, 100А үй, № 151 Жалпы білім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беру мектебі, телефоны: 245-63-03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Шекарасы: Красноармейская көшесінің қиылысынан (солтүстік жағы) Ащыбұлақ өзенінің жағалауымен солтүстік бағытта (Заря Восток ықшамауданы) Дұнған көшесіне дейін (оңтүстік жағы), одан әрі Дұнған көшесімен (оңтүстік жағы) шығыс бағытында Солтүстік айналым шоссесіне дейін (батыс жағы), Солтүстік айналым шоссесімен оңтүстік бағытта (батыс жағы) Красноармейская көшесіне дейін, Красноармейская көшесімен (солтүстік жағы) Ащыбұлақ өзенінің жағалауына дейін. </w:t>
      </w:r>
    </w:p>
    <w:bookmarkStart w:name="z93"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26 Сайлау учаскесі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Калининградская  көшесі,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 үй, № 3 троллейбус паркі, телефоны: 237-78-22 </w:t>
      </w:r>
    </w:p>
    <w:p>
      <w:pPr>
        <w:spacing w:after="0"/>
        <w:ind w:left="0"/>
        <w:jc w:val="both"/>
      </w:pPr>
      <w:r>
        <w:rPr>
          <w:rFonts w:ascii="Times New Roman"/>
          <w:b w:val="false"/>
          <w:i w:val="false"/>
          <w:color w:val="000000"/>
          <w:sz w:val="28"/>
        </w:rPr>
        <w:t>
      Шекарасы: Райымбек даңғылынан Школьная көшесімен (Айгерім-1 ықшамауданы) (батыс жағы) солтүстік бағытта кіші көшеге дейін, кіші көшемен батыс бағытта Ленина көшесіне дейін, Ленина көшесімен шығыс бағытта Новая көшесіне дейін (Айгерім –1 ықшамауданы), Новая көшесімен (Айгерім-1 ықшамауданы) (оңтүстік жағы) батысқа қарай Алтынсарин көшесіне дейін, Алтынсарин көшесімен (шығыс жағы)  оңтүстіке қарай  кіші көшеге дейін, кіші көшемен (оңтүстік жағы) батысқа қарай шығыстағы Ақбұлақ ықшамауданы шекарасына дейін (АДК ықшамауданы батыс шекарасы) (шығыс жағы), шығыстағы Ақбұлақ ықшамауданы шекарасының бойымен оңтүстік бағытта Рысқұлов көшесіне дейін (шығыс жағы), Рысқұлов көшесінен батысқа қарай Қаскелен көшесіне дейін, Қаскелен көшесімен солтүстік бағытта (батыс жағы) Райымбек даңғылына дейін, Райымбек даңғылымен шығысқа қарай (солтүстік жағы) Школьная көшесіне дейін (Айгерім-1 ықшамауданы).</w:t>
      </w:r>
    </w:p>
    <w:bookmarkStart w:name="z96"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27 Сайлау учаскесі </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Ақбұлақ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Шарипов  көшесі, 38 үй, № 154 Жалпы білім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мектебі, телефоны: 247-44-87 </w:t>
      </w:r>
    </w:p>
    <w:p>
      <w:pPr>
        <w:spacing w:after="0"/>
        <w:ind w:left="0"/>
        <w:jc w:val="both"/>
      </w:pPr>
      <w:r>
        <w:rPr>
          <w:rFonts w:ascii="Times New Roman"/>
          <w:b w:val="false"/>
          <w:i w:val="false"/>
          <w:color w:val="000000"/>
          <w:sz w:val="28"/>
        </w:rPr>
        <w:t xml:space="preserve">
      Шекарасы: Рысқұлов даңғылынан Рүстемов көшесінің бойымен солтүстік бағытта, Шарипов көшесі бойымен солтүстік бағытта Әйгерім-2 және Ақбұлақ ықшамаудандарының шекарасына дейін, су қорғау аймағы жағалауымен оңтүстік бағытта Абдрашұлы көшесіне, оңтүстік бағытта Өтейбойдақ көшесіне, Өтейбойдақ көшесі бойымен оңтүстік-шығыс бағытта Рысқұлов даңғылына, батыс бағытта Рүстемов көшесіне дейін. </w:t>
      </w:r>
    </w:p>
    <w:bookmarkStart w:name="z99"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28 сайлау учаскесі </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каласы Алғабас-1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1/65 үй, № 182 Жалпы білім беру мектебі,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248-59-62 </w:t>
      </w:r>
    </w:p>
    <w:p>
      <w:pPr>
        <w:spacing w:after="0"/>
        <w:ind w:left="0"/>
        <w:jc w:val="both"/>
      </w:pPr>
      <w:r>
        <w:rPr>
          <w:rFonts w:ascii="Times New Roman"/>
          <w:b w:val="false"/>
          <w:i w:val="false"/>
          <w:color w:val="000000"/>
          <w:sz w:val="28"/>
        </w:rPr>
        <w:t>
      Шекарасы: Алғабас-6 ықшамауданындағы № 1/1, 1/3, 1/14, 1/15, 1/19, 1/22, 1/25, 1/27, 1/29, 1/30, 1/2, 1/3, 1/4, 1/6, 1/8, 1/9, 1/11, 1/12, 1/32, 1/34, 1/36, 1/38, 1/39, 1/40, 1/41, 1/42, 1/43, 1,44, 1/45, 1/46, 1/47 1/48, 1/49, 1/51, 1/52, 1/54, 1/55, 1/57, 1/58, 1/59, 1/60, 1/61, 1/62, 1/63, 1/64, 1/71, 1/72, 1/74, 1/75, 1/78, 1/79, 1/80, 1/82, 1/84, 1/87, 1/88 ,1/92 үйлері толығымен сайлау учаскесіне кіреді.</w:t>
      </w:r>
    </w:p>
    <w:bookmarkStart w:name="z101"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29 Сайлау учаскесі </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Көк-Қайнар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Абай  көшесі, 123 үй, "Атамұра" демалыс орталығы,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239-27-16 </w:t>
      </w:r>
    </w:p>
    <w:p>
      <w:pPr>
        <w:spacing w:after="0"/>
        <w:ind w:left="0"/>
        <w:jc w:val="both"/>
      </w:pPr>
      <w:r>
        <w:rPr>
          <w:rFonts w:ascii="Times New Roman"/>
          <w:b w:val="false"/>
          <w:i w:val="false"/>
          <w:color w:val="000000"/>
          <w:sz w:val="28"/>
        </w:rPr>
        <w:t>
      Шекарасы: Көк-Қайнар ықшамауданы толығымен сайлау учаскісіне кіреді.</w:t>
      </w:r>
    </w:p>
    <w:bookmarkStart w:name="z104" w:id="30"/>
    <w:p>
      <w:pPr>
        <w:spacing w:after="0"/>
        <w:ind w:left="0"/>
        <w:jc w:val="both"/>
      </w:pPr>
      <w:r>
        <w:rPr>
          <w:rFonts w:ascii="Times New Roman"/>
          <w:b w:val="false"/>
          <w:i w:val="false"/>
          <w:color w:val="000000"/>
          <w:sz w:val="28"/>
        </w:rPr>
        <w:t xml:space="preserve">
      </w:t>
      </w:r>
      <w:r>
        <w:rPr>
          <w:rFonts w:ascii="Times New Roman"/>
          <w:b/>
          <w:i w:val="false"/>
          <w:color w:val="000000"/>
          <w:sz w:val="28"/>
        </w:rPr>
        <w:t>№ 30 Сайлау учаскесі Орталығы: Алматы қаласы,</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Шаңырақ-1 ықшамауданы, Өтемісұлы көшесі, 109 үй,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169 Жалпы білім беру мектебі, телефоны: 263-75-35</w:t>
      </w:r>
    </w:p>
    <w:p>
      <w:pPr>
        <w:spacing w:after="0"/>
        <w:ind w:left="0"/>
        <w:jc w:val="both"/>
      </w:pPr>
      <w:r>
        <w:rPr>
          <w:rFonts w:ascii="Times New Roman"/>
          <w:b w:val="false"/>
          <w:i w:val="false"/>
          <w:color w:val="000000"/>
          <w:sz w:val="28"/>
        </w:rPr>
        <w:t xml:space="preserve">
      Шекарасы: Сайлау учаскесінің оңтүстік шекарасы Шаңырақ-1 және Шаңырақ-2 ықшамауданының шекарасынан Ақын Сара көшесі бойымен шығыс бағытта Үлкен Алматы өзеніне дейін. Сайлау учаскесінің шығыс шекарасы Үлкен Алматы өзені жағалауымен Шаңырақ-1 ықшамауданының Ақын Сара көшесінен солтүстік бағытта Алпамыс көшесіне дейін. Сайлау учаскесінің солтүстік шекарасы Үлкен Алматы өзені жағалауынан Алпамыс көшесінің тақ жағымен Қарқара көшесіне дейін, Қарқара көшесі бойымен батыс бағытта Шаңырақ-2 және Шаңырақ-1 ықшамаудандарының шекарасына дейін. Сайлау учаскесінің батыс шекарасы Шаңырақ-2 және Шаңырақ-1 ықшамаудандарының шекарасы бойымен оңтүстік бағытта Қарқара көшесінен Ақын Сара көшесіне дейін. </w:t>
      </w:r>
    </w:p>
    <w:bookmarkStart w:name="z107" w:id="31"/>
    <w:p>
      <w:pPr>
        <w:spacing w:after="0"/>
        <w:ind w:left="0"/>
        <w:jc w:val="both"/>
      </w:pPr>
      <w:r>
        <w:rPr>
          <w:rFonts w:ascii="Times New Roman"/>
          <w:b w:val="false"/>
          <w:i w:val="false"/>
          <w:color w:val="000000"/>
          <w:sz w:val="28"/>
        </w:rPr>
        <w:t xml:space="preserve">
      </w:t>
      </w:r>
      <w:r>
        <w:rPr>
          <w:rFonts w:ascii="Times New Roman"/>
          <w:b/>
          <w:i w:val="false"/>
          <w:color w:val="000000"/>
          <w:sz w:val="28"/>
        </w:rPr>
        <w:t>№ 31 Сайлау учаскесі</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Құрылысшы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Молодежная көшесі, 2а, № 41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243-55-65 </w:t>
      </w:r>
    </w:p>
    <w:p>
      <w:pPr>
        <w:spacing w:after="0"/>
        <w:ind w:left="0"/>
        <w:jc w:val="both"/>
      </w:pPr>
      <w:r>
        <w:rPr>
          <w:rFonts w:ascii="Times New Roman"/>
          <w:b w:val="false"/>
          <w:i w:val="false"/>
          <w:color w:val="000000"/>
          <w:sz w:val="28"/>
        </w:rPr>
        <w:t xml:space="preserve">
      Шекарасы: Рысқұлов даңғылынан Заря Восток ықшамауданының батыс шекарасының бойымен (Құрылысшы ықшамауданының шығыс шекарасы) (батыс жағы) солтүстік бағытында Құрылысшы ықшамауданының солтүстік шекарасына дейін, Құрылысшы ықшамауданының солтүстік шекарасының бойымен (оңтүстік жағы) батыс бағытында Құрылысшы және Шаңырақ-1 ықшамаудандарының шекарасына дейін, Құрылысшы және Шаңырақ-1 ықшамаудандарының шекарасы бойымен (шығыс жағы) оңтүстік бағытында Көкорай көшесіне дейін (Құрылысшы ықшамауданы), Көкорай көшесімен (Құрылысшы ықшамауданы) (шығыс жағы) оңтүстік бағытында Тұмар көшесіне дейін (Құрылысшы ықшамауданы), Тұмар көшесімен (Құрылысшы ықшамауданы) (шығыс жағы) оңтүстік бағытында Дорожная көшесіне дейін (Құрылысшы ықшамауданы), Дорожная көшесінен (Құрылысшы ықшамауданы) Монтажная көшесіндегі № 39, 41, 43 үйлерді қоса (Құрылысшы ықшамауданы) Рысқұлов даңғылына дейін, Рысқұлов даңғылымен (солтүстік жағы) шығыс бағытында Заря Восток ықшамауданының батыс шекарасына дейін. </w:t>
      </w:r>
    </w:p>
    <w:bookmarkStart w:name="z110"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32 Сайлау учаскесі </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Әйгерім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Ленин көшесі, 34 үй, № 171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297-61-14 </w:t>
      </w:r>
    </w:p>
    <w:p>
      <w:pPr>
        <w:spacing w:after="0"/>
        <w:ind w:left="0"/>
        <w:jc w:val="both"/>
      </w:pPr>
      <w:r>
        <w:rPr>
          <w:rFonts w:ascii="Times New Roman"/>
          <w:b w:val="false"/>
          <w:i w:val="false"/>
          <w:color w:val="000000"/>
          <w:sz w:val="28"/>
        </w:rPr>
        <w:t xml:space="preserve">
      Шекарасы: Ленин көшесімен Бәйтерек көшесінен бастап (Әйгерім-1 ықшамауданы) (батыс жағы) оңтүстік бағытта Новая көшесіне дейін (Әйгерім-1 ықшамауданы), Новая көшесімен (Әйгерім-1 ықшамауданы) (солтүстік жағы) батыс бағытта Алтынсарин көшесіне дейін, Алтынсарин көшесімен (шығыс жағы) оңтүстік бағытта кіші көшеге дейін (Әйгерім-2 ықшамауданы) кіші көшемен (Әйгерім-2 ықшамауданы) (оңтүстік жағы) солтүстік бағытта Бәйтенов көшесіне дейін (Әйгерім-2 ықшамауданы), Бәйтенов көшесімен солтүстікке қарай Бәйтерек көшесіне дейін. Бәйтерек көшесімен (Әйгерім-2 ықшамауданы) (оңтүстік жағы) шығыс бағытында Ленин көшесіне дейін (Әйгерім-1 ықшамауданы). </w:t>
      </w:r>
    </w:p>
    <w:bookmarkStart w:name="z113"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33 Сайлау учаскесі </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Шаңырақ-2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Жанқожа батыр көшесі, 202 үй, № 26 Жалпы білім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мектебі, телефоны: 275-83-60</w:t>
      </w:r>
    </w:p>
    <w:p>
      <w:pPr>
        <w:spacing w:after="0"/>
        <w:ind w:left="0"/>
        <w:jc w:val="both"/>
      </w:pPr>
      <w:r>
        <w:rPr>
          <w:rFonts w:ascii="Times New Roman"/>
          <w:b w:val="false"/>
          <w:i w:val="false"/>
          <w:color w:val="000000"/>
          <w:sz w:val="28"/>
        </w:rPr>
        <w:t>
      Шекарасы: Шаңырақ -1 ықшам ауданымен Шаңырақ-2 ықшам ауданы шекарасы бойымен солтүстік бағытта Алтынсақа көшесіне дейін. Алтынсақа көшесі бойымен батыс бағытта Көк-Қайнар ықшамауданымен Шаңырақ-2 ықшам ауданы шекарасына дейін. Көк-Қайнармен Шаңырақ-2 ықшамауданының шекарасы бойымен оңтүстік бағытта Жарқынбаев көшесіне дейін. Жарқынбаев көшесінің бойымен шығыс бағытта Шаңырақ-1 мен Шаңырақ-2 ықшамауданының шекарасына дейін.</w:t>
      </w:r>
    </w:p>
    <w:bookmarkStart w:name="z116"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34 сайлау учаскесі </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Шаңырақ-2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Жанқожа батыр  көшесі, 191 үй, № 22 қалалық емхана,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227-43-10 </w:t>
      </w:r>
    </w:p>
    <w:p>
      <w:pPr>
        <w:spacing w:after="0"/>
        <w:ind w:left="0"/>
        <w:jc w:val="both"/>
      </w:pPr>
      <w:r>
        <w:rPr>
          <w:rFonts w:ascii="Times New Roman"/>
          <w:b w:val="false"/>
          <w:i w:val="false"/>
          <w:color w:val="000000"/>
          <w:sz w:val="28"/>
        </w:rPr>
        <w:t xml:space="preserve">
      Шекарасы: Сайлау учаскесінің шекрасы оңтүстік шекарасы Көк-Қайнар ықшамауданы және Шаңырақ-2 ықшамауданы шекарасынан Қарқара көшесінің бойымен Шаңырақ-2 және Шаңырақ-1 ықшамауданы шекарасына дейін. Сайлау учаскесінің шекарасы шығыс шекарасы Қарқара көшесінен Шаңырақ-2 ықшамауданы және Шаңырақ-1 ықшамауданы Шаңырақ-1 ықшамауданы шекарасы бойымен солтүстікке қарай Үлкен Алматы каналына дейін. Сайлау учаскесінің шекарасы солтүстік шекарасы Шаңырақ-2 ықшамауданы шекарасынан Үлкен Алматы каналына дейін. Сайлау учаскесінің батыс шекарасы Бент көлінен оңтүстікке қарай Шаңырақ-2 ықшамауданы және Көк-Қайнар ықшамауданы шекарасының бойымен Қарқара көшесіне дейін. </w:t>
      </w:r>
    </w:p>
    <w:bookmarkStart w:name="z119"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35 Сайлау учаскесі </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Өжет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Әуезов көшесі, 48 үй,№ 156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298-10-68 </w:t>
      </w:r>
    </w:p>
    <w:p>
      <w:pPr>
        <w:spacing w:after="0"/>
        <w:ind w:left="0"/>
        <w:jc w:val="both"/>
      </w:pPr>
      <w:r>
        <w:rPr>
          <w:rFonts w:ascii="Times New Roman"/>
          <w:b w:val="false"/>
          <w:i w:val="false"/>
          <w:color w:val="000000"/>
          <w:sz w:val="28"/>
        </w:rPr>
        <w:t xml:space="preserve">
      Шекарасы: Бекболат көшесімен солтүстік айналым көшесінің қиылысынан бастап солтүстік бағытта Фрунзе көшесінің қиылысына дейін (батыс беті). Фрунзе көшесімен жүріп (батыс беті) Шаған көшесіне дейін.Солтүстік шекарасы Шаған көшесімен жүріп (оңтүстік беті) Красноармейская  көшесінің қиылысына дейін, батыс бағытта, ары қарай Тереңқара өзенінің бойымен оңтүстік бағытта (шығыс беті) Үлкен Алматы каналына дейін. Оңтүстік шекарасы Үлкен Алматы каналының бойымен (солтүстік беті) Бекболат және Солтүстік айналым көшесіне дейін. </w:t>
      </w:r>
    </w:p>
    <w:bookmarkStart w:name="z122"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36 Сайлау учаскесі </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Ақкент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үй, № 181 Жалпы білім беру мектебі,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246-70-39 </w:t>
      </w:r>
    </w:p>
    <w:p>
      <w:pPr>
        <w:spacing w:after="0"/>
        <w:ind w:left="0"/>
        <w:jc w:val="both"/>
      </w:pPr>
      <w:r>
        <w:rPr>
          <w:rFonts w:ascii="Times New Roman"/>
          <w:b w:val="false"/>
          <w:i w:val="false"/>
          <w:color w:val="000000"/>
          <w:sz w:val="28"/>
        </w:rPr>
        <w:t xml:space="preserve">
      Шекарасы: Ақбұлақ ықшамауданындағы № № 6,7,8,9 үйлер және Аққент ықшамауданындағы № № 2, 3, 4, 5, 6, 7, 8, 9, 10, 11, 12, 13, 14, 15, 16, 17, 18, 19, 20, 21, 22, 23, 24, 25, 26 үйлері толығымен сайлау учаскесіне кіреді. </w:t>
      </w:r>
    </w:p>
    <w:bookmarkStart w:name="z125"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37  сайлау учаскесі </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Ақбұлақ  ықшамауданы, Суат көл  көшесі, 41 үй, № 178 Жалпы білім беру мектебі, телефоны: 392-54-33 </w:t>
      </w:r>
    </w:p>
    <w:p>
      <w:pPr>
        <w:spacing w:after="0"/>
        <w:ind w:left="0"/>
        <w:jc w:val="both"/>
      </w:pPr>
      <w:r>
        <w:rPr>
          <w:rFonts w:ascii="Times New Roman"/>
          <w:b w:val="false"/>
          <w:i w:val="false"/>
          <w:color w:val="000000"/>
          <w:sz w:val="28"/>
        </w:rPr>
        <w:t>
      Шекарасы: Момышұлы көшесі мен Райымбек даңғылы қиылысынан Райымбек даңғылы бойымен батыс бағытта Суханбаев көшесіне дейін (солтүстік бөлігі), Суханбаев көшесі бойымен солтүстік бағытта Қазтұған Жырау көшесіне дейін (шығыс бөлігі), Қазтұған Жырау көшесі бойымен батыс бағытта Омаров көшесіне дейін (солтүстік бөлігі), Омаров көшесі бойымен солтүстік бағытта Рысқұлов даңғылына дейін (шығыс бөлігі), Рысқұлов даңғылы бойымен шығыс бағытта Момышұлы көшесіне дейін (оңтүстік бөлігі).</w:t>
      </w:r>
    </w:p>
    <w:bookmarkStart w:name="z128"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482  Сайлау учаскесі </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Шаңырақ-1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Өтемісұлы көшесі, 73 үй, Олимпиада резервінің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мамандандырылған мектеп-интернат-колледжі, телефоны: 245-86-01</w:t>
      </w:r>
    </w:p>
    <w:p>
      <w:pPr>
        <w:spacing w:after="0"/>
        <w:ind w:left="0"/>
        <w:jc w:val="both"/>
      </w:pPr>
      <w:r>
        <w:rPr>
          <w:rFonts w:ascii="Times New Roman"/>
          <w:b w:val="false"/>
          <w:i w:val="false"/>
          <w:color w:val="000000"/>
          <w:sz w:val="28"/>
        </w:rPr>
        <w:t>
      Шекарасы: Сайлау учаскесінің оңтүстік шекарасы Шаңырақ-1 және Шаңырақ-2 ықшамаудандары шекарасынан, Қосағаш көшесінің бойымен оңтүстік-шығыс бағытта Шаңырақ-1 және Ұлжан ықшамауданының шекарасына дейін.</w:t>
      </w:r>
    </w:p>
    <w:p>
      <w:pPr>
        <w:spacing w:after="0"/>
        <w:ind w:left="0"/>
        <w:jc w:val="both"/>
      </w:pPr>
      <w:r>
        <w:rPr>
          <w:rFonts w:ascii="Times New Roman"/>
          <w:b w:val="false"/>
          <w:i w:val="false"/>
          <w:color w:val="000000"/>
          <w:sz w:val="28"/>
        </w:rPr>
        <w:t xml:space="preserve">
      Сайлау учаскесінің шығыс шекарасы Шаңырақ-1 және Ұлжан ықшамауданының шекарасы бойымен солтүстік бағытта Ақын Сара көшесіне дейін. </w:t>
      </w:r>
    </w:p>
    <w:p>
      <w:pPr>
        <w:spacing w:after="0"/>
        <w:ind w:left="0"/>
        <w:jc w:val="both"/>
      </w:pPr>
      <w:r>
        <w:rPr>
          <w:rFonts w:ascii="Times New Roman"/>
          <w:b w:val="false"/>
          <w:i w:val="false"/>
          <w:color w:val="000000"/>
          <w:sz w:val="28"/>
        </w:rPr>
        <w:t>
      Сайлау учаскесінің солтүстік шекарасы Ақын Сара көшесінің бойымен батысқа қарай Шаңырақ-1 және Шаңырақ-2 ықшамауданының шекарасына дейін.</w:t>
      </w:r>
    </w:p>
    <w:p>
      <w:pPr>
        <w:spacing w:after="0"/>
        <w:ind w:left="0"/>
        <w:jc w:val="both"/>
      </w:pPr>
      <w:r>
        <w:rPr>
          <w:rFonts w:ascii="Times New Roman"/>
          <w:b w:val="false"/>
          <w:i w:val="false"/>
          <w:color w:val="000000"/>
          <w:sz w:val="28"/>
        </w:rPr>
        <w:t>
      Сайлау учаскесінің батыс шекарасы Шаңырақ-1 және Шаңырақ-2 ықшамауданының шекарасынан Қосағаш көшесінің бойымен оңтүстікке қарай Шаңырақ-1 ықшамауданының Жарқынбаев көшесіне дейін.</w:t>
      </w:r>
    </w:p>
    <w:bookmarkStart w:name="z134"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483  Сайлау учаскесіи </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Ұлжан-1 ықшамауданы, Қ. Жалайыри көшесі 34 үй, № 23 қалалық емхана, телефоны: 227-48-50</w:t>
      </w:r>
    </w:p>
    <w:p>
      <w:pPr>
        <w:spacing w:after="0"/>
        <w:ind w:left="0"/>
        <w:jc w:val="both"/>
      </w:pPr>
      <w:r>
        <w:rPr>
          <w:rFonts w:ascii="Times New Roman"/>
          <w:b w:val="false"/>
          <w:i w:val="false"/>
          <w:color w:val="000000"/>
          <w:sz w:val="28"/>
        </w:rPr>
        <w:t>
      Шекарасы: Сайлау учаскесінің солтүстік шекарасы Үлкен Алматы каналымен  Ащыбұлақ өзенінің қиылысынан шығысқа қарай Тереңқара өзеніне дейін.</w:t>
      </w:r>
    </w:p>
    <w:p>
      <w:pPr>
        <w:spacing w:after="0"/>
        <w:ind w:left="0"/>
        <w:jc w:val="both"/>
      </w:pPr>
      <w:r>
        <w:rPr>
          <w:rFonts w:ascii="Times New Roman"/>
          <w:b w:val="false"/>
          <w:i w:val="false"/>
          <w:color w:val="000000"/>
          <w:sz w:val="28"/>
        </w:rPr>
        <w:t xml:space="preserve">
      Сайлау учаскесінің Шығыс шекарасы Тереңқара өзенімен Үлкен Алматы каналының қиылысынан оңтүстік бағытта Құрылысшы ықшамауданының Кольцевая көшесіне дейін. </w:t>
      </w:r>
    </w:p>
    <w:p>
      <w:pPr>
        <w:spacing w:after="0"/>
        <w:ind w:left="0"/>
        <w:jc w:val="both"/>
      </w:pPr>
      <w:r>
        <w:rPr>
          <w:rFonts w:ascii="Times New Roman"/>
          <w:b w:val="false"/>
          <w:i w:val="false"/>
          <w:color w:val="000000"/>
          <w:sz w:val="28"/>
        </w:rPr>
        <w:t xml:space="preserve">
      Сайлау учаскесінің оңтүстік шекарасы Ащыбұлақ өзенімен Кольцевая  көшесінің қиылысынан жоғарғы кернеулі электр желісі бойымен батыс бағытта Үлкен Алматы өзеніне дейін </w:t>
      </w:r>
    </w:p>
    <w:p>
      <w:pPr>
        <w:spacing w:after="0"/>
        <w:ind w:left="0"/>
        <w:jc w:val="both"/>
      </w:pPr>
      <w:r>
        <w:rPr>
          <w:rFonts w:ascii="Times New Roman"/>
          <w:b w:val="false"/>
          <w:i w:val="false"/>
          <w:color w:val="000000"/>
          <w:sz w:val="28"/>
        </w:rPr>
        <w:t>
      Батыс шекарасы жоғарғы кернеулі электр желісінің Үлкен Алматы  өзенінің қиылысынан солтүстік бағытта Үлкен Алматы өзені жағалауымен Бесқарағай көшесіне дейін. Бесқарағай көшесінің жұп жағымен  шығыс бағытта Ащыбұлақ өзеніне дейін. Бесқарағай көшесімен Ащыбұлақ өзенінің қиылысынан, Ащыбұлақ өзенінің жағалауымен солтүстік бағытта Үлкен Алматы каналына дейін.</w:t>
      </w:r>
    </w:p>
    <w:bookmarkStart w:name="z140"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484 Сайлау учаскесі </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Ақбұлақ ықшамауданы, Шуланов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көшесі, 159 үй, Алматы қаласының орталық мемлекеттік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мұрағаты, телефоны: 398-86-75 </w:t>
      </w:r>
    </w:p>
    <w:p>
      <w:pPr>
        <w:spacing w:after="0"/>
        <w:ind w:left="0"/>
        <w:jc w:val="both"/>
      </w:pPr>
      <w:r>
        <w:rPr>
          <w:rFonts w:ascii="Times New Roman"/>
          <w:b w:val="false"/>
          <w:i w:val="false"/>
          <w:color w:val="000000"/>
          <w:sz w:val="28"/>
        </w:rPr>
        <w:t>
      Шекарасы: Момышұлы көшесінен Шуланов көшесі бойымен солтүстік–шығыс бағытта Рысқұлов даңғылына дейін, Рысқұлов даңғылы бойымен батыс бағытта Момышұлы көшесіне дейін, Момышұлы көшесінен оңтүстік бағытта Шуланов көшесінің  бұрышына дейін. № 121, 123, 125, 127, 129, 131, 139, 141, 143, 145, 147, 149, 151, 153, 155, 157 үйлері толығымен сайлау учаскесіне кіреді.</w:t>
      </w:r>
    </w:p>
    <w:bookmarkStart w:name="z143"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485 Сайлау учаскесі </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Алғабас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Бәйдібек би көшесі, 16 үй, № 185 Жалпы білім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беру мектебі, телефоны: 306-07-39</w:t>
      </w:r>
    </w:p>
    <w:p>
      <w:pPr>
        <w:spacing w:after="0"/>
        <w:ind w:left="0"/>
        <w:jc w:val="both"/>
      </w:pPr>
      <w:r>
        <w:rPr>
          <w:rFonts w:ascii="Times New Roman"/>
          <w:b w:val="false"/>
          <w:i w:val="false"/>
          <w:color w:val="000000"/>
          <w:sz w:val="28"/>
        </w:rPr>
        <w:t>
      Шекарасы: Ақсай көшесімен Қонаев көшесінің  қиылысынан бастап оңтүстік бағытта Ақсай көшесі бойымен Жастар көшесіне дейін, Батыс бағытта Жастар көшесі бойымен Орталық көшесіне дейін. Орталық көшесі бойымен солтүстік батыс бағытта Желтоқсан көшесіне дейін. Желтлқсан көшесі бойымен солтүстік бағытта Қонаев көшесіне дейін. Қонаев кошесі бойымен шығыс бағытта Ақсай көшесіне дейін.</w:t>
      </w:r>
    </w:p>
    <w:bookmarkStart w:name="z146"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486 Сайлау учаскесі </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Теректі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 көшесі, 6 "б" үй, № 184 Жалпы білім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мектебі, телефоны: 388-40-64</w:t>
      </w:r>
    </w:p>
    <w:p>
      <w:pPr>
        <w:spacing w:after="0"/>
        <w:ind w:left="0"/>
        <w:jc w:val="both"/>
      </w:pPr>
      <w:r>
        <w:rPr>
          <w:rFonts w:ascii="Times New Roman"/>
          <w:b w:val="false"/>
          <w:i w:val="false"/>
          <w:color w:val="000000"/>
          <w:sz w:val="28"/>
        </w:rPr>
        <w:t>
      Шекарасы: Желтоқсан көшесімен Орталық көшесінің қиылысынан бастап Орталық көшесі бойымен Солтүстік бағытта Айналмалы көшесіне дейін. Айналмалы көшесі бойымен солтүстік бағытта Құрылысшы көшесіне дейін. Құрылысшы көшесі бойымен шығыс бағытта Тәуелсіздік көшесіне дейін. Тәуелсіздік көшесі бойымен солтүстік-шығыс бағытта Молдағұлова көшесіне дейін. Молдағұлова көшесі бойымен оңтүстік бағытта Желтоқсан көшесіне дейін. Желтоқсан көшесі бойымен оңтүстік бағытта Орталық көшесіне дейін.</w:t>
      </w:r>
    </w:p>
    <w:bookmarkStart w:name="z149"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487  Сайлау учаскесі </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Рахат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Байжанов көшесі, 1 үй, № 196 Жалпы білім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мектебі, телефоны: 308-25-86 </w:t>
      </w:r>
    </w:p>
    <w:p>
      <w:pPr>
        <w:spacing w:after="0"/>
        <w:ind w:left="0"/>
        <w:jc w:val="both"/>
      </w:pPr>
      <w:r>
        <w:rPr>
          <w:rFonts w:ascii="Times New Roman"/>
          <w:b w:val="false"/>
          <w:i w:val="false"/>
          <w:color w:val="000000"/>
          <w:sz w:val="28"/>
        </w:rPr>
        <w:t>
      Шекарасы: Рахат, Мәдениет ықшамаудандары толығымен кіреді.</w:t>
      </w:r>
    </w:p>
    <w:bookmarkStart w:name="z152"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488  Сайлау учаскесі </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Орталығы:Алматы қаласы Боралдай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Момышұлы көшесі, 56 ұй, № 39 гимназия,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8(727)5230020 </w:t>
      </w:r>
    </w:p>
    <w:p>
      <w:pPr>
        <w:spacing w:after="0"/>
        <w:ind w:left="0"/>
        <w:jc w:val="both"/>
      </w:pPr>
      <w:r>
        <w:rPr>
          <w:rFonts w:ascii="Times New Roman"/>
          <w:b w:val="false"/>
          <w:i w:val="false"/>
          <w:color w:val="000000"/>
          <w:sz w:val="28"/>
        </w:rPr>
        <w:t>
      Шекарасы: Космонавттар көшесімен Строительная көшесінің қилысынан бастап оңтүстікке қарай  Бент көлдері бойымен Дачная көшесімен Көксу көшесінің қилысына дейін. Көксу көшесінің бойымен батыс бағытта Саин көшесіне дейін. Саин көшесінің бойымен солтүстік бағытта Космонавттар көшесіне дейін. Космонавттар көшесінің бойымен шығыс бағытта Строительная көшесіне дейін.</w:t>
      </w:r>
    </w:p>
    <w:bookmarkStart w:name="z155"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524  Сайлау учаскісі </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Әйгерім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Ленин көшесі, 34 үй, № 149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247-04-44 </w:t>
      </w:r>
    </w:p>
    <w:p>
      <w:pPr>
        <w:spacing w:after="0"/>
        <w:ind w:left="0"/>
        <w:jc w:val="both"/>
      </w:pPr>
      <w:r>
        <w:rPr>
          <w:rFonts w:ascii="Times New Roman"/>
          <w:b w:val="false"/>
          <w:i w:val="false"/>
          <w:color w:val="000000"/>
          <w:sz w:val="28"/>
        </w:rPr>
        <w:t>
      Шекарасы: Набережная көшесімен (Әйгерім-1 ықшамауданы) солтүстік жағы, батыс бағытта Школьная көшесіне дейін (Әйгерім-1 ықшамауданы), Школьная көшесімен (Шығыс жағы) солтүстік бағытта кіші көшеге дейін (Әйгерім-1 ықшамауданы), кіші көшемен (Әйгерім-1 ықшамауданы) батыс бағытта (солтүстік жағы), Ленин көшесіндегі №81 үйді қоса (Әйгерім-1 ықшамауданы) солтүстік бағытта Заречная көшесіне дейін (Көк-Қайнар ықшамауданы) батыс жағы, Заречная көшесімен (Көк-Қайнар ықшамауданы) шығыс бағытта Аубәкіров көшесіне дейін (Шаңырақ-2 ықшамауданы) одан әрі Строительная көшесіне жалғасады (Әйгерім-1 ықшамауданы), Строительная көшесімен (Әйгерім-1 ықшамауданы) оңтүстік бағытта Набережная көшесіне дейін шығыс жағы.</w:t>
      </w:r>
    </w:p>
    <w:bookmarkStart w:name="z158"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525 Сайлау учаскесі </w:t>
      </w:r>
    </w:p>
    <w:bookmarkEnd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Әйгерім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Ленин көшесі, 34 үй, № 171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245-47-45 </w:t>
      </w:r>
    </w:p>
    <w:p>
      <w:pPr>
        <w:spacing w:after="0"/>
        <w:ind w:left="0"/>
        <w:jc w:val="both"/>
      </w:pPr>
      <w:r>
        <w:rPr>
          <w:rFonts w:ascii="Times New Roman"/>
          <w:b w:val="false"/>
          <w:i w:val="false"/>
          <w:color w:val="000000"/>
          <w:sz w:val="28"/>
        </w:rPr>
        <w:t>
      Шекарасы: Байтенов көшесіндегі №44 үйден бастап (батыс жағы) (Әйгерім-2 ықшамауданы) солтүстік бағытта Бәйтерек көшесіне дейін (Әйгерім-2 ықшамауданы) Бәйтерек көшесімен (Әйгерім-2 ықшамауданы) шығыс бағытта Ленин көшесіне дейін (Әйгерім-1 ықшамауданы), Ленин көшесімен (батыс жағы) солтүстік бағытта Көк-Қайнар ықшамауданы оңтүстік шекарасына дейін шығыс жағы, Көк-Қайнар ықшамауданы оңтүстік шекарасымен батыс бағытта Боролдай өзеніне дейін солтүстік жағы Боролдай өзенің бойымен (шығыс жағы) оңтүстік бағытта Жаңа ғасыр көшесіне дейін (Әйгерім-2 ықшамауданы) батыс жағы, Жаңа ғасыр көшесімен (Әйгерім-2 ықшамауданы) (солтүстік жағы) Байтенов көшесіне дейін оңтүстік жағы.</w:t>
      </w:r>
    </w:p>
    <w:bookmarkStart w:name="z162"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526 Сайлау учаскесі </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Теректі ықшамауданы,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 көшесі, 6 б үй, № 184 Жалпы білім беретін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мектебі, телефоны: 388-40-91</w:t>
      </w:r>
    </w:p>
    <w:p>
      <w:pPr>
        <w:spacing w:after="0"/>
        <w:ind w:left="0"/>
        <w:jc w:val="both"/>
      </w:pPr>
      <w:r>
        <w:rPr>
          <w:rFonts w:ascii="Times New Roman"/>
          <w:b w:val="false"/>
          <w:i w:val="false"/>
          <w:color w:val="000000"/>
          <w:sz w:val="28"/>
        </w:rPr>
        <w:t>
      Шекарасы: Ақсай көшесімен орталық көшесінің қиылысынан бастап, оңтүстік-батыс бағытта Райымбек даңғылына дейін. Райымбек даңғылы бойымен батыс бағытта Жетісу кварталына дейін. Жетісу кварталы шегарасы бойымен Солтүстік бағытта Жас Отау көшесіне дейін. Жас Отау көшесі бойымен шығыс бағытта Айналмалы көшесіне дейін. Айналмалы көшесі бойымен оңтүстік бағытта Орталық көшесіне дейін. Орталық көшесі бойымен оңтүстік-шығыс бағытта Ақсай көшесіне дейін.</w:t>
      </w:r>
    </w:p>
    <w:bookmarkStart w:name="z164"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527 Сайлау учаскесі </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Алғабас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Бәйдібек би көшесі, 16 үй,№ 185 Жалпы білім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беретін мектебі, телефоны: 385-45-41</w:t>
      </w:r>
    </w:p>
    <w:p>
      <w:pPr>
        <w:spacing w:after="0"/>
        <w:ind w:left="0"/>
        <w:jc w:val="both"/>
      </w:pPr>
      <w:r>
        <w:rPr>
          <w:rFonts w:ascii="Times New Roman"/>
          <w:b w:val="false"/>
          <w:i w:val="false"/>
          <w:color w:val="000000"/>
          <w:sz w:val="28"/>
        </w:rPr>
        <w:t xml:space="preserve">
      Шекарасы: Ақын Сара көшесімен Ақсай көшесінің қиылысынан бастап, Ақсай көшесі бойымен онтүстік бағытта Қарғалы өзені қоса алғанда Пошта көшесінің қиылысына дейін. Пошта көшесі бойымен батыс бағытта Пушкин көшесіне дейін. Пушкин көшесімен батыс бағытта Гагарин көшесіне дейін. Гагарин көшесі бойымен солтүстік бағытта Жаңа құрылыс ықшам ауданы шегарасы бойымен Ақын Сара көшесіне дейін. Ақын Сара көшесі бойымен шығыс бағытта Ақсай көшесіне дейін. </w:t>
      </w:r>
    </w:p>
    <w:bookmarkStart w:name="z167"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528 Сайлау учаскесі </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Алғабас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Бәйдібек би көшесі, 16 үй, № 185 Жалпы білім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беретін мектебі, телефоны: 307-93-16</w:t>
      </w:r>
    </w:p>
    <w:p>
      <w:pPr>
        <w:spacing w:after="0"/>
        <w:ind w:left="0"/>
        <w:jc w:val="both"/>
      </w:pPr>
      <w:r>
        <w:rPr>
          <w:rFonts w:ascii="Times New Roman"/>
          <w:b w:val="false"/>
          <w:i w:val="false"/>
          <w:color w:val="000000"/>
          <w:sz w:val="28"/>
        </w:rPr>
        <w:t>
      Шекарасы: Ақсай көшесімен Пошта көшесінің қиылысынан басталып, Қарғалы өзені бойымен оңтүстік бағытта Қонаев көшесіне дейін. Қонаев көшесімен батыс бағытта (Қонаев көшесінің тақ жағымен) Желтоқсан көшесіне дейін. Желтоқсан көшесі бойымен солтүстік бағытта Молдағулов көшесіне дейін. Молдағулов көшесі бойымен солтүстік бағытта Соқпақбаев көшесіне дейін. Соқпақбаев көшесі бойымен солтүстік-шығыс бағытта Гагарин көшесіне дейін. Гагарин көшесімен оңтүстік бағытта Пушкин көшесінің қиылысына дейін. Пушкин көшесінің шығыс бағытында Пошта көшесіне дейін. Пошта көшесімен оңтүстік-шығыс бағытта Ақсай көшесі мен Қарғалы өзеніне дейін.</w:t>
      </w:r>
    </w:p>
    <w:bookmarkStart w:name="z170"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529 Сайлау учаскесі </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Ақбұлақ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Шуланов көшесі 159 үй, Алматы қаласының орталық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мұрағаты, телефоны: 398-86-75 </w:t>
      </w:r>
    </w:p>
    <w:p>
      <w:pPr>
        <w:spacing w:after="0"/>
        <w:ind w:left="0"/>
        <w:jc w:val="both"/>
      </w:pPr>
      <w:r>
        <w:rPr>
          <w:rFonts w:ascii="Times New Roman"/>
          <w:b w:val="false"/>
          <w:i w:val="false"/>
          <w:color w:val="000000"/>
          <w:sz w:val="28"/>
        </w:rPr>
        <w:t>
      Шекарасы: Рысқұлов даңғылы бойымен батыс бағытта Момышұлы көшесінен  Шарипов көшесіне дейін, Шарипов көшесі бойымен солтүстік бағытта Әйгерім ықшамауданының шегарасына дейін, Айгерім ықшамауданы шегарасы бойымен батыс бағытта Момышұлы көшесіне дейін, Момышұлы көшесі бойымен оңтүстік бағытта Рысқұлов даңғылына дейін. № № 121, 123, 125, 127, 129, 131, 139, 141, 143, 145, 147, 149, 151, 153, 155, 157 үйлері толығымен сайлау учаскесіне кіреді.</w:t>
      </w:r>
    </w:p>
    <w:bookmarkStart w:name="z173"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530 Саулау учаскесі </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Алғабас-6 ықшамауданы,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 үй № 182 Жалпы білім беретін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225-29-03 </w:t>
      </w:r>
    </w:p>
    <w:p>
      <w:pPr>
        <w:spacing w:after="0"/>
        <w:ind w:left="0"/>
        <w:jc w:val="both"/>
      </w:pPr>
      <w:r>
        <w:rPr>
          <w:rFonts w:ascii="Times New Roman"/>
          <w:b w:val="false"/>
          <w:i w:val="false"/>
          <w:color w:val="000000"/>
          <w:sz w:val="28"/>
        </w:rPr>
        <w:t>
      Шекарасы: Алғабас-6 ықшамауданындағы № № 1/167, 1/161, 1/165, 1/178, 1/177, 1/160, 1/158, 1/168, 1/179, 1/174, 1/180, 1/173, 1/171, 1/151, 1/170, 1/153, 1/11, 1/12, 1/32, 1/34, 1/36, 1/38, 1/39, 1/40, 1/41, 1/42, 1/43, 1,44, 1/45, 1/46, 1/139 1/135, 1/142, 1/141, үйлері толығымен сайлау учаскесіне кіреді.</w:t>
      </w:r>
    </w:p>
    <w:bookmarkStart w:name="z176"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531 Сайлау учаскесі </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Ақкент ықшамауданы,19 үй,№ 181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білім беретін мектебі, телефоны: 246-70-47</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Шекарасы:Ақкент ықшамауданы: № № 27, 28, 29, 30, 31, 32, 33, 34, 35, 36, 37, 38, 39, 40, 41, 42, 43, 44, 45, 46, 54, 56, 57, 58, 61, 63, 71 үйлер. Алғабас-1 ықшамауданы: 34, 35, 36, 37, 39, 41, 42, 43, 44, 45, 46, 47, 48, 50, 51 үйлер.</w:t>
      </w:r>
    </w:p>
    <w:bookmarkStart w:name="z179"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532 Сайлау учаскесі </w:t>
      </w:r>
    </w:p>
    <w:bookmarkEnd w:id="53"/>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Қарасу ықшамауданы, Шаяхметова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көшесі 17/8 үй, № 179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380-94-02 </w:t>
      </w:r>
    </w:p>
    <w:p>
      <w:pPr>
        <w:spacing w:after="0"/>
        <w:ind w:left="0"/>
        <w:jc w:val="both"/>
      </w:pPr>
      <w:r>
        <w:rPr>
          <w:rFonts w:ascii="Times New Roman"/>
          <w:b w:val="false"/>
          <w:i w:val="false"/>
          <w:color w:val="000000"/>
          <w:sz w:val="28"/>
        </w:rPr>
        <w:t xml:space="preserve">
      Шекарасы: Батыс шекарасы Шарын көшесі және Гагарин кіші көшесінің қиылысынан Гагарин кіші көшесінің бойымен солтүстік бағытта саздың бойымен Іле ауданының шекарасына дейін барады (шығыс беті). Солтүстік шекара Қарасу ықшамауданы шекарасының бойымен (оңтүстік беті) саздан бастап шығыс бағытта Высоковольтная көшесіне дейін (Қарасу ықшамауданы). Шығыс шекарасы Высоковольтная көшесінің ары қарай "Кенжехан" сауда Орталығы шекарасының бойымен оңтүстік бағытта Тамғалы және Сенгирбаев көшесінің қиылысына дейін барады. Оңтүстік шекара Сенгирбаев көшесінің бойымен батыс бағытта, ары қарай кіші Шарын көшесі бойымен Шарын көшесі және кіші Гагарин көшесінің қиылысы шекарасына дейін (солтүстік беті). </w:t>
      </w:r>
    </w:p>
    <w:bookmarkStart w:name="z182"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533 Сайлау учаскесі </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 Саялы ықшамауданы, Аққайнар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көшесі 7 үй, № 180 Жалпы білім беретін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338-39-07 </w:t>
      </w:r>
    </w:p>
    <w:p>
      <w:pPr>
        <w:spacing w:after="0"/>
        <w:ind w:left="0"/>
        <w:jc w:val="both"/>
      </w:pPr>
      <w:r>
        <w:rPr>
          <w:rFonts w:ascii="Times New Roman"/>
          <w:b w:val="false"/>
          <w:i w:val="false"/>
          <w:color w:val="000000"/>
          <w:sz w:val="28"/>
        </w:rPr>
        <w:t>
      Шекарасы: Шанырақ-5, Саялы ықшамаудандары және Радуга саяжайы, толығымен сайлау учаскісіне кіреді.</w:t>
      </w:r>
    </w:p>
    <w:bookmarkStart w:name="z185"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534 Сайлау учаскесі </w:t>
      </w:r>
    </w:p>
    <w:bookmarkEnd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Алматы қаласы, Шаңырақ-2 ықшамауданы, Жанқожа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батыр көшесі, 202 үй, № 26 Жалпы білім беру мектебі,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271-88-92 </w:t>
      </w:r>
    </w:p>
    <w:p>
      <w:pPr>
        <w:spacing w:after="0"/>
        <w:ind w:left="0"/>
        <w:jc w:val="both"/>
      </w:pPr>
      <w:r>
        <w:rPr>
          <w:rFonts w:ascii="Times New Roman"/>
          <w:b w:val="false"/>
          <w:i w:val="false"/>
          <w:color w:val="000000"/>
          <w:sz w:val="28"/>
        </w:rPr>
        <w:t xml:space="preserve">
      Шекарасы: Шаңырақ-1 және Көк-Қайнар ықшам ауданының шекарасымен Алтынсақа көшесінің бойымен шығыс бағытта Шаңырақ-1 мен Шаңырақ-2 ықшам ауданының шекарасына дейін. Шаңырақ-1 мен Шаңырақ-2 ықшам ауданының ауданының  шекарасының бойымен солтүстік бағытта Қарқара көшесіне дейін. Қарқара көшесінің бойымен батыс бағытта Көк-Қайнармен Шаңырақ-2 ықшам ауданының шекарасына дейін. Көк-Қайнармен Шаңырақ-2 ықшам ауданың шекарасы бойымен оңтүстік бағытта Алтынсақа көшесіне дейін. </w:t>
      </w:r>
    </w:p>
    <w:bookmarkStart w:name="z188"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535 Сайлау учаскесі </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Заря Восток ықшамауданы, Биянху көшесі, 87 үй, № 150 Жалпы білім беру мектебі, телефоны: 245-03-44</w:t>
      </w:r>
    </w:p>
    <w:p>
      <w:pPr>
        <w:spacing w:after="0"/>
        <w:ind w:left="0"/>
        <w:jc w:val="both"/>
      </w:pPr>
      <w:r>
        <w:rPr>
          <w:rFonts w:ascii="Times New Roman"/>
          <w:b w:val="false"/>
          <w:i w:val="false"/>
          <w:color w:val="000000"/>
          <w:sz w:val="28"/>
        </w:rPr>
        <w:t>
      Шекарасы: Солтүстік айналым шоссесінен Ұйғыр көшесімен (Заря Восток ықшамауданы) (солтүстік жағы) батыс бағытында 1-Жылу электр орталығы золоотвал дамбасына дейін. 1-Жылу электр орталығы золоотвал дамбасынын бойымен (Ұлжан-2 ықшам ауданының шекарасы шығыс жағы) солтүстік бағытта Үлкен Алматы каналына дейін(шығыс жағы), Үлкен Алматы каналы бойымен (оңтүстік жағы) шығыс бағытында Солтүстік айналым шоссесіне дейін, Солтүстік айналым шоссесімен (батыс жағы) оңтүстік бағытта Ұйғыр көшесіне дейін (Заря Восток ықшамауданы).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