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095a" w14:textId="b17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2014 жылғы 21 сәуірдегі № 06 "Алматы қаласы Алмалы ауданы бойынша сайлау учаскелерін құру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2015 жылғы 16 қазандағы N 10 шешімі. Алматы қаласы Әділет департаментінде 2015 жылғы 21 қазанда N 1219 болып тіркелді. Күші жойылды - Алматы қаласы Алмалы ауданы әкімінің 11 сәуірдегі 2019 жылғы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Алмалы ауданы әкімінің 11.04.2019 № 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№ 148 "Қазақстан Республикасындағы жергілікті және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2014 жылғы 21 сәуірдегі № 06 "Алматы қаласы Алмалы ауданы бойынша сайлау учаскелерін құру туралы" (Нормативтік-құқықтық актілерді мемлекеттік тіркеу тізілімінде 2014 жылғы 24 сәуірде № 1034 болып тіркелген, "Алматы ақшамы" газетінің 2014 жылғы 01 мамырдағы № 52-53 (4927) санында және "Вечерний Алматы" газетінің 2014 жылғы 01 мамырдағы №51-52 (12728-12729)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40, 44, 45, 46, 48, 49, 52, 55, 69, 71, 72, 87, 88 сайлау учаскелерінің шекаралары және № 46, 61, 63, 103, 108, 115, 118 сайлау учаскелерінің орталықтары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 Алматы қаласы Әділет департаментінде мемлекеттік тіркеуден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ресми интернет-ресурсында орналастыруы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Алмалы ауданы әкімі аппаратының басшысы К.Қ. Әбілқақоваға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5.Осы шешім Әділет органдарында мемлекеттік тіркеуден өткен күннен бастап күшіне енеді және алғат ресми жарияланған күннен кейін күнтізбек бойынша он күн өткенен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Құсайынов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Алмалы ауданы бойынша</w:t>
      </w:r>
      <w:r>
        <w:br/>
      </w:r>
      <w:r>
        <w:rPr>
          <w:rFonts w:ascii="Times New Roman"/>
          <w:b/>
          <w:i w:val="false"/>
          <w:color w:val="000000"/>
        </w:rPr>
        <w:t>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Брусиловский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134а/1, Олимпия резервіндегі № 2 балалар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мектебі, телефон: телефон: 240-09-75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Прокофьев көшесінен Ұзақбай Құлымбетов көшесінің жұп санды жағымен Түркебаев көшесіне дейін; Түркебаев көшесінің тақ санды жағымен Есенжанов көшесіне дейін; Есенжанов көшесінің тақ санды жағымен Прокофьев көшесіне дейін; Прокофьев көшесінің жұп санды жағымен Ұзақбай Құлымбетов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Нұрғиса Тілендиев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35, "№ 96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Нұрғиса Тілендиев көшесінен Дүйсенов көшесінің тақ санды жағымен Үлкен Алматы өзенінің шығыс жағалауына дейін; Үлкен Алматы өзенінің шығыс жағалауымен Грановский көшесіне дейін; Грановский көшесінің тақ санды жағымен Кавказская көшесіне дейін; Кавказская көшесінің жұп санды жағымен Даргомыжский көшесіне дейін; Даргомыжский көшесінің тақ санды жағымен № 96 орта мектептің солтүстік шекарасына дейін; № 96 орта мектептің солтүстік шекарасы бойынан Нұрғиса Тілендиев көшесіне дейін; Нұрғиса Тілендиев көшесінің тақ санды жағымен Дүйсенов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Брусиловский көшесі, 15, Дүйсенов көшесінің бұрышы,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34 гимназия",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263-72-81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Түркебаев көшесінен Артем көшесінің тақ санды жағымен Брусиловский көшесіне дейін; Брусиловский көшесінің тақ санды жағымен Төле би көшесіне дейін; Төле би көшесінің тақ санды жағымен Прокофьев көшесіне дейін; Прокофьев көшесінің жұп санды жағымен № 16 және Брусиловского көшесіндегі № 23 үйді шығара Дүйсенов көшесіне дейін; Дүйсенов көшесінің тақ санды жағымен Нұрғиса Тлендиев көшесіне дейін; Нұрғиса Тлендиев көшесінің жұп санды жағымен Кавказская көшесіне дейін; Кавказская көшесінің жұп санды жағымен Брусиловкий көшесіне дейін Кавказская көшесіндегі № 41 үйді және Брусиловский көшесіндегі № 11 үйді шығара; Брусиловкий көшесінің тақ санды жағымен Дүйсен көшесіне дейін; Дүйсен көшесінің жұп санды жағымен Түркебаева көшесіне дейін; Түркебаев көшесінің тақ санды жағымен Артем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Тұрғыт Өзалы көшесі, 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167 жалпы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263-74-56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Тұрғыт Өзалы көшесінен Артем көшесінің тақ санды жағымен Түркебаев көшесіне дейін; Түркебаев көшесінің жұп санды жағымен Кавказская көшесіне дейін; Кавказская көшесінің жұп санды жағымен Тұрғыт Өзалы көшесіне дейін; Тұрғыт Өзалы көшесінің тақ санды жағымен Төле би көшесіне дейін Артем көшесіндегі № 59/87 үйді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050005,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Тілендиев көшесі, 35,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"Өнер мектебі", телефон: 255-93-31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Брусиловский көшесінің тақ санды жағымен Кавказская көшесіне дейін; Кавказская көшесінің тақ санды жағымен Кавказская көшесіндегі № 41 үйді және Брусиловский көшесіндегі № 11 үйді қоса Нұрғиса Тлендиев көшесіне дейін; Нұрғиса Тлендиев көшесінің тақ санды жағымен № 96 орта мектептің солтүстік шекарасына дейін; № 96 орта мектептің солтүстік шекарасының бойымен Даргомыжский көшесіне дейін; Даргомыжский көшесінің жұп санды жағымен Кавказская көшесіне дейін; Кавказская көшесінің тақ санды жағымен Грановский көшесіне дейін; Грановский көшесінің жұп санды жағымен Райымбек даңғылына дейін; Райымбек даңғылының жұп санды жағымен Брусиловский көшесінен Брусиловский көшесіндегі, № 28, 30, 40 үйлерді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Түркебаев көшесі, 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"Шона Смаханұлы атындағы №62 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255-97-10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Гайдар көшесінің тақ санды жағымен Кавказская көшесіне дейін; Кавказская көшесінің тақ санды жағымен Түркебаев көшесіне дейін; Түркебаев көшесінің тақ санды жағымен Дүйсенов көшесіне дейін; Дүйсенов көшесінің тақ санды жағымен Брусиловский көшесіне дейін; Брусиловский көшесінің жұп санды жағымен Райымбек даңғылына дейін; Райымбек даңғылымен Гайдар көшесіне дейін, Түркебаев көшесіндегі № 59/87 үйді және Брусиловский көшесіндегі № 28, 30, 40 үйлерді шығара.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Розыбакиев көшесі, 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67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274-02-82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Гайдар көшесінен Абай даңғылының тақ санды жағымен Түркебаев көшесіне дейін; Түркебаев көшесінің жұп санды жағымен Құлымбетов көшесіне дейін; Құлымбетов көшесінің тақ санды жағымен Гайдар көшесіне дейін; Гайдар көшесінің тақ санды жағымен Абай даңғылына дейін, Гайдар көшесіндегі № 196, 198 үйлерді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050008,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150, Абылай хан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халықаралық қатынастар және әлем тілдері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университетінің № 3 жатақханасы, телефон: 292-23-63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көшесінен Құрманғазы көшесінің жұп санды жағымен Клочков көшесіне дейін; Клочков көшесінің тақ санды жағымен Абай даңғылына дейін; Абай даңғылының тақ санды жағымен Гагарин даңғылына дейін; Гагарин даңғылының жұп санды жағымен Құрманғазы көшесіне дейін; Гагарин даңғылы № 100 үйді және Абай даңғылындағы № 141 үйді шығара.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Радостовец көшесі, 42,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академиялық би театры"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қазыналық кәсіп орын, телефон: 375-99-47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Бөгенбай батыр көшесінің жұп санды жағымен Жароков көшесіне дейін; Жароков көшесінің тақ санды жағымен Қарасай батыр көшесіне дейін; Қарасай батыр көшесінің тақ санды жағымен Розыбакиев көшесіне дейін; Розыбакиев көшесінің жұп санды жағымен Бөгенбай батыр көшесіне дейін; Бөгенбай батыр көшесіндегі, № 300 үйді шығара.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Жароков көшесі, 118, Мұхтар Әуезов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128 жалпы білім беретін мектеп"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375-99-47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 даңғылымен Төле би көшесінен 8 – Линия көшесіне дейін; 8 – Линия көшесінің тақ санды жағымен Қарасай батыр көшесіне дейін; Қарасай батыр көшесінің тақ санды жағымен Жароков көшесіне дейін; Жароков көшесінің жұп санды жағымен Бөгенбай батыр көшесіне дейін; Бөгенбай батыр көшесінің тақ санды жағымен Гагарин даңғылына дейін; Гагарин даңғылының жұп санды жағымен Төле би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260, "№ 124 жалпы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беретін мектеп"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376-04-89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Әуезов көшесінен Қазыбек би көшесінің жұп санды жағымен Әйтиев көшесіне дейін; Әйтиев көшесінің тақ санды жағымен Төле би көшесіне дейін; Төле би көшесінің жұп санды жағымен Нұрмақов көшесіне дейін; Нұрмақов көшесінің тақ санды жағымен Бөгенбай батыр көшесіне дейін; Бөгенбай батыр көшесінің тақ санды жағымен Әйтиев көшесіне дейін; Әйтиев көшесінің тақ санды жағымен Қарасай батыр көшесіне дейін; Қарасай батыр көшесінің тақ санды жағымен 6-линия көшесіне дейін; 6-линия көшесінің жұп санды жағымен Төле би көшесіне дейін; Төле би көшесінің жұп санды жағымен Әуезов көшесіне дейін; Әуезов көшесінің жұп санды жағымен Қазыбек би көшесіне дейін; Әйтиев көшесінің № 9 және Әуезов көшесіндегі № 10 және 12 үйлерді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Түркебаев көшесі, 93, "№ 144 мектеп-гимназиясы"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241-23-93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Төле би көшесінің тақ санды жағымен Брусиловский көшесіне дейін; Брусиловский көшесінің жұп санды жағымен Артем көшесіне дейін; Артем көшесінің жұп санды жағымен Аносов көшесіне дейін; Аносов көшесінің жұп санды жағымен Дүйсенов көшесіне дейін; Дүйсенов көшесінің жұп санды жағымен Розыбакиев көшесіне дейін; Розыбакиев көшесінің тақ санды жағымен Төле би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36, "№ 55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375-47-54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Әуезов көшесінен Гоголь көшесінің жұп санды жағымен Исаев көшесіне дейін; Исаев көшесінің тақ санды жағымен Төле би көшесіне дейін; Төле би көшесінің тақ санды жағымен Әйтиев көшесіне дейін; Әйтиев көшесінің жұп санды жағымен Қазыбек би көшесіне дейін; Қазыбек би көшесінің тақ санды жағымен Әуезов көшесіне дейін; Әуезов көшесінің жұп санды жағымен Гоголь көшесіне дейін, Исаев көшесіндегі № 29 және № 55/170 үйлерді, сондай-ақ Әйтиев көшесінің № 9 және Әуезов көшесіндегі № 10, 12 үйді шығара.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көшесі, 130, "№ 136 жалпы білім беретін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379-77-90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Мирзоян көшесінен Қазыбек би көшесінің жұп санды жағымен Қожамқұлов көшесіне дейін; Қожамқұлов көшесінің тақ санды жағымен Төле би көшесіне дейін; Төле би көшесінің тақ санды жағымен Байзақов көшесіне дейін; Байзақов көшесінің тақ санды жағымен Бөгенбай батыр көшесіне дейін; Бөгенбай батыр көшесінің тақ санды жағымен Мирзоян көшесіне дейін; Мирзоян көшесінің жұп санды жағымен Қазыбек би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109, Евразиялық 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университеті, телефон: 292-24-43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Қазыбек би көшесінің жұп санды жағымен Досмұхамедов Халел көшесіне дейін; Досмұхамедов Халел көшесінің тақ санды жағымен Бөгенбай батыр көшесіне дейін; Бөгенбай батыр көшесінің тақ санды жағымен Мұқанов көшесіне дейін; Мұқанов көшесінің жұп санды жағымен Төле би көшесіне дейін; Төле би көшесінің жұп санды жағымен Мұратбаев көшесіне дейін; Мұратбаев көшесінің жұп санды жағымен Қазыбек би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165, "№ 4 оқушылар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233-46-55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Мұратбаев көшесінен Гоголь көшесінің тақ санды жағымен Есентай өзенінің шығыс жағалауына дейін; Есентай өзенінің шығыс жағалауымен Мақатаев көшесіне дейін; Мақатаев көшесінің жұп санды жағымен Шегабутдинов көшесіне дейін; Шегабутдинов көшесінің тақ санды жағымен Жібек жолы даңғылына дейін; Жібек жолы даңғылының тақ санды жағымен Мұратбаев көшесіне дейін; Мұратбаев көшесінің тақ санды жағымен Гоголь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050000,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көшесі, 133, "№ 15 гимназия"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279-50-15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Чайковский көшесінен Жібек жолы даңғылының тақ санды жағымен Масаншы көшесіне дейін; Масаншы көшесінің жұп санды жағымен Мақатаев көшесіне дейін; Мақатаев көшесінің жұп санды жағымен Чайковский көшесіне дейін; Чайковский көшесінің тақ санды жағымен Жібек жолы даңғылына дейін, Масаншы көшесіндегі № 3, 5 үйлерді және Мақатаев көшесіндегі № 156 үйді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050004,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7, Алматы туризм және қонақ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жайлылық индустриялық колледжі,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233-22-98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Чайковский көшесінен Мақатаев көшесінің тақ санды жағымен Кашгарская көшесіне дейін; Кашгарская көшесінен "Қазметмаш" зауыты аумағының шығыс жағымен Райымбек даңғылына дейін; Райымбек даңғылының жұп санды жағымен Сейфуллин даңғылына дейін; Сейфуллин даңғылының тақ санды жағымен Маметова көшесіне дейін; Маметова көшесінің жұп санды жағымен Наурызбай батыр көшесіне дейін; Наурызбай батыр көшесінің тақ санды жағымен Молдағұлова көшесіне дейін; Молдағұлова көшесінің жұп санды жағымен Чайковский көшесіне дейін; Чайковский көшесінің тақ санды жағымен Мақатаев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28, "№ 90 лицей"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мекемесі, телефон: 279-09-01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даңғылынан Мақатаев көшесінің тақ санды жағымен Чайковский көшесіне дейін; Чайковский көшесінің жұп санды жағымен, Сызғанов атындағы хирургия ғылыми орталығын шығара, Молдағұлова көшесіне дейін; Молдағұлова көшесінің тақ санды жағымен Наурызбай батыр көшесіне дейін; Наурызбай батыр көшесінің жұп санды жағымен Маметова көшесіне дейін; Маметова көшесінің тақ санды жағымен Сейфуллин даңғылына дейін; Сейфуллин даңғылының жұп санды жағымен Райымбек даңғылына дейін; Райымбек даңғылының жұп санды жағымен Чайковский көшесіне дейін; Чайковский көшесінің тақ санды жағымен Маметова көшесіне дейін; Маметова көшесінің жұп санды жағымен Абылай Хан даңғылына дейін; Абылай Хан даңғылының тақ санды жағымен Мақатаев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