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228d" w14:textId="dfd2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 әкімінің аппараты" коммуналдық мемлекеттік мекемесі туралы Ережені бекіту туралы" 2014 жылғы 17 сәуірдегі № 2/258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22 желтоқсандағы № 4/665 қаулысы. Алматы қаласы Әділет департаментінде 2016 жылғы 19 қантарда № 1245 болып тіркелді. Күші жойылды - Алматы қаласы әкімдігінің 2016 жылғы 11 тамыздағы № 3/376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қаласы әкімдігінің 11.08.2016 № 3/376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Алматы қаласы әкімдігінің "Алматы қаласы әкімінің аппараты" коммуналдық мемлекеттік мекемесі туралы Ережені бекіту туралы" 2014 жылғы 17 сәуірдегі № 2/258 қаулысына (Нормативтік құқықтық актілерді мемлекеттік тіркеу тізілімінде № 1037 болып тіркелген, 2014 жылғы 3 мамырда "Алматы ақшамы" және "Вечерний Алматы"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қаулымен бекітілген "Алматы қаласы әкімінің аппараты" коммуналдық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"15. "Алматы қаласы әкімінің аппараты" коммуналдық мемлекеттік мекемесінің функциялары Қазақстан Республикасының 2000 жылғы 27 қарашадағы "Әкімшілік рәсімдер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Алматы қаласы әкімі мен әкімдігін ақпараттық-талдау, құқықтық, ұйымдық, хаттамалық, құжаттамалық, материалдық-техникалық және өзге де түрде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қаладағы ішкі саяси және экономикалық ахуалды зерттеу және талдау, оның дамуын болжау, жергілікті бюджеттен қаржыландырылатын жергілікті атқарушы органдардың жұмысын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атқарушылық тәртіп жағдайына талдау жүргізу және қала әкіміне хабарлау;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Қазақстан Республикасы Президентінің, Үкіметінің және орталық мемлекеттік органдарының актілері мен тапсырмаларының, қала әкімдігі қаулыларының, қала әкімі шешімдерінің, өкімдері мен тапсырмаларының орындалуына бақылауды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Қазақстан Республикасының сайлау туралы заңнамасының шеңберінде сайлау өткізу мәселелері бойынша ұйымдастырушылық дайындықты және іс-шараларды өткізуді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әкімшілік-аумақтық құрылыс, тіршілікті қамтамасыз ету және инфрақұрылымды дамыту, көлік инфрақұрылымы, аумақтық даму мәселелері бойынша жұмысты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қаланың әлеуметтік-экономикалық жағдайына талдауды жүзеге асыру, стратегиялық жоспарлау, болжау және дамудың болашақ бағыттарын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әлеуметтік-мәдени саладағы қызметті үйлестіру;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өзара іс-қимылды ұйымдастыру және ведомствоаралық мәселелер, оның ішінде қала аумағында қоғамдық тәртіп пен қауіпсіздікті қамтамасыз ету, қылмыспен күрес, сыбайлас жемқорлыққа қарсы іс-қимыл және лаңкестіктің алдын алу мәселелері бойынша құқық қорғау органдарының қызметін үйлестіру;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қала әкімінің және аудандар әкімдерінің халықпен есеп беру кездесулерін өткізуін ұйымдастыру және үйлестіру;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қала әкімдігінің мәжілістерін, қала әкімі мен оның орынбасарларының, қала әкімі аппараты басшылығының кеңестерін, семинарлар мен өзге де іс-шараларды жоспарлау және оларға дайындалу мен өткізуді ұйымдастыру, мәжілістердің материалдары мен хаттамаларын ресімдеу мен таратуды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Алматы қаласы Қазақстан халқы Ассамблеясының қызметін ақпараттық-талдамалық және ұйымдастырушылық қамтамасыз ету, оның ішінде Алматы қаласы Қазақстан халқы Ассамблеясы Төрағасының қатысуымен іс-шаралар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өзінің құзыреті шегінде Алматы қаласы әкімдігінің Регламентін сақтауды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қала әкімінің тапсырмасы бойынша қала әкімдігі мен әкімінің мүдделерін сотта білдіру және қорғау, прокурорлық назар аудару актілерін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мемлекеттік қызметтерді көрсету сапасының сақталуына бақылауды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жергілікті бюджеттен қаржыландырылатын атқарушы органдардың келесі бағыттар бойынша тиімділігін бағалау: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қызметтерді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персоналды басқару;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ақпараттық технологияларды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"Алматы қаласы әкімінің аппараты" коммуналдық мекемесінің ісін жүргізу және ұйымдастыру, оның ішінде құпия, арнайы байланыс, хат-хабарды өңдеу, нормативтік құқықтық актілердің талаптарына, құпия режиміне сәйкес болуын, "Алматы қаласы әкімінің аппараты" коммуналдық мемлекеттік мекемесінің ғимаратына өткізу және нысан ішіндегі режимді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жергілікті мемлекеттік басқаруды және өзін-өзі басқаруды жетілдіру жөніндегі жұмысты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жергілікті бюджеттен қаржыландырылатын аудандар әкімдері аппараттарының, атқарушы органдардың қызметін үйлестіру, олардың жұмысын жетілдіру;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қала әкімінің бұқаралық ақпарат құралдарымен өзара іс-қимыл жасау, қала әкімдігінің және әкімнің қызметін бұқаралық ақпарат құралдарында жариялауды қамтамасыз ету жөніндегі жұмысты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гендерлік саясатты іске асыру жөніндегі жұмысты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кадр саясатын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мемлекеттік наградалармен, қала әкімінің грамоталарымен марапаттауға ұсыну жөніндегі жұмысты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қала әкімдігінің қаулыларының, қала әкімінің шешімдерінің және өкімдерінің жобаларының Қазақстан Республикасының қолданыстағы заңнамасына сәйкестігіне сараптама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нормативтік құқықтық актілерге құқықтық мониторинг жүргізу, сондай-ақ норма жасау қызметін үйлестіру;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қала әкімінің және әкімдігінің нормативтік құқықтық актілерінің бұқаралық ақпарат құралдарында жариялануын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қала әкімдігі қаулыларының, қала әкімінің өкімдерінің және қабылдайтын шешімдерінің жобаларын, сондай-ақ "Алматы қаласы әкімінің аппараты" коммуналдық мемлекеттік мекемесі басшысының бұйрықтарының қаржы-экономикалық, құқықтық және өзге де жақтарының қала әкімдігінің Регламентіне сәйкестігіне сараптама жүргізу, сараптама нәтижесі бойынша қорытындылар (анықтамалар)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алқа билеріне кандидаттардың тізімдерін әзірлеу жұмысын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жеке және заңды тұлғалардың өтініштерін қарауды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қала әкімінің қызметін ақпараттық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"электрондық әкімдік" жүйесін ақпараттандыру деңгейін көтеру және дамыту жұмысын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мемлекеттік органның жұмысының сапасын көтеру және өнімділігін арттыру мақсатында оның қызметінің бағыттары бойынша ішкі бақылауды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жұмылдыру дайындығы және жұмылдыру бойынша іс-шаралардың орындалуын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әскери басқарудың жергілікті органдарына олардың жұмысына бейбітшілік уақытында және жұмылдыру жарияланған кезде жәрдемдесу;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әскери міндеттілерді броньдау жөніндегі жұмысты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мемлекеттік органдарды және ұйымдарды жұмылдыру кезеңінде, соғыс жағдайында және соғыс уақытында жұмыс істеуге көшіру жөніндегі іс-шаралар кешенін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жұмылдыру жоспарларын әзірлеу және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уәкілетті органның аумақтық органымен бірлесе отырып, жергілікті масштабтағы төтенше жағдайлардың алдын алу және жою жөніндегі іс-шараларды орындауды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төтенше жағдайлардың алдын алу және жою жөніндегі комиссияның жұмысын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бекітілген бюджетке сәйкес жергілікті бюджеттің төтенше жағдайлардың алдын алу және жою жөнінде орындалуын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іс-қағаздарын кезең-кезеңмен мемлекеттік тілде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"Алматы қаласы әкімінің аппараты" коммуналдық мемлекеттік мекемесіне қала әкімі жүктеген өзге де функциялар.".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"Алматы қаласы әкімінің аппараты" коммуналдық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Алматы қаласының әділет органдарына оның Құрылтай құжаттарына енгізілген өзгеріс туралы хабарласын;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қаулының интернет-ресурста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"Алматы қаласы әкімдігінің "Алматы қаласы әкімінің аппараты" коммуналдық мемлекеттік мекемесі туралы Ережені бекіту туралы" 2014 жылғы 17 сәуірдегі № 2/258 қаулысына өзгеріс енгізу туралы" осы қаулының орындалуын бақылау Алматы қаласы әкімі аппаратының басшысы М. Сембековке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