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e1cd8" w14:textId="6de1c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қаласының 2016-2018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қаласы мәслихатының 2015 жылғы 10 желтоқсандағы № 395 шешімі. Алматы қаласының Әділет департаментінде 2015 жылғы 24 желтоқсанда № 1241 болып тіркелді.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8 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баптарына, Қазақстан Республикасының 2015 жылғы 30 қарашадағы "2016-2018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2015 жылғы 8 желтоқсандағы № 972 "Қазақстан Республикасының "2016-2018 жылдарға арналған республикалық бюджет туралы" Заңын іске асыру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V сайланған Aлматы қаласының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Aлматы қаласының 2016-2018 жылдарға арналған бюджеті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қосымшаларына сәйкес, оның ішінде 2016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486 658 630,6 мың теңге, оның ішінде мыналар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335 931 724,7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3 088 630,9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6 491 000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141 147 275,0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482 984 786,7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 беру – 10 984 870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23 011 638,5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23 697 661,5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бюджеттік тапшылық - - 30 322 664,6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- 30 322 664,6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өзгерістер енгізілді - Aлматы қаласы мәслихатының 27.01.2016 № </w:t>
      </w:r>
      <w:r>
        <w:rPr>
          <w:rFonts w:ascii="Times New Roman"/>
          <w:b w:val="false"/>
          <w:i w:val="false"/>
          <w:color w:val="000000"/>
          <w:sz w:val="28"/>
        </w:rPr>
        <w:t>403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(01.01.2016 бастап қолданысқа енгізіледі); 11.03.2016 № </w:t>
      </w:r>
      <w:r>
        <w:rPr>
          <w:rFonts w:ascii="Times New Roman"/>
          <w:b w:val="false"/>
          <w:i w:val="false"/>
          <w:color w:val="000000"/>
          <w:sz w:val="28"/>
        </w:rPr>
        <w:t>407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(01.01.2016 бастап қолданысқа енгізіледі); 27.04.2016 №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(01.01.2016 бастап қолданысқа енгізіледі); 08.07.2016 №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(01.01.2016 бастап қолданысқа енгізіледі); 26.09.2016 №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(01.01.2016 бастап қолданысқа енгізіледі); 24.11.2016 №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(01.01.2016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393 - бюджеттік бағдарламалар әкімгері Алматы қаласының кәсіпкерлік және индустриалды – инновациялық даму басқармасы 065 "Заңды тұлғалардың жарғылық капиталын қалыптастыру немесе ұлғайту" бағдарламасы бойынша "Алматы қаласының №3 коммуналдық автобус паркінің құрылысы" жобаның жалпы құны 4 988 473 мың теңге, оның ішінде: 2016 жылы – 5 000 мың теңге, 2017 жылы – 4 650 400 мың теңге, 2018 жылы – 333 073 мың теңге, "Азаматтардың көп жиналатын орындарын бейнемониторингілеу жүйесі", жобаның жалпы құны 8 682 945 мың теңге, оның ішінде: 2016 жылы – 28 103 мың теңге, 2017 жылы – 827 848 мың теңге, 2018 жылы – 7 826 994 мың теңге, "Жол қозғалысы қауіпсіздігі" автоматтандырылған ақпараттық жүйесін дамыту және кеңейту", жобаның жалпы құны 5 793 012 мың теңге, оның ішінде: 2016 жылы – 400 мың теңге, 2017 жылы – 190 620 мың теңге, 2018 жылы – 5 601 992 мың теңге жобалары бойынша 2016-2018 жылдарға арналған іске асыру мерзімдері қарастырылсын.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1-1-тармақпен толықтырылды – Алматы қаласы мәслихатының 24.11.2016 № 61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Aлматы қаласы бюджетінің кірістері мынадай салықтар мен алымдар есебінен құралады деп белгіленсін: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табыс салығынан;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әлеуметтік салықтан;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заңды тұлғалардың және жеке кәсіпкерлердің мүлкіне салынатын салықтан;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тұлғалардың мүлкіне салынатын салықтан;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салығынан;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заңды тұлғалардың көлік құралдарына салынатын салықтан;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тұлғалардың көлік құралдарына салынатын салықтан;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салығынан;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аумағында өндірілген спирттiң және (немесе) шарап материалының, алкоголь өнімдерінің барлық түрлерiне акциздерден;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аумағында өндірілген бензин (авиациялықты қоспағанда) және дизель отыны акциздерінен;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бетіне жақын көздердегі су ресурстарын пайдаланғаны үшін төлемдерден;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телімдерін пайдаланғаны үшін төлемнен;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қоршаған ортаға эмиссия үшін төлемнен;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жекелеген қызмет түрлерiмен айналысу құқығы үшiн алынатын лицензиялық алымнан;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аукциондардан алынатын алымнан;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республикалық маңызы бар қалалардағы, астанадағы үй-жайлардан тыс ашық кеңістікте сыртқы (көрнекі) жарнаманы және республикалық маңызы бар қалаларда тіркелген көлік құралдарында орналастырғаны үшін төлемақыдан;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бюджетке төленетін тіркелу алымынан;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тіркелген салықтан;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бюджетке төленетін мемлекеттік баждан.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Сонымен қатар, Aлматы қаласы бюджетінің кірістері мынадай салықтық емес түсімдерден және негізгі капиталды сатудан түсетін түсімдерден де құралады: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мемлекеттік кәсіпорындардың таза кірісінің бір бөлігінен;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меншіктегі акциялардың мемлекеттік пакетіне берілетін дивидендтерден;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меншіктегі заңды тұлғаларға қатысу үлесіне кірістерден;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республикалық маңызы бар қаланың коммуналдық меншігіндегі мүлікті жалға беруден түсетін кірістерден;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республикалық маңызы бар қаланың коммуналдық меншігіндегі тұрғын үй қорынан үйлердi жалға беруден түсетін кірістерден;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бюджеттен қаржыландырылатын мемлекеттік мекемелер көрсететін тауарларды (жұмыстарды, қызметтерді) өткізуден түсетін түсімдерден;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бұрын жергілікті бюджеттен алынған, пайдаланылмаған қаражаттарды қайтарудан;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жергіліктік бюджетке түсетін салықтық емес басқа да түсімдерден;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азаматтарға пәтерлер сатудан;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телімдерін сатудан;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телімдерін жалдау құқығын сатқаны үшін төлемдерден.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Салықтық және салықтық емес төлемдер, негізгі капиталды сатудан түсетін түсімдер, бюджеттік кредиттерді өтеу Aлматы қаласының қазынашылығындағы қалалық бюджеттің есебіне толық аударылады деп белгіленсін.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2016 жылға арналған республикалық бюджетке бюджеттік алымдардың көлемдері 97 684 008 мың теңге сомасында бекітілсін.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Aлматы қаласы бюджетінің кіріс бөлігі толық орындалмаған жағдайда, республикалық бюджетке бюджеттік алымдар қалалық бюджеттің кіріс бөлігінің орындалу пайызына сәйкес ай сайын жүргізілсін.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Қала бюджетінде жалпы сипаттағы мемлекеттік қызметтерді қаржыландыру 4 817 729,5 мың теңге сомасында бекітілсін.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6-тармаққа өзгерістер енгізілді - Aлматы қаласы мәслихатының 27.01.2016 № </w:t>
      </w:r>
      <w:r>
        <w:rPr>
          <w:rFonts w:ascii="Times New Roman"/>
          <w:b w:val="false"/>
          <w:i w:val="false"/>
          <w:color w:val="000000"/>
          <w:sz w:val="28"/>
        </w:rPr>
        <w:t>403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(01.01.2016 бастап қолданысқа енгізіледі); 11.03.2016 № </w:t>
      </w:r>
      <w:r>
        <w:rPr>
          <w:rFonts w:ascii="Times New Roman"/>
          <w:b w:val="false"/>
          <w:i w:val="false"/>
          <w:color w:val="000000"/>
          <w:sz w:val="28"/>
        </w:rPr>
        <w:t>407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(01.01.2016 бастап қолданысқа енгізіледі); 27.04.2016 №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(01.01.2016 бастап қолданысқа енгізіледі); 08.07.2016 №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(01.01.2016 бастап қолданысқа енгізіледі); 26.09.2016 №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(01.01.2016 бастап қолданысқа енгізіледі); 24.11.2016 №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(01.01.2016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Қорғаныс шығындары 1 709 995 мың теңге сомасында бекітілсін.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7-тармаққа өзгерістер енгізілді - Aлматы қаласы мәслихатының 27.01.2016 № </w:t>
      </w:r>
      <w:r>
        <w:rPr>
          <w:rFonts w:ascii="Times New Roman"/>
          <w:b w:val="false"/>
          <w:i w:val="false"/>
          <w:color w:val="000000"/>
          <w:sz w:val="28"/>
        </w:rPr>
        <w:t>403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(01.01.2016 бастап қолданысқа енгізіледі): 11.03.2016 № </w:t>
      </w:r>
      <w:r>
        <w:rPr>
          <w:rFonts w:ascii="Times New Roman"/>
          <w:b w:val="false"/>
          <w:i w:val="false"/>
          <w:color w:val="000000"/>
          <w:sz w:val="28"/>
        </w:rPr>
        <w:t>407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(01.01.2016 бастап қолданысқа енгізіледі); 27.04.2016 №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(01.01.2016 бастап қолданысқа енгізіледі); 26.09.2016 №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(01.01.2016 бастап қолданысқа енгізіледі); 24.11.2016 №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(01.01.2016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Қоғамдық тәртіпті, қауіпсіздікті, құқықтық, сот, қылмыстық-атқару қызметті қамтамасыз ету бойынша шығындар 16 961 881 мың теңге сомасында бекітілсін.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8-тармаққа өзгерістер енгізілді - Aлматы қаласы мәслихатының 27.01.2016 № </w:t>
      </w:r>
      <w:r>
        <w:rPr>
          <w:rFonts w:ascii="Times New Roman"/>
          <w:b w:val="false"/>
          <w:i w:val="false"/>
          <w:color w:val="000000"/>
          <w:sz w:val="28"/>
        </w:rPr>
        <w:t>403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(01.01.2016 бастап қолданысқа енгізіледі): 11.03.2016 № </w:t>
      </w:r>
      <w:r>
        <w:rPr>
          <w:rFonts w:ascii="Times New Roman"/>
          <w:b w:val="false"/>
          <w:i w:val="false"/>
          <w:color w:val="000000"/>
          <w:sz w:val="28"/>
        </w:rPr>
        <w:t>407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(01.01.2016 бастап қолданысқа енгізіледі); 27.04.2016 №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(01.01.2016 бастап қолданысқа енгізіледі); 08.07.2016 №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(01.01.2016 бастап қолданысқа енгізіледі); 26.09.2016 №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(01.01.2016 бастап қолданысқа енгізіледі); 24.11.2016 №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(01.01.2016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Білім беру шығындары 80 472 427,6 мың теңге сомасында бекітілсін.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9-тармаққа өзгерістер енгізілді - Aлматы қаласы мәслихатының 27.01.2016 № </w:t>
      </w:r>
      <w:r>
        <w:rPr>
          <w:rFonts w:ascii="Times New Roman"/>
          <w:b w:val="false"/>
          <w:i w:val="false"/>
          <w:color w:val="000000"/>
          <w:sz w:val="28"/>
        </w:rPr>
        <w:t>403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(01.01.2016 бастап қолданысқа енгізіледі); 11.03.2016 № </w:t>
      </w:r>
      <w:r>
        <w:rPr>
          <w:rFonts w:ascii="Times New Roman"/>
          <w:b w:val="false"/>
          <w:i w:val="false"/>
          <w:color w:val="000000"/>
          <w:sz w:val="28"/>
        </w:rPr>
        <w:t>407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(01.01.2016 бастап қолданысқа енгізіледі); 27.04.2016 №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(01.01.2016 бастап қолданысқа енгізіледі); 08.07.2016 №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(01.01.2016 бастап қолданысқа енгізіледі); 26.09.2016 №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(01.01.2016 бастап қолданысқа енгізіледі); 24.11.2016 №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(01.01.2016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Денсаулық сақтау шығындары 66 154 154,9 мың теңге сомасында бекітілсін.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10-тармаққа өзгерістер енгізілді - Aлматы қаласы мәслихатының 27.01.2016 № </w:t>
      </w:r>
      <w:r>
        <w:rPr>
          <w:rFonts w:ascii="Times New Roman"/>
          <w:b w:val="false"/>
          <w:i w:val="false"/>
          <w:color w:val="000000"/>
          <w:sz w:val="28"/>
        </w:rPr>
        <w:t>403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(01.01.2016 бастап қолданысқа енгізіледі); 11.03.2016 № </w:t>
      </w:r>
      <w:r>
        <w:rPr>
          <w:rFonts w:ascii="Times New Roman"/>
          <w:b w:val="false"/>
          <w:i w:val="false"/>
          <w:color w:val="000000"/>
          <w:sz w:val="28"/>
        </w:rPr>
        <w:t>407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(01.01.2016 бастап қолданысқа енгізіледі); 27.04.2016 №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(01.01.2016 бастап қолданысқа енгізіледі); 08.07.2016 №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(01.01.2016 бастап қолданысқа енгізіледі); 26.09.2016 №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(01.01.2016 бастап қолданысқа енгізіледі); 24.11.2016 №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(01.01.2016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Әлеуметтік көмек және әлеуметтік қамтамасыз ету шығындары 14 888 301 мың теңге сомасында бекітілсін.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11-тармаққа өзгерістер енгізілді - Aлматы қаласы мәслихатының 27.01.2016 № </w:t>
      </w:r>
      <w:r>
        <w:rPr>
          <w:rFonts w:ascii="Times New Roman"/>
          <w:b w:val="false"/>
          <w:i w:val="false"/>
          <w:color w:val="000000"/>
          <w:sz w:val="28"/>
        </w:rPr>
        <w:t>403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(01.01.2016 бастап қолданысқа енгізіледі): 11.03.2016 № </w:t>
      </w:r>
      <w:r>
        <w:rPr>
          <w:rFonts w:ascii="Times New Roman"/>
          <w:b w:val="false"/>
          <w:i w:val="false"/>
          <w:color w:val="000000"/>
          <w:sz w:val="28"/>
        </w:rPr>
        <w:t>407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(01.01.2016 бастап қолданысқа енгізіледі); 27.04.2016 №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(01.01.2016 бастап қолданыска еңгізілді); 08.07.2016 №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(01.01.2016 бастап қолданысқа енгізіледі); 26.09.2016 №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(01.01.2016 бастап қолданысқа енгізіледі); 24.11.2016 №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(01.01.2016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Тұрғын үй-коммуналдық шаруашылық шығындары 43 743 675,5 мың теңге сомасында бекітілсін.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12-тармаққа өзгерістер енгізілді - Aлматы қаласы мәслихатының 27.01.2016 № </w:t>
      </w:r>
      <w:r>
        <w:rPr>
          <w:rFonts w:ascii="Times New Roman"/>
          <w:b w:val="false"/>
          <w:i w:val="false"/>
          <w:color w:val="000000"/>
          <w:sz w:val="28"/>
        </w:rPr>
        <w:t>403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(01.01.2016 бастап қолданысқа енгізіледі): 11.03.2016 № </w:t>
      </w:r>
      <w:r>
        <w:rPr>
          <w:rFonts w:ascii="Times New Roman"/>
          <w:b w:val="false"/>
          <w:i w:val="false"/>
          <w:color w:val="000000"/>
          <w:sz w:val="28"/>
        </w:rPr>
        <w:t>407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(01.01.2016 бастап қолданысқа енгізіледі); 27.04.2016 №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(01.01.2016 бастап қолданыска еңгізілді); 08.07.2016 №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(01.01.2016 бастап қолданысқа енгізіледі); 26.09.2016 №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(01.01.2016 бастап қолданысқа енгізіледі); 24.11.2016 №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(01.01.2016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Мәдениет, спорт, туризм және ақпараттық кеңістік щығындары 51 863 057,7 мың теңге сомасында бекітілсін.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13-тармаққа өзгерістер енгізілді - Aлматы қаласы мәслихатының 27.01.2016 № </w:t>
      </w:r>
      <w:r>
        <w:rPr>
          <w:rFonts w:ascii="Times New Roman"/>
          <w:b w:val="false"/>
          <w:i w:val="false"/>
          <w:color w:val="000000"/>
          <w:sz w:val="28"/>
        </w:rPr>
        <w:t>403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(01.01.2016 бастап қолданысқа енгізіледі): 11.03.2016 № </w:t>
      </w:r>
      <w:r>
        <w:rPr>
          <w:rFonts w:ascii="Times New Roman"/>
          <w:b w:val="false"/>
          <w:i w:val="false"/>
          <w:color w:val="000000"/>
          <w:sz w:val="28"/>
        </w:rPr>
        <w:t>407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(01.01.2016 бастап қолданысқа енгізіледі); 27.04.2016 №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(01.01.2016 бастап қолданыска еңгізілді); 08.07.2016 №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(01.01.2016 бастап қолданысқа енгізіледі); 26.09.2016 №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(01.01.2016 бастап қолданысқа енгізіледі); 24.11.2016 №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(01.01.2016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Отын-энергетика кешенiне және жер қойнауын пайдалану шығындары 14 479 875,9 мың теңге сомасында бекітілсін.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14-тармаққа өзгерістер енгізілді - Aлматы қаласы мәслихатының 27.01.2016 № </w:t>
      </w:r>
      <w:r>
        <w:rPr>
          <w:rFonts w:ascii="Times New Roman"/>
          <w:b w:val="false"/>
          <w:i w:val="false"/>
          <w:color w:val="000000"/>
          <w:sz w:val="28"/>
        </w:rPr>
        <w:t>403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(01.01.2016 бастап қолданысқа енгізіледі): 11.03.2016 № </w:t>
      </w:r>
      <w:r>
        <w:rPr>
          <w:rFonts w:ascii="Times New Roman"/>
          <w:b w:val="false"/>
          <w:i w:val="false"/>
          <w:color w:val="000000"/>
          <w:sz w:val="28"/>
        </w:rPr>
        <w:t>407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(01.01.2016 бастап қолданысқа енгізіледі); 08.07.2016 №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(01.01.2016 бастап қолданысқа енгізіледі; 26.09.2016 №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(01.01.2016 бастап қолданысқа енгізіледі); 24.11.2016 №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(01.01.2016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Aуыл шаруашылығы, су, орман, балық шаруашылығы, ерекше қорғалатын табиғи аймақтардың, қоршаған орта мен жануарлар әлемін қорғау, жер қатынастары шығындары 35 086 787 мың теңге сомасында бекітілсін.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15-тармаққа өзгерістер енгізілді - Aлматы қаласы мәслихатының 27.01.2016 № </w:t>
      </w:r>
      <w:r>
        <w:rPr>
          <w:rFonts w:ascii="Times New Roman"/>
          <w:b w:val="false"/>
          <w:i w:val="false"/>
          <w:color w:val="000000"/>
          <w:sz w:val="28"/>
        </w:rPr>
        <w:t>403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(01.01.2016 бастап қолданысқа енгізіледі): 11.03.2016 № </w:t>
      </w:r>
      <w:r>
        <w:rPr>
          <w:rFonts w:ascii="Times New Roman"/>
          <w:b w:val="false"/>
          <w:i w:val="false"/>
          <w:color w:val="000000"/>
          <w:sz w:val="28"/>
        </w:rPr>
        <w:t>407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(01.01.2016 бастап қолданысқа енгізіледі); 27.04.2016 №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(01.01.2016 бастап қолданыска еңгізілді); 08.07.2016 №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(01.01.2016 бастап қолданысқа енгізіледі); 26.09.2016 №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(01.01.2016 бастап қолданысқа енгізіледі); 24.11.2016 №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(01.01.2016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Өнеркәсіп, сәулет, қала құрылысы және құрылыс қызметтеріне шығындар 1 566 956 мың теңге сомасында бекітілсін.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16-тармаққа өзгерістер енгізілді - Aлматы қаласы мәслихатының 27.01.2016 № </w:t>
      </w:r>
      <w:r>
        <w:rPr>
          <w:rFonts w:ascii="Times New Roman"/>
          <w:b w:val="false"/>
          <w:i w:val="false"/>
          <w:color w:val="000000"/>
          <w:sz w:val="28"/>
        </w:rPr>
        <w:t>403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(01.01.2016 бастап қолданысқа енгізіледі): 11.03.2016 № </w:t>
      </w:r>
      <w:r>
        <w:rPr>
          <w:rFonts w:ascii="Times New Roman"/>
          <w:b w:val="false"/>
          <w:i w:val="false"/>
          <w:color w:val="000000"/>
          <w:sz w:val="28"/>
        </w:rPr>
        <w:t>407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(01.01.2016 бастап қолданысқа енгізіледі); 08.07.2016 №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(01.01.2016 бастап қолданысқа енгізіледі); 26.09.2016 №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(01.01.2016 бастап қолданысқа енгізіледі); 24.11.2016 №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(01.01.2016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Көлік және коммуникация шығындары 31 466 255,3 мың теңге сомасында бекітілсін.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17-тармаққа өзгерістер енгізілді - Aлматы қаласы мәслихатының 27.01.2016 № </w:t>
      </w:r>
      <w:r>
        <w:rPr>
          <w:rFonts w:ascii="Times New Roman"/>
          <w:b w:val="false"/>
          <w:i w:val="false"/>
          <w:color w:val="000000"/>
          <w:sz w:val="28"/>
        </w:rPr>
        <w:t>403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(01.01.2016 бастап қолданысқа енгізіледі): 11.03.2016 № </w:t>
      </w:r>
      <w:r>
        <w:rPr>
          <w:rFonts w:ascii="Times New Roman"/>
          <w:b w:val="false"/>
          <w:i w:val="false"/>
          <w:color w:val="000000"/>
          <w:sz w:val="28"/>
        </w:rPr>
        <w:t>407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(01.01.2016 бастап қолданысқа енгізіледі); 27.04.2016 №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(01.01.2016 бастап қолданыска еңгізілді);  08.07.2016 №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(01.01.2016 бастап қолданысқа енгізіледі); 26.09.2016 №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(01.01.2016 бастап қолданысқа енгізіледі); 24.11.2016 №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(01.01.2016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Басқа да шығындар 44 732 694,4 мың теңге сомасында бекітілсін.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18-тармаққа өзгерістер енгізілді - Aлматы қаласы мәслихатының 27.01.2016 № </w:t>
      </w:r>
      <w:r>
        <w:rPr>
          <w:rFonts w:ascii="Times New Roman"/>
          <w:b w:val="false"/>
          <w:i w:val="false"/>
          <w:color w:val="000000"/>
          <w:sz w:val="28"/>
        </w:rPr>
        <w:t>403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(01.01.2016 бастап қолданысқа енгізіледі): 11.03.2016 № </w:t>
      </w:r>
      <w:r>
        <w:rPr>
          <w:rFonts w:ascii="Times New Roman"/>
          <w:b w:val="false"/>
          <w:i w:val="false"/>
          <w:color w:val="000000"/>
          <w:sz w:val="28"/>
        </w:rPr>
        <w:t>407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(01.01.2016 бастап қолданысқа енгізіледі); 27.04.2016 №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(01.01.2016 бастап қолданыска еңгізілді); 08.07.2016 №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(01.01.2016 бастап қолданысқа енгізіледі; 26.09.2016 №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(01.01.2016 бастап қолданысқа енгізіледі); 24.11.2016 №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(01.01.2016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Жергілікті атқарушы органның резерві 6 401 802 мың теңге сомасында бекітілсін.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19-тармаққа өзгерістер енгізілді - Aлматы қаласы мәслихатының 11.03.2016 № </w:t>
      </w:r>
      <w:r>
        <w:rPr>
          <w:rFonts w:ascii="Times New Roman"/>
          <w:b w:val="false"/>
          <w:i w:val="false"/>
          <w:color w:val="000000"/>
          <w:sz w:val="28"/>
        </w:rPr>
        <w:t>407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(01.01.2016 бастап қолданысқа енгізіледі); 27.04.2016 №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(01.01.2016 бастап қолданыска еңгізілді); 08.07.2016 №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(01.01.2016 бастап қолданысқа енгізіледі); 26.09.2016 №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(01.01.2016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2016 жылға арналған жергілікті бюджетті орындау үдерісінде секвестрлеуге жатпайтын жергілікті бюджеттік бағдарламалар тізбесі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Aлматы қаласы бойынша Мемлекеттік кірістер департаменті белгіленген салықтардың, салықтық емес түсімдердің және басқа да міндетті төлемдердің бюджетке уақытылы және толық түсуін қамтамасыз етсін.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Aлматы қаласы Мәслихатының аппараты осы шешімді интернет-ресурста орналастыруды қамтамасыз етсін.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Осы шешімнің орындалуын бақылау Aлматы қаласы Мәслихатының экономика және бюджет жөніндегі тұрақты комиссиясының төрағасы С. Козловқа және Aлматы қаласы әкімінің орынбасары A. Жүнісоваға (келісім бойынша) жүктелсін.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Осы шешім 2016 жылдың 1 қаңтарынан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V сайланған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Aлматы қаласы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кезектен тыс XLVII сессиясының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Садықов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V сайланған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Aлматы қаласы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Қазанбаев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 сайланған Aлматы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кезектен тыс XLVII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2015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Aлматы қаласының 2016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Aлматы қаласы мәслихатының 24.11.2016 № </w:t>
      </w:r>
      <w:r>
        <w:rPr>
          <w:rFonts w:ascii="Times New Roman"/>
          <w:b w:val="false"/>
          <w:i w:val="false"/>
          <w:color w:val="ff0000"/>
          <w:sz w:val="28"/>
        </w:rPr>
        <w:t>61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(01.01.2016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486 658 630,6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335 931 724,7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168 922 779,7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168 922 779,7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113 890 332,0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113 890 332,0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35 621 713,0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21 962 732,0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3 008 674,0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10 647 087,0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12 977 626,0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4 853 045,0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1 982 288,0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5 832 293,0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4 519 274,0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4 519 274,0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3 088 630,9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2 647 510,9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1 519 992,0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тұлғаларға қатысу үлесіне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271 818,0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6 491 000,0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141 147 275,0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141 147 275,0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141 147 275,0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482 984 786,7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4 817 729,5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қала, астана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Республикалық маңызы бар қала, астана мәслихатының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қала, астана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1 35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1 228 704,0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Қазақстан халқы Ассамблеясының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1 374 855,0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1 303 901,0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Республикалық маңызы бар қаланың, астананың тексеру комиссиясы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тексеру комиссиясының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404 858,0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түскен мүлікті есепке алу, сақтау, бағалау және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экономика және бюджеттік жоспарлау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мен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дін істері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112 520,0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дін қызметі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1 005 782,5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1 005 782,5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1 709 995,0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қала, астана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210 627,0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Жалпыға бірдей әскери міндетті атқару шеңберіндегі іс-шаралар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қорғанысты даярлау және республикалық маңызы бар қаланың, астананың аумақтық қорғанысы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қала, астана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931 872,0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қалалар, астана ауқымындағы төтенше жағдайлардың алдын-алу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931 872,0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бюджетінен қаржыландырылатын табиғи және техногендік сипаттағы төтенше жағдайлар, азаматтық қорғаныс саласындағы органдардың аумақтық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567 496,0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органның және ведомстволық бағынысты мемлекеттік мекемелердің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азаматтық қорғаныс іс-шаралары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16 961 881,0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бюджетінен қаржыландырылатын атқарушы ішкі істер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13 907 088,0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аумағында қоғамдық тәртіп пен қауіпсіздікті сақтау саласындағы мемлекеттік саясатты іске асыру жөніндегі қызметтер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9 778 817,0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тәртіпті қорғауға қатысатын азаматтарды көтермелеу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3 909 231,0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Белгілі тұратын жері және құжаттары жоқ адамдарды орналастыру қызметтері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Әкімшілік тәртіппен тұтқындалған адамдарды ұстауды ұйымдастыру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жануарларды ұстауды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1 016 460,2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объектілерін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1 016 460,2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2 038 332,8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2 038 332,8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80 4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427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13 432 784,0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1 976 585,0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білім беру ұйымдарында мемлекеттік білім беру тапсырысын іске асыруға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11 456 199,0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314 970,9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қаласында мектепке дейінгі ұйымдардың сейсмикалық күшейту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126 762,9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44 511 415,0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38 514 033,0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бiлiм беру бағдарламалары бойынша жалпы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2 480 583,0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бiлiм беру ұйымдарында дарынды балаларға жалпы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1 393 093,0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2 106 615,0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білім беру мекемелеріне жұмыстағы жоғары көрсеткіштері үшін гранттар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4 353 466,7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қаласында орта білім беру объектілерін сейсмикалық күшейту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542 164,7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3 811 302,0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Республикалық маңызы бар қаланың, астананың дене шынықтыру және спорт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2 563 267,0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2 241 469,0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бiлiм беру ұйымдарында спорттағы дарынды балаларға жалпы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305 902,0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ұйымдарында мамандар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10 624 650,0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беру ұйымдарында мамандар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10 601 326,0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бюджетінен қаржыландырылатын атқарушы ішкі істер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қайта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287 605,0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оларды қайта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4 0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494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179 782,0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білім беру мекемелерінде білім беру жүйесін ақпараттандыру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2 121 883,0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ауқымындағы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Дамуында проблемалары бар балалар мен жасөспірімдердің оңалту және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66 1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154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859 280,0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 көрсетілетін медициналық көмекті қоспағанда, бастапқы медициналық-санитариялық көмек және медициналық ұйымдар мамандарын жіберу бойынша денсаулық сақтау субъектілерінің стационарлық және стационарды алмастыратын медициналық көмек көрсетуі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859 280,0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1 369 663,0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денсаулық сақтау ұйымдары үшін қанды, оның құрамдауыштары мен препараттарын өндіру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862 001,0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 бойынша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 өмір салтын насихаттау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3 747 245,5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қаласында денсаулық сақтау объектілерін сейсмикалық күшейту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Деңсаулық сақтау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3 296 797,5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20 771 554,0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Туберкулез, жұқпалы аурулар, психикалық күйзеліс және мінез-құлқының бұзылуынан, оның ішінде психикаға белсенді әсер ететін заттарды қолдануға байланысты, зардап шегетін адамдарға медициналық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8 184 553,0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Туберкулезбен ауыратын науқастарды туберкулезге қарсы препараттармен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Диабетпен ауыратын науқастарды диабетке қарсы препараттармен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1 195 560,0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Онкогематологиялық науқастарды химия препараттарымен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644 208,0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Созылмалы бүйрек функциясының жетіспеушілігі бар, аутоиммунды, орфандық аурулармен ауыратын, иммунитеті жеткіліксіз науқастарды, сондай-ақ ағзаларды транспланттаудан кейінгі науқастарды дәрілік заттармен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1 380 495,0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Гемофилиямен ауыратын науқастарды қанды ұйыту факторларымен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2 196 912,0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2 391 390,0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Жіті миокард инфаркті бар науқастарды тромболитикалық препараттармен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Онкологиялық науқастарға тегін медициналық көмектің кепілдік берілген көлемі шеңберінде медициналық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4 420 948,0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23 707 046,0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2 947 104,0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Тегін медициналық көмектің кепілдік берілген көлемі шеңберінде скринингтік зерттеулер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және ауыл денсаулық сақтау субъектілерінің медициналық көмекті және амбулаториялық-емханалық көмекті халыққа тегін медициналық көмектің кепілдік берілген көлемі шеңберінде көрсетуі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18 652 623,0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дәрілік заттармен амбулаториялық емдеу деңгейінде жеңілдетілген жағдайда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1 643 430,0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7 132 830,0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 көрсетілетін денсаулық сақтау субъектілері көрсететін медициналық көмекті қоспағанда, жедел медициналық көмек көрсету және санитариялық авиация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7 104 517,0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арнайы медициналық жабдықтау базалары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8 5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536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Патологоанатомиялық ашып тексеруді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елді мекеннен тыс жерлерде емделу үшін тегін және жеңілдетілген жол жүрумен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ақпараттық талдамалық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денсаулық сақтау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7 943 247,4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14 8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301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жұмыспен қамту және әлеуметтік бағдарламалар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2 290 932,0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медициналық-әлеуметтік мекемелерде (ұйымдарда), арнаулы әлеуметтік қызметтер көрсету орталықтарында, әлеуметтік қызмет көрсету орталықтарында қарттар мен мүгедектерге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медициналық-әлеуметтік мекемелерде (ұйымдарда), арнаулы әлеуметтік қызметтер көрсету орталықтарында, әлеуметтік қызмет көрсету орталықтарында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982 660,0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 орталықтарында қарттарға, мүгедектерге, оның ішінде мүгедек балаларға арнаулы әлеуметтік қызметтер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психоневрологиялық медициналық-әлеуметтік мекемелерінде (ұйымдарда), арнаулы әлеуметтік қызметтер көрсету орталықтарында, әлеуметтік қызметтер көрсету орталықтарында психоневрологиялық патологиялары бар мүгедек балалар үшін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Өрлеу жобасы бойынша келісілген қаржылай көмекті енгізу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1 107 441,0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 қамқорлығынсыз қалған балаларды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1 028 163,0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сауықтандыру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429 716,0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жолаушылар көлігі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2 710 097,0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2 710 097,0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жұмыспен қамту және әлеуметтік бағдарламалар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6 956 032,0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азаматтардың жекелеген санаттарына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4 460 691,0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1 082 460,0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Белгілі бір тұрғылықты жері жоқ адамдарды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жұмыспен қамту және әлеуметтік бағдарламалар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1 2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620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облыстың жұмыспен қамтуды қамтамасыз ету және әлеуметтік бағдарламаларды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ұйымдарға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Кохлеарлық импланттарға дәлдеп сөйлеу процессорларын ауыстыру және келтіру бойынша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ішкі саясат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27 919,0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қаласының мемлекеттік еңбек инспекциясы және көші-қон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көші-қон және еңбек қатынастарын реттеу саласында мемлекеттік саясатты іске асыру бойынша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43 7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675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63 407,0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мәдениет және архивтер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48 531,0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дамыту шеңберінде объектілерді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130 931,0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дамыту шеңберінде объектілерді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жер қатынастары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933 555,6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933 555,6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13 620,0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дамыту шеңберінде объектілерді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жұмыспен қамту және әлеуметтік бағдарламалар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дамыту шеңберінде объектілерді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10 507,0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дамыту шеңберінде объектілерді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Энергетика және 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2 247 579,0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2 169 186,0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дамыту шеңберінде объектілерді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14 364 172,3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4 464 341,3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9 737 010,0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қаласының Тұрғын үй және тұрғын үй инспекциясы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53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0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 тұрғын үй мәселелері бойынша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табиғи ресурстар және табиғат пайдалануды реттеу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2 776,6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Энергетика және 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11 40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энергетика және коммуналдық шаруашылық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газдандыру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332 212,1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9 993 560,7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коммуналдық меншігіндегі жылу жүйелерін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14 339 788,0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1 726 186,0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6 673 670,0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5 527 376,0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Энергетика және 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Профилактикалық дезинсекция мен дератизация жүргізу (инфекциялық және паразиттік аурулардың табиғи ошақтарының аумағындағы, сондай-ақ инфекциялық және паразиттік аурулардың ошақтарындағы дезинсекция мен дератизацияны қоспағанда)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51 8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057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61 355,0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мәдениет және архивтер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5 740 293,0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3 937 281,0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899 880,0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қайраткерлерін мәңгі есте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өнерiн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Зоопарктер мен дендропарктердiң жұмыс iстеуiн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25 513 884,7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Cпорт объектілерін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қаласының бюджетіне 2017 жылғы дүниежүзілік қысқы универсиада объектілерін жобалау және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25 471 203,7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Республикалық маңызы бар қаланың, астананың дене шынықтыру және спорт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16 14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163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888 680,0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және халықаралық спорттық жарыстарға әртүрлі спорт түрлері бойынша құрама командалары мүшелерінің дайындығы және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1 991 046,0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жылғы Бүкіләлемдік қысқы универсиаданы дайындау және өткізу бойынша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12 762 649,0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қалалық спорттық ұйымдардың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мәдениет және архивтер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811 757,0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кiтапханалардың жұмыс iстеуiн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 қорынын сақталуын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278 262,0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ішкі саясат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1 077 308,0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1 077 308,0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тілдерді дамыту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106 012,0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дамыту саласында, мұрағат ісін басқару бойынша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туризм және сыртқы байланыстар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1 193 778,0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туризм және сыртқы байланыстар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1 140 666,0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мәдениет және архивтер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 және архивтер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ішкі саясат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773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мемлекеттік,ішкі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жастар саясаты мәселелері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жастар саясаты мәселелері бойынша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Республикалық маңызы бар қаланың, астананың дене шынықтыру және спорт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282 742,0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Халықаралық шаңғы трамплині кешенінің қызметін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14 479 875,9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Энергетика және 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13 734 067,8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13 734 067,8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Республикалық маңызы бар қаланың, астананың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нергетика және 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745 808,1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Электрмен жабдықтау кабелдерін жөндеу-қалпына келтіру жұмыстарын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649 808,1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35 086 787,0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ауыл шаруашылығы және ветеринария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3 7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тауарын өндірушілерге өсімдіктерді қорғау мақсатында ауыл шаруашылығы дақылдарын өңдеуге арналған гербицидтердің, биоагенттердің (энтомофагтардың) және биопрепараттардың құнын арзандату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Тракторларды, олардың тіркемелерін, өздігінен жүретін ауыл шаруашылығы, мелиоративтік және жол-құрылыс машиналары мен тетіктерін мемлекеттік есепке алуға және тіркеу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Инвестициялар салынған жағдайда агроөнеркәсіптік кешен субъектісі көтерген шығыстардың бөліктерін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989 690,0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өнімдерінің өнімділігін және сапасын арттыруды, асыл тұқымды мал шаруашылығын дамытуды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967 955,0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малын, техниканы және технологиялық жабдықты сатып алуға кредит беру, сондай-ақ лизинг кезінде сыйақы мөлшерлемесін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табиғи ресурстар және табиғат пайдалануды реттеу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394 776,0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меншіктегі су шаруашылығы құрылыстарының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, астананың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табиғи ресурстар және табиғат пайдалануды реттеу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5 666 406,0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Қоршаған ортаны қорғау бойынша іс-шаралар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4 097 294,0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1 296 760,0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аумақтарды күтіп-ұстау және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жер қатынастары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қатынастарын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жердiң пайдаланылуы мен қорғалуын бақылау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жердiң пайдаланылуы мен қорғалуын бақылау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ауыл шаруашылығы және ветеринария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25 019 200,0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тауарларының өңірлік тұрақтандыру қорларын қалыптастыру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1 5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956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1 2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251 668,0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құрылыстардың бас жоспарын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1 025 443,0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549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мемлекеттік сәулет-құрылыс бақылауы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сәулет-құрылыс бақылау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31 466 255,3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20 313 209,3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14 639 032,3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5 674 177,0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7 512 423,0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қаласында метрополитен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7 512 423,0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Республикалық маңызы бар қаланың, астананың жолаушылар көлігі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және автомобиль жолдары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3 64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жолаушылар көлігін диспетчерлік басқарудың автоматтандырылған жүйесін пайдалануды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Метрополитендегі жолаушылар тасымалын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3 422 555,0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жүрiсiн реттеудiң техникалық құралдарын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21 0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5 032,9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Энергетика және 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3 484 800,0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экономикалық аймақтардың, индустриялық аймақтардың, индустриялық парктердің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3 484 800,0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423 441,9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2020" бизнесті қолдау мен дамытудың бірыңғай бағдарламасы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423 441,9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Алматы қаласының кәсіпкерлік және индустриалды-инновациялық даму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3 235 374,0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2020" бизнесті қолдау мен дамытудың бірыңғай бағдарламасы шеңберінде жеке кәсіпкерлікті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2020" бизнесті қолдау мен дамытудың бірыңғай бағдарламасы шеңберінде кредиттер бойынша пайыздық мөлшерлемелерді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2 887 374,0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2020" бизнесті қолдау мен дамытудың бірыңғай бағдарламасы шеңберінде шағын және орта бизнеске кредиттерді ішінара кепілдендіру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6 401 802,0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жергілікті атқарушы органының резервi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6 401 802,0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экономика және бюджеттік жоспарлау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234 091,0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Энергетика және 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4 423 655,0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"Инновациялық технологиялар паркі" арнайы экономикалық аймағының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4 423 655,0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2 526 235,0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шеңберінде әлеуметтік-мәдени нысандарын сейсмикалық күшейту және күрделі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ғимараттар кешенінің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2 268 900,0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Алматы қаласының кәсіпкерлік және индустриалды-инновациялық даму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305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және индустриалдық-инновациялық қызметті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Индустриялық-инновациялық қызметті мемлекеттік қолдау шеңберінде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164 169,0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республикалық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98 736 693,4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98 736 693,4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948 091,7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97 684 008,0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104 593,7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III. Таза бюджеттік кредит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10 984 870,0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Бюджеттік кредиттері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11 052 571,0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7 052 571,0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энергетика және 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7 052 571,0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Жылу, сумен жабдықтау және су бұру жүйелерін реконструкция және құрылыс үшін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7 052 571,0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Алматы қаласының кәсіпкерлік және индустриалды-инновациялық даму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"Даму" кәсіпкерлікті дамыту қоры" АҚ-ға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67 701,0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67 701,0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тұлғаларға жергілікті бюджеттен 2005 жылға дейін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23 011 638,5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23 697 661,5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23 697 661,5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қала, астана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255 972,0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табиғи ресурстар және табиғат пайдалануды реттеу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718 359,0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718 359,0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2 144 180,4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2 144 180,4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ішкі саясат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869 468,0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869 468,0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энергетика және 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38 005,1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қаласының тұрғын үй және тұрғын үй инспекциясы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207 247,0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Алматы қаласының кәсіпкерлік және индустриалды-инновациялық даму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19 464 430,0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Заңды тұлғалардың жарғылық капиталын қалыптастыру немесе ұлғайту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19 464 430,0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686 023,0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меншіктегі заңды тұлғалардың қатысу үлестерін, бағалы қағаздарын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Мүліктік кешен түріндегі коммуналдық мемлекеттік мекемелер мен мемлекеттік кәсіпорындарды және коммуналдық мемлекеттік кәсіпорындардың жедел басқаруындағы немесе шаруашылық жүргізуіндегі өзге мемлекеттік мүлікті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Бюджеттік дефицит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-30 322 664,6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VI. Бюджет дефицитін қаржыландыру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30 322 664,6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V сайланған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Aлматы қаласы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кезектен тыс XLVII сессиясының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Садықов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V сайланған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Aлматы қаласы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Қазанбаев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 сайланған Aлматы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кезектен тыс XLVII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Aлматы қаласының 2017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Iшкi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315 923 742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286 150 363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157 329 027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157 329 027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86 319 053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86 319 053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29 416 948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19 883 719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1 933 351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7 599 683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9 539 076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3 613 080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1 753 558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3 860 715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3 545 027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3 545 027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1 504 262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тұлғаларға қатысу үлесіне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2 605 000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25 664 117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25 664 117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25 664 117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315 923 742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3 576 251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қала, астана мәслихатының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53 996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мәслихатының қызметін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қала, астана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1 501 802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қызметін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Aқпараттық жүйелер құру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Қазақстан халқы Aссамблеясының қызметін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1 105 089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Республикалық маңызы бар қаланың, астананың тексеру комиссиясы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187 714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тексеру комиссиясының қызметін қамтамасыз ету жөніндегі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қаржы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435 851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түскен мүлікті есепке алу, сақтау, бағалау және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экономика және бюджеттік жоспарлау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213 917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мен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дін істері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77 882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дін қызметі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1 347 085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қала, астана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57 321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Жалпыға бірдей әскери міндетті атқару шеңберіндегі іс-шаралар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Aумақтық қорғанысты даярлау және республикалық маңызы бар қаланың, астананың аумақтық қорғанысы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қала, астана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732 257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қалалар, астана ауқымындағы төтенше жағдайлардың алдын-алу және оларды жою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732 257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бюджетінен қаржыландырылатын табиғи және техногендік сипаттағы төтенше жағдайлар, азаматтық қорғаныс саласындағы органдардың аумақтық органы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557 507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Aумақтық органның және ведомстволық бағынысты мемлекеттік мекемелердің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азаматтық қорғаныс іс-шаралары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11 754 029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бюджетінен қаржыландырылатын атқарушы ішкі істер органы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9 614 878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аумағында қоғамдық тәртіп пен қауіпсіздікті сақтау саласындағы мемлекеттік саясатты іске асыру жөніндегі қызметтер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9 381 340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тәртіпті қорғауға қатысатын азаматтарды көтермелеу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Белгілі тұратын жері және құжаттары жоқ адамдарды орналастыру қызметтері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Әкімшілік тәртіппен тұтқындалған адамдарды ұстауды ұйымдастыру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жануарларды ұстауды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711 263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объектілерін салу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711 263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жолаушылар көлігі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1 427 888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1 427 888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54 299 428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5 968 185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1 744 928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білім беру ұйымдарында мемлекеттік білім беру тапсырысын іске асыруға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4 223 257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білім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34 757 909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29 920 857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Aрнаулы бiлiм беру бағдарламалары бойынша жалпы бiлiм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2 150 473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бiлiм беру ұйымдарында дарынды балаларға жалпы бiлiм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қосымша 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1 618 622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білім беру мекемелеріне жұмыстағы жоғары көрсеткіштері үшін гранттар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Республикалық маңызы бар қаланың, астананың дене шынықтыру және спорт басқармасы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1 750 389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1 461 358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бiлiм беру ұйымдарында спорттағы дарынды балаларға жалпы бiлiм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денсаулық сақтау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264 770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ұйымдарында мамандар даярлау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білім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8 535 736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беру ұйымдарында мамандар даярлау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8 517 165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бюджетінен қаржыландырылатын атқарушы ішкі істер органы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қайта даярлау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білім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3 021 109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білім беру мекемелерінде білім беру жүйесін ақпараттандыру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2 033 261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ауқымындағы мектеп олимпиадаларын және мектептен тыс іс-шараларды өткiзу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Дамуында проблемалары бар балалар мен жасөспірімдердің оңалту және әлеуметтік бейімдеу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23 681 639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денсаулық сақтау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875 534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 көрсетілетін медициналық көмекті қоспағанда, бастапқы медициналық-санитариялық көмек және медициналық ұйымдар мамандарын жіберу бойынша денсаулық сақтау субъектілерінің стационарлық және стационарды алмастыратын медициналық көмек көрсетуі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денсаулық сақтау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1 365 601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денсаулық сақтау ұйымдары үшін қанды, оның құрамдауыштары мен препараттарын өндіру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908 791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Aна мен баланы қорғау бойынша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 өмір салтын насихаттау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4 343 855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Деңсаулық сақтау объектілерін салу және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4 343 855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денсаулық сақтау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7 664 562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Туберкулез, жұқпалы аурулар, психикалық күйзеліс және мінез-құлқының бұзылуынан, оның ішінде психикаға белсенді әсер ететін заттарды қолдануға байланысты, зардап шегетін адамдарға медициналық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6 548 636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Созылмалы бүйрек функциясының жетіспеушілігі бар, аутоиммунды, орфандық аурулармен ауыратын, иммунитеті жеткіліксіз науқастарды, сондай-ақ ағзаларды транспланттаудан кейінгі науқастарды дәрілік заттармен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Онкологиялық науқастарға тегін медициналық көмектің кепілдік берілген көлемі шеңберінде медициналық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денсаулық сақтау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2 690 626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1 921 293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Aудандық маңызы бар және ауыл денсаулық сақтау субъектілерінің медициналық көмекті және амбулаториялық-емханалық көмекті халыққа тегін медициналық көмектің кепілдік берілген көлемі шеңберінде көрсетуі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Aзаматтардың жекелеген санаттарын дәрілік заттармен амбулаториялық емдеу деңгейінде жеңілдетілген жағдайда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644 713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денсаулық сақтау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6 249 189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 көрсетілетін денсаулық сақтау субъектілері көрсететін медициналық көмекті қоспағанда, жедел медициналық көмек көрсету және санитариялық авиация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6 224 672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арнайы медициналық жабдықтау базалары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денсаулық сақтау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492 272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денсаулық сақтау саласындағы мемлекеттік саясатты іске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Патологоанатомиялық ашып тексеруді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Aзаматтарды елді мекеннен тыс жерлерде емделу үшін тегін және жеңілдетілген жол жүрумен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ақпараттық талдамалық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11 416 187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жұмыспен қамту және әлеуметтік бағдарламалар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1 967 833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медициналық-әлеуметтік мекемелерде (ұйымдарда) қарттар мен мүгедектерге арнаулы әлеуметтік қызметтер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медициналық-әлеуметтік мекемелерде (ұйымдарда) психоневрологиялық аурулар-мен ауыратын мүгедектер үшін арнаулы әлеуметтік қызметтер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927 607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 орталықтарында қарттарға, мүгедектерге, оның ішінде мүгедек балаларға арнаулы әлеуметтік қызметтер көрсету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психоневрологиялық медициналық-әлеуметтік мекемелерінде (ұйымдарда) психоневрологиялық патологиялары бар мүгедек балалар үшін арнаулы әлеуметтік қызметтер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білім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990 439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 қамқорлығынсыз қалған балаларды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926 051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сауықтандыру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4 289 225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 ету объектілерін салу және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4 289 225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250 304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жұмыспен қамту және әлеуметтік бағдарламалар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3 260 956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азаматтардың жекелеген санаттарына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1 086 866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әлеуметтік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927 556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Белгілі бір тұрғылықты жері жоқ адамдарды әлеуметтік бейімдеу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жұмыспен қамту және әлеуметтік бағдарламалар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576 327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облыстың жұмыспен қамтуды қамтамасыз ету және әлеуметтік бағдарламаларды іске асыру саласындағы мемлекеттік саясатты іске асыру жөніндегі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ұйымдарға мемлекеттік әлеуметтік тапсырысты орналастыру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ішкі саясат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Aлматы қаласының мемлекеттік еңбек инспекциясы және көші-қон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74 660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көші-қон және еңбек қатынастарын реттеу саласында мемлекеттік саясатты іске асыру бойынша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50 484 634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жер қатынастары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Энергетика және коммуналдық шаруашылық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5 393 913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5 379 868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5 359 412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2 765 205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2 594 207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Aлматы қаласының Тұрғын үй және тұрғын үй инспекциясы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140 489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 тұрғын үй мәселелері бойынша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Энергетика және коммуналдық шаруашылық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26 930 212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энергетика және коммуналдық шаруашылық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 дамыту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24 052 167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коммуналдық меншігіндегі жылу жүйелерін пайдалануды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11 645 608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1 882 698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6 506 055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2 983 311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10 497 295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68 480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мәдениет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2 740 579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мәдениет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қайраткерлерін мәңгі есте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өнерiн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Зоопарктер мен дендропарктердiң жұмыс iстеуiн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2 004 698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Cпорт объектілерін дамыту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2 004 698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Республикалық маңызы бар қаланың, астананың дене шынықтыру және спорт басқармасы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2 576 545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спорттық жарыстар өткiзу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және халықаралық спорттық жарыстарға әртүрлі спорт түрлері бойынша құрама командалары мүшелерінің дайындығы және қатысуы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1 854 681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Республикалық маңызы бар қаланың, астананың мәдениет басқармасы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398 568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кiтапханалардың жұмыс iстеуiн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ішкі саясат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1 049 184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1 049 184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Республикалық маңызы бар қаланың, астананың тілдерді дамыту, мұрағаттар және құжаттама басқармасы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336 304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дамыту саласында, мұрағат ісін басқару бойынша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 қорын сақтауды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туризм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325 421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туризм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ішкі саясат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440 135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мемлекеттік,ішкі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жастар саясаты мәселелері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274 639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жастар саясаты мәселелері бойынша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Республикалық маңызы бар қаланың, астананың дене шынықтыру және спорт басқармасы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282 742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Халықаралық шаңғы трамплині кешенінің қызметін қамтамасыз ету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10 579 564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Энергетика және коммуналдық шаруашылық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10 579 564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10 579 564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Aуыл,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1 856 917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ауыл шаруашылығы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190 155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Aуыл шаруашылығы жануарларын сәйкестендіру жөніндегі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Aуыл шаруашылығы тауарын өндірушілерге өсімдіктерді қорғау мақсатында ауыл шаруашылығы дақылдарын өңдеуге арналған гербицидтердің, биоагенттердің (энтомофагтардың) және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биопрепараттардың құнын арзандату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өнімдерінің өнімділігін және сапасын арттыруды, асыл тұқымды мал шаруашылығын дамытуды субсидиялау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табиғи ресурстар және табиғат пайдалануды реттеу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361 489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меншіктегі су шаруашылығы құрылыстарының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табиғи ресурстар және табиғат пайдалануды реттеу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1 180 235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Қоршаған ортаны қорғау бойынша іс-шаралар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984 828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аумақтарды күтіп-ұстау және қорғау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жер қатынастары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94 087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жердiң пайдаланылуы мен қорғалуын бақылау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10 407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жердiң пайдаланылуы мен қорғалуын бақылау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ауыл шаруашылығы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20 544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1 226 742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сәулет және қала құрылысы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1 102 900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құрылысы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құрылыстардың бас жоспарын әзірлеу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851 794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94 217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мемлекеттік сәулет-құрылыс бақылауы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сәулет-құрылыс бақылау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37 423 968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автомобиль жолдары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21 728 841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Aвтомобиль жолдары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16 349 308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5 301 722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автомобиль жолдары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Aлматы қаласында метрополитен салу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жолаушылар көлігі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4 695 127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Метрополитендегі жолаушылар тасымалын субсидиялау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4 236 775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жүрiсiн реттеудiң техникалық құралдарын салу және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329 226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106 483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2020" бағдарламасы шеңберінде индустриялық инфрақұрылымды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Aлматы қаласының кәсіпкерлік және индустриалды-инновациялық даму басқармасы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222 743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және индустриалдық-инновациялық қызметті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Индустриялық-инновациялық қызметті мемлекеттік қолдау шеңберінде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қаржы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республикалық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97 449 743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қаржы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97 449 743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97 449 743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V сайланған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Aлматы қаласы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кезектен тыс XLVII сессиясының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Садықов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V сайланған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Aлматы қаласы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Қазанбаев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 сайланған Aлматы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кезектен тыс XLVII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Aлматы қаласының 2018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Iшкi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297 931 806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269 871 339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132 032 510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132 032 510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92 361 387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92 361 387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31 476 135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21 275 580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8 131 662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10 206 811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3 865 995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1 876 307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4 130 965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3 793 178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3 793 178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1 682 851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1 435 471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тұлғаларға қатысу үлесіне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246 100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2 550 000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1 550 000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23 827 616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23 827 616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23 827 616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297 931 806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3 459 870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қала, астана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55 839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мәслихатының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қала, астана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1 319 786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Aқпараттық жүйелер құру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Қазақстан халқы Aссамблеясының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1 133 548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1 133 548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Республикалық маңызы бар қаланың, астананың тексеру комиссиясы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191 563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тексеру комиссиясының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456 112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түскен мүлікті есепке алу, сақтау, бағалау және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экономика және бюджеттік жоспарлау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221 057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мен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дін істері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81 965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дін қызметі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1 437 847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қала, астана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57 799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Жалпыға бірдей әскери міндетті атқару шеңберіндегі іс-шаралар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Aумақтық қорғанысты даярлау және республикалық маңызы бар қаланың, астананың аумақтық қорғанысы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қала, астана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783 515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қалалар, астана ауқымындағы төтенше жағдайлардың алдын-алу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бюджетінен қаржыландырылатын табиғи және техногендік сипаттағы төтенше жағдайлар, азаматтық қорғаныс саласындағы органдардың аумақтық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596 533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Aумақтық органның және ведомстволық бағынысты мемлекеттік мекемелердің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азаматтық қорғаныс іс-шаралары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11 330 631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бюджетінен қаржыландырылатын атқарушы ішкі істер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9 802 790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аумағында қоғамдық тәртіп пен қауіпсіздікті сақтау саласындағы мемлекеттік саясатты іске асыру жөніндегі қызметтер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9 562 568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тәртіпті қорғауға қатысатын азаматтарды көтермелеу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Белгілі тұратын жері және құжаттары жоқ адамдарды орналастыру қызметтері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Әкімшілік тәртіппен тұтқындалған адамдарды ұстауды ұйымдастыру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жануарларды ұстауды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жолаушылар көлігі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1 527 841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1 527 841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57 855 474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6 385 957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1 867 073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білім беру ұйымдарында мемлекеттік білім беру тапсырысын іске асыруға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4 518 884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37 190 963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32 015 317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Aрнаулы бiлiм беру бағдарламалары бойынша жалпы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2 301 006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бiлiм беру ұйымдарында дарынды балаларға жалпы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1 731 926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білім беру мекемелеріне жұмыстағы жоғары көрсеткіштері үшін гранттар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Республикалық маңызы бар қаланың, астананың дене шынықтыру және спорт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1 792 757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1 497 629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бiлiм беру ұйымдарында спорттағы дарынды балаларға жалпы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271 620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ұйымдарында мамандар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9 133 238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беру ұйымдарында мамандар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9 113 367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3 080 939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білім беру мекемелерінде білім беру жүйесін ақпараттандыру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2 033 261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ауқымындағы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Дамуында проблемалары бар балалар мен жасөспірімдердің оңалту және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21 396 197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898 798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 көрсетілетін медициналық көмекті қоспағанда, бастапқы медициналық-санитариялық көмек және медициналық ұйымдар мамандарын жіберу бойынша денсаулық сақтау субъектілерінің стационарлық және стационарды алмастыратын медициналық көмек көрсетуі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1 435 742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денсаулық сақтау ұйымдары үшін қанды, оның құрамдауыштары мен препараттарын өндіру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Aна мен баланы қорғау бойынша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 өмір салтын насихаттау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1 303 068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Деңсаулық сақтау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1 303 068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7 913 066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Туберкулез, жұқпалы аурулар, психикалық күйзеліс және мінез-құлқының бұзылуынан, оның ішінде психикаға белсенді әсер ететін заттарды қолдануға байланысты, зардап шегетін адамдарға медициналық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6 719 025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Созылмалы бүйрек функциясының жетіспеушілігі бар, аутоиммунды, орфандық аурулармен ауыратын, иммунитеті жеткіліксіз науқастарды, сондай-ақ ағзаларды транспланттаудан кейінгі науқастарды дәрілік заттармен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Онкологиялық науқастарға тегін медициналық көмектің кепілдік берілген көлемі шеңберінде медициналық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2 869 181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Aудандық маңызы бар және ауыл денсаулық сақтау субъектілерінің медициналық көмекті және амбулаториялық-емханалық көмекті халыққа тегін медициналық көмектің кепілдік берілген көлемі шеңберінде көрсетуі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Aзаматтардың жекелеген санаттарын дәрілік заттармен амбулаториялық емдеу деңгейінде жеңілдетілген жағдайда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6 474 858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 көрсетілетін денсаулық сақтау субъектілері көрсететін медициналық көмекті қоспағанда, жедел медициналық көмек көрсету және санитариялық авиация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6 449 285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арнайы медициналық жабдықтау базалары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501 484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денсаулық сақтау саласындағы мемлекеттік саясатты іске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Патологоанатомиялық ашып тексеруді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Aзаматтарды елді мекеннен тыс жерлерде емделу үшін тегін және жеңілдетілген жол жүрумен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ақпараттық талдамалық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9 841 323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жұмыспен қамту және әлеуметтік бағдарламалар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2 047 270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медициналық-әлеуметтік мекемелерде (ұйымдарда) қарттар мен мүгедектерге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медициналық-әлеуметтік мекемелерде (ұйымдарда) психоневрологиялық аурулар-мен ауыратын мүгедектер үшін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 орталықтарында қарттарға, мүгедектерге, оның ішінде мүгедек балаларға арнаулы әлеуметтік қызметтер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психоневрологиялық медициналық-әлеуметтік мекемелерінде (ұйымдарда) психоневрологиялық патологиялары бар мүгедек балалар үшін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1 059 769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 қамқорлығынсыз қалған балаларды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сауықтандыру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2 331 153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 ету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2 331 153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254 338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жұмыспен қамту және әлеуметтік бағдарламалар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3 477 371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азаматтардың жекелеген санаттарына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1 162 947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Белгілі бір тұрғылықты жері жоқ адамдарды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жұмыспен қамту және әлеуметтік бағдарламалар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588 872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облыстың жұмыспен қамтуды қамтамасыз ету және әлеуметтік бағдарламаларды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ұйымдарға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ішкі саясат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Aлматы қаласының мемлекеттік еңбек инспекциясы және көші-қон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76 107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көші-қон және еңбек қатынастарын реттеу саласында мемлекеттік саясатты іске асыру бойынша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28 850 761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жер қатынастары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Энергетика және 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5 615 030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4 806 360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1 992 024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2 814 336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Aлматы қаласының Тұрғын үй және тұрғын үй инспекциясы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146 123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 тұрғын үй мәселелері бойынша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Энергетика және 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4 830 853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энергетика және коммуналдық шаруашылық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1 619 803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коммуналдық меншігіндегі жылу жүйелерін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12 436 395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6 961 479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3 192 143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8 628 007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73 272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мәдениет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2 796 702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мәдениет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қайраткерлерін мәңгі есте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өнерiн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Зоопарктер мен дендропарктердiң жұмыс iстеуiн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Республикалық маңызы бар қаланың, астананың дене шынықтыру және спорт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2 618 241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және халықаралық спорттық жарыстарға әртүрлі спорт түрлері бойынша құрама командалары мүшелерінің дайындығы және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1 895 136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Республикалық маңызы бар қаланың, астананың мәдениет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426 468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кiтапханалардың жұмыс iстеуiн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ішкі саясат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1 049 184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Республикалық маңызы бар қаланың, астананың тілдерді дамыту, мұрағаттар және құжаттама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357 392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дамыту саласында, мұрағат ісін басқару бойынша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 қорын сақтауды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туризм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288 830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туризм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ішкі саясат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443 112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мемлекеттік,ішкі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жастар саясаты мәселелері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292 064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жастар саясаты мәселелері бойынша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Республикалық маңызы бар қаланың, астананың дене шынықтыру және спорт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282 742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Халықаралық шаңғы трамплині кешенінің қызметін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385 534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Энергетика және 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385 534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Aуыл,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2 116 241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ауыл шаруашылығы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299 364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Aуыл шаруашылығы тауарын өндірушілерге өсімдіктерді қорғау мақсатында ауыл шаруашылығы дақылдарын өңдеуге арналған гербицидтердің, биоагенттердің (энтомофагтардың) және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Тракторларды, олардың тіркемелерін, өздігінен жүретін ауыл шаруашылығы, мелиоративтік және жол-құрылыс машиналары мен тетіктерін мемлекеттік есепке алуға және тіркеу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өнімдерінің өнімділігін және сапасын арттыруды, асыл тұқымды мал шаруашылығын дамытуды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табиғи ресурстар және табиғат пайдалануды реттеу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386 793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меншіктегі су шаруашылығы құрылыстарының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табиғи ресурстар және табиғат пайдалануды реттеу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1 258 009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Қоршаған ортаны қорғау бойынша іс-шаралар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аумақтарды күтіп-ұстау және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жер қатынастары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95 803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жердiң пайдаланылуы мен қорғалуын бақылау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54 290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жердiң пайдаланылуы мен қорғалуын бақылау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ауыл шаруашылығы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1 362 233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1 173 384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құрылыстардың бас жоспарын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96 754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мемлекеттік сәулет-құрылыс бақылауы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92 095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сәулет-құрылыс бақылау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40 650 688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17 952 767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Aвтомобиль жолдары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14 132 990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3 740 267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Aлматы қаласында метрополитен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жолаушылар көлігі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6 197 921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Метрополитендегі жолаушылар тасымалын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4 533 350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жүрiсiн реттеудiң техникалық құралдарын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233 086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Aлматы қаласының кәсіпкерлік және индустриалды-инновациялық даму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233 086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және индустриалдық-инновациялық қызметті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Индустриялық-инновациялық қызметті мемлекеттік қолдау шеңберінде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республикалық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110 382 879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110 382 879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110 382 879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V сайланған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Aлматы қаласы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кезектен тыс XLVII сессиясының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Садықов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V сайланған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Aлматы қаласы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Қазанбаев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 сайланған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кезектен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 XLVII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жергілікті бюджеттерді</w:t>
      </w:r>
      <w:r>
        <w:br/>
      </w:r>
      <w:r>
        <w:rPr>
          <w:rFonts w:ascii="Times New Roman"/>
          <w:b/>
          <w:i w:val="false"/>
          <w:color w:val="000000"/>
        </w:rPr>
        <w:t>атқару процесінде секвестрлеуге жатпайтын жергілікті</w:t>
      </w:r>
      <w:r>
        <w:br/>
      </w:r>
      <w:r>
        <w:rPr>
          <w:rFonts w:ascii="Times New Roman"/>
          <w:b/>
          <w:i w:val="false"/>
          <w:color w:val="000000"/>
        </w:rPr>
        <w:t>бюджеттік бағдарламалар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Aтауы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 беру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Aрнайы білім беру бағдарламалары бойынша жалпы білім беру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білім беру ұйымдарында дарынды балаларға жалпы білім беру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Денсаулық сақтау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Aудандық маңызы бар және ауыл денсаулық сақтау субъектілерінің медициналық көмекті және амбулаториялық-емханалық көмекті халыққа тегін медициналық көмектің кепілдік берілген көлемі шеңберінде көрсетуі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қоспағанда, бастапқы медициналық-санитариялық көмек және медициналық ұйымдар мамандарын жіберу бойынша денсаулық сақтау субъектілерінің стационарлық және стационарды алмастыратын медициналық көмек көрсетуі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денсаулық сақтау ұйымдары үшін қанды, оның құрамдауыштары мен препараттарын өндіру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 өмір салтын насихаттау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қоспағанда, жедел медициналық көмек көрсету және санитариялық авиация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Туберкулез, жұқпалы аурулар, психикалық күйзеліс және мінез-құлқының бұзылуынан, оның ішінде психикаға белсенді әсер ететін заттарды қолдануға байланысты, зардап шегетін адамдарға медициналық көмек көрсету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ЖИТС алдын алу және оған қарсы күрес жөніндегі іс-шараларды іске асыру 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Туберкулезбен ауыратын науқастарды туберкулезге қарсы препараттармен қамтамасыз ету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Диабетпен ауыратын науқастарды диабетке қарсы препараттармен қамтамасыз ету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Онкогематологиялық науқастарды химия препараттарымен қамтамасыз ету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Созылмалы бүйрек функциясының жетіспеушілігі бар, аутоиммунды, орфандық аурулармен ауыратын, иммунитеті жеткіліксіз науқастарды, сондай-ақ бүйрегін транспланттаудан кейінгі науқастарды дәрілік заттармен қамтамасыз ету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Онкологиялық науқастарға тегін медициналық көмектің кепілдік берілген көлемі шеңберінде медициналық көмек көрсету 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Тегін медициналық көмектің кепілдік берілген көлемі шеңберінде скринингтік зерттеулер жүргізу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Жаңадан іске қосылатын денсаулық сақтау объектілерін ұстау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Aзаматтардың жекелеген санаттарын дәрілік заттармен амбулаториялық емдеу деңгейінде жеңілдетілген жағдайда қамтамасыз ету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Гемофилиямен ауыратын науқастарды қанды ұйыту факторларымен қамтамасыз ету 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Жіті миокард инфаркті бар науқастарды тромболитикалық препараттармен қамтамасыз ету 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Aна мен баланы қорғау бойынша қызмет көрсету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V сайланған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Aлматы қаласы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кезектен тыс XLVII сессиясының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Садықов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V сайланған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Aлматы қаласы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Қазанбаев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