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2563" w14:textId="8252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сәулет, қала құрылысы және құрылыс саласында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18 қарашадағы № 4/636 қаулысы. Алматы қаласы Әділет департаментінде 2015 жылғы 18 желтоқсанда № 1238 болып тіркелді. Күші жойылды - Алматы қаласы әкімдігінің 2020 жылғы 9 желтоқсандағы № 4/564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09.12.2020 № 4/564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экономика министрінің міндетін атқарушының 2015 жылғы 27 наурыздағы "Сәулет, қала құрылысы жәнеқұрылыс саласында көрсетілетін мемлекеттікқызмет стандарттарын бекіту туралы" № 276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1.Қоса берілген мемлекеттік көрсетілетін қызметтерінің регламенттері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"Жобалау қызметіне лицензия беру";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"Іздестіру қызметіне лицензия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"Құрылыс-монтаждау жұмыстарына лицензия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"Үлескерлердің ақшасын тарту есебінен тұрғын үй ғимараттарын салуды ұйымдастыру жөніндегі қызметке лицензия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r>
        <w:rPr>
          <w:rFonts w:ascii="Times New Roman"/>
          <w:b w:val="false"/>
          <w:i w:val="false"/>
          <w:color w:val="000000"/>
          <w:sz w:val="28"/>
        </w:rPr>
        <w:t>.</w:t>
      </w:r>
    </w:p>
    <w:p>
      <w:pPr>
        <w:spacing w:after="0"/>
        <w:ind w:left="0"/>
        <w:jc w:val="both"/>
      </w:pPr>
      <w:r>
        <w:rPr>
          <w:rFonts w:ascii="Times New Roman"/>
          <w:b w:val="false"/>
          <w:i w:val="false"/>
          <w:color w:val="000000"/>
          <w:sz w:val="28"/>
        </w:rPr>
        <w:t>
      2. Алматы қаласы Мемлекеттік сәулет-құрылыс бақылауы басқармасыосы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 бекітілді</w:t>
            </w:r>
          </w:p>
        </w:tc>
      </w:tr>
    </w:tbl>
    <w:bookmarkStart w:name="z3" w:id="2"/>
    <w:p>
      <w:pPr>
        <w:spacing w:after="0"/>
        <w:ind w:left="0"/>
        <w:jc w:val="left"/>
      </w:pPr>
      <w:r>
        <w:rPr>
          <w:rFonts w:ascii="Times New Roman"/>
          <w:b/>
          <w:i w:val="false"/>
          <w:color w:val="000000"/>
        </w:rPr>
        <w:t xml:space="preserve">  "Жобалау қызметіне лицензия беру"</w:t>
      </w:r>
      <w:r>
        <w:br/>
      </w:r>
      <w:r>
        <w:rPr>
          <w:rFonts w:ascii="Times New Roman"/>
          <w:b/>
          <w:i w:val="false"/>
          <w:color w:val="000000"/>
        </w:rPr>
        <w:t>мемлекеттік қызмет көрсету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20.06.2016 № 2/285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"Жобалау қызметіне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"Жобалау қызметіне лицензия беру" мемлекеттік көрсетілетін қызмет стандартының (бұдан әрі  ̵ Стандарт) негізінде әзірленді.</w:t>
      </w:r>
    </w:p>
    <w:p>
      <w:pPr>
        <w:spacing w:after="0"/>
        <w:ind w:left="0"/>
        <w:jc w:val="both"/>
      </w:pPr>
      <w:r>
        <w:rPr>
          <w:rFonts w:ascii="Times New Roman"/>
          <w:b w:val="false"/>
          <w:i w:val="false"/>
          <w:color w:val="000000"/>
          <w:sz w:val="28"/>
        </w:rPr>
        <w:t xml:space="preserve">
      "Жобалау қызметіне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қызметті көрсету нәтижесі жобалау қызметіне лицензия беру, заңды тұлға-лицензиат бөлініп шығу және бөліну түрінде қайта ұйымдастырылғанда лицензияны қайта ресімдеу, санатын бере отырып, лицензияны қайта ресімдеу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 және негіздер бойынша мемлекеттік қызмет көрсетуден бас тарту туралы дәлелді жауап беру болып табылады. </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2)iлицензияның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7.ММемлекеттік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w:t>
      </w:r>
    </w:p>
    <w:p>
      <w:pPr>
        <w:spacing w:after="0"/>
        <w:ind w:left="0"/>
        <w:jc w:val="both"/>
      </w:pPr>
      <w:r>
        <w:rPr>
          <w:rFonts w:ascii="Times New Roman"/>
          <w:b w:val="false"/>
          <w:i w:val="false"/>
          <w:color w:val="000000"/>
          <w:sz w:val="28"/>
        </w:rPr>
        <w:t>
      Өтініш берушінің біліктілік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3)iлицензияның телнұсқасын келіп түскен күні Көрсетілетін қызметті берушінің басшысының қол қоюымен және мөр басуымен куәландыру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(1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шешімді,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электрондық нысандағы өтінішті берген жағдайда электрондық құжат нысанында немесе қағаз түрінде өтініш берілген жағдайда қағаз тасығышта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іс-әрекет 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 </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 корпорациямен</w:t>
      </w:r>
      <w:r>
        <w:br/>
      </w:r>
      <w:r>
        <w:rPr>
          <w:rFonts w:ascii="Times New Roman"/>
          <w:b/>
          <w:i w:val="false"/>
          <w:color w:val="000000"/>
        </w:rPr>
        <w:t>өзара іс-әрекет жасаудың және ақпараттық жүйелерді пайдалану</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8)i5iпроцесci-iпорталда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i7iпроцессi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алушының ЭЦҚ арқылы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i9 процесс  ̵ порталда сұрауды тіркеу және өңдеу;</w:t>
      </w:r>
    </w:p>
    <w:p>
      <w:pPr>
        <w:spacing w:after="0"/>
        <w:ind w:left="0"/>
        <w:jc w:val="both"/>
      </w:pPr>
      <w:r>
        <w:rPr>
          <w:rFonts w:ascii="Times New Roman"/>
          <w:b w:val="false"/>
          <w:i w:val="false"/>
          <w:color w:val="000000"/>
          <w:sz w:val="28"/>
        </w:rPr>
        <w:t>
      14) i4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i10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берушінің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"Электрондық үкіметтің" веб-порталы арқылы қадамдық іс-әрекеттер және шешімдер осы Регламенттің 2 қосымшасына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 қосымша</w:t>
            </w:r>
          </w:p>
        </w:tc>
      </w:tr>
    </w:tbl>
    <w:bookmarkStart w:name="z8" w:id="3"/>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08"/>
        <w:gridCol w:w="2097"/>
        <w:gridCol w:w="3478"/>
        <w:gridCol w:w="476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Мемлекеттік сәулет-құрылыс</w:t>
            </w:r>
            <w:r>
              <w:br/>
            </w:r>
            <w:r>
              <w:rPr>
                <w:rFonts w:ascii="Times New Roman"/>
                <w:b w:val="false"/>
                <w:i w:val="false"/>
                <w:color w:val="000000"/>
                <w:sz w:val="20"/>
              </w:rPr>
              <w:t>
бақылауы басқармасы" коммуналдық мемлекеттік мекемесі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 – 14-00</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 қосымша</w:t>
            </w:r>
          </w:p>
        </w:tc>
      </w:tr>
    </w:tbl>
    <w:bookmarkStart w:name="z9" w:id="4"/>
    <w:p>
      <w:pPr>
        <w:spacing w:after="0"/>
        <w:ind w:left="0"/>
        <w:jc w:val="left"/>
      </w:pPr>
      <w:r>
        <w:rPr>
          <w:rFonts w:ascii="Times New Roman"/>
          <w:b/>
          <w:i w:val="false"/>
          <w:color w:val="000000"/>
        </w:rPr>
        <w:t xml:space="preserve"> ЭҮП арқылы ішінара автоматтандырылған электрондық мемлекеттік қызметті</w:t>
      </w:r>
      <w:r>
        <w:br/>
      </w:r>
      <w:r>
        <w:rPr>
          <w:rFonts w:ascii="Times New Roman"/>
          <w:b/>
          <w:i w:val="false"/>
          <w:color w:val="000000"/>
        </w:rPr>
        <w:t xml:space="preserve">көрсету кезінде функционалдық өзара іс-әрекет жасаудың диаграммасы  </w:t>
      </w:r>
    </w:p>
    <w:bookmarkEnd w:id="4"/>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021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021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Мемлекеттік корпорация және портал арқылы "Жобалау қызметіне</w:t>
      </w:r>
      <w:r>
        <w:br/>
      </w:r>
      <w:r>
        <w:rPr>
          <w:rFonts w:ascii="Times New Roman"/>
          <w:b/>
          <w:i w:val="false"/>
          <w:color w:val="000000"/>
        </w:rPr>
        <w:t>лицензия беру" электрондық мемлекеттік қызметін көрсетудің</w:t>
      </w:r>
      <w:r>
        <w:br/>
      </w:r>
      <w:r>
        <w:rPr>
          <w:rFonts w:ascii="Times New Roman"/>
          <w:b/>
          <w:i w:val="false"/>
          <w:color w:val="000000"/>
        </w:rPr>
        <w:t>бизнес-процестерінің</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w:t>
            </w:r>
            <w:r>
              <w:br/>
            </w:r>
            <w:r>
              <w:rPr>
                <w:rFonts w:ascii="Times New Roman"/>
                <w:b w:val="false"/>
                <w:i w:val="false"/>
                <w:color w:val="000000"/>
                <w:sz w:val="20"/>
              </w:rPr>
              <w:t>бекітілді</w:t>
            </w:r>
          </w:p>
        </w:tc>
      </w:tr>
    </w:tbl>
    <w:bookmarkStart w:name="z11" w:id="5"/>
    <w:p>
      <w:pPr>
        <w:spacing w:after="0"/>
        <w:ind w:left="0"/>
        <w:jc w:val="left"/>
      </w:pPr>
      <w:r>
        <w:rPr>
          <w:rFonts w:ascii="Times New Roman"/>
          <w:b/>
          <w:i w:val="false"/>
          <w:color w:val="000000"/>
        </w:rPr>
        <w:t xml:space="preserve">  "Іздестіру қызметіне лицензия беру"</w:t>
      </w:r>
      <w:r>
        <w:br/>
      </w:r>
      <w:r>
        <w:rPr>
          <w:rFonts w:ascii="Times New Roman"/>
          <w:b/>
          <w:i w:val="false"/>
          <w:color w:val="000000"/>
        </w:rPr>
        <w:t>мемлекеттік қызмет көрсету регламенті</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20.06.2016 № 2/285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"Іздестіру қызметіне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"Іздестіру қызметіне лицензия беру" мемлекеттік көрсетілетін қызмет стандартының (бұдан әрі  ̵ Стандарт) негізінде әзірленді. </w:t>
      </w:r>
    </w:p>
    <w:p>
      <w:pPr>
        <w:spacing w:after="0"/>
        <w:ind w:left="0"/>
        <w:jc w:val="both"/>
      </w:pPr>
      <w:r>
        <w:rPr>
          <w:rFonts w:ascii="Times New Roman"/>
          <w:b w:val="false"/>
          <w:i w:val="false"/>
          <w:color w:val="000000"/>
          <w:sz w:val="28"/>
        </w:rPr>
        <w:t xml:space="preserve">
      "Іздестіру қызметіне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Көрсетілетін мемлекеттік қызметтің нәтижесі іздестіру қызметіне лицензия беру, лицензияны қайта ресімдеу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 және негізде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(қызметкерлерінің) 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 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xml:space="preserve">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(3-10 жұмыс күні). </w:t>
      </w:r>
    </w:p>
    <w:p>
      <w:pPr>
        <w:spacing w:after="0"/>
        <w:ind w:left="0"/>
        <w:jc w:val="both"/>
      </w:pPr>
      <w:r>
        <w:rPr>
          <w:rFonts w:ascii="Times New Roman"/>
          <w:b w:val="false"/>
          <w:i w:val="false"/>
          <w:color w:val="000000"/>
          <w:sz w:val="28"/>
        </w:rPr>
        <w:t>
      Өтініш берушінің біліктілік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тапсырылған құжаттар толық болмаған жағдайда сұрауды одан әрі қараудан бас тарту (2 жұмыс күні); </w:t>
      </w:r>
    </w:p>
    <w:p>
      <w:pPr>
        <w:spacing w:after="0"/>
        <w:ind w:left="0"/>
        <w:jc w:val="both"/>
      </w:pPr>
      <w:r>
        <w:rPr>
          <w:rFonts w:ascii="Times New Roman"/>
          <w:b w:val="false"/>
          <w:i w:val="false"/>
          <w:color w:val="000000"/>
          <w:sz w:val="28"/>
        </w:rPr>
        <w:t xml:space="preserve">
      3)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 </w:t>
      </w:r>
    </w:p>
    <w:p>
      <w:pPr>
        <w:spacing w:after="0"/>
        <w:ind w:left="0"/>
        <w:jc w:val="both"/>
      </w:pPr>
      <w:r>
        <w:rPr>
          <w:rFonts w:ascii="Times New Roman"/>
          <w:b w:val="false"/>
          <w:i w:val="false"/>
          <w:color w:val="000000"/>
          <w:sz w:val="28"/>
        </w:rPr>
        <w:t>
      4)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қызметкерінің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(2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өтініш электрондық нысанда берілген жағдайда электрондық құжат нысанында немесе өтініш қағаз түрінде берілген жағдайда қағаз тасығышта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 іс-әрекет</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(2 жұмыс күні);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w:t>
      </w:r>
      <w:r>
        <w:br/>
      </w:r>
      <w:r>
        <w:rPr>
          <w:rFonts w:ascii="Times New Roman"/>
          <w:b/>
          <w:i w:val="false"/>
          <w:color w:val="000000"/>
        </w:rPr>
        <w:t>корпорациямен өзара іс-әрекет жасаудың және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Көрсетілетін қызметті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алушының ЭЦҚ арқылы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9 процесс  ̵ порталда сұрауды тіркеу және өңдеу;</w:t>
      </w:r>
    </w:p>
    <w:p>
      <w:pPr>
        <w:spacing w:after="0"/>
        <w:ind w:left="0"/>
        <w:jc w:val="both"/>
      </w:pPr>
      <w:r>
        <w:rPr>
          <w:rFonts w:ascii="Times New Roman"/>
          <w:b w:val="false"/>
          <w:i w:val="false"/>
          <w:color w:val="000000"/>
          <w:sz w:val="28"/>
        </w:rPr>
        <w:t>
      14) 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берушінің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 қосымша</w:t>
            </w:r>
          </w:p>
        </w:tc>
      </w:tr>
    </w:tbl>
    <w:bookmarkStart w:name="z15" w:id="6"/>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08"/>
        <w:gridCol w:w="2097"/>
        <w:gridCol w:w="3478"/>
        <w:gridCol w:w="476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Мемлекеттік сәулет-құрылыс</w:t>
            </w:r>
            <w:r>
              <w:br/>
            </w:r>
            <w:r>
              <w:rPr>
                <w:rFonts w:ascii="Times New Roman"/>
                <w:b w:val="false"/>
                <w:i w:val="false"/>
                <w:color w:val="000000"/>
                <w:sz w:val="20"/>
              </w:rPr>
              <w:t>
бақылауы басқармасы" коммуналдық мемлекеттік мекемесі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ПЭП арқылы ішінара автоматтандырылған электрондық мемлекеттік</w:t>
      </w:r>
      <w:r>
        <w:br/>
      </w:r>
      <w:r>
        <w:rPr>
          <w:rFonts w:ascii="Times New Roman"/>
          <w:b/>
          <w:i w:val="false"/>
          <w:color w:val="000000"/>
        </w:rPr>
        <w:t>қызметті көрсету кезінде функционалдық өзара</w:t>
      </w:r>
      <w:r>
        <w:br/>
      </w:r>
      <w:r>
        <w:rPr>
          <w:rFonts w:ascii="Times New Roman"/>
          <w:b/>
          <w:i w:val="false"/>
          <w:color w:val="000000"/>
        </w:rPr>
        <w:t>іс-әрекет жасаудың диаграммасы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Мемлекеттік корпорация және портал арқылы "Іздестіру қызметіне</w:t>
      </w:r>
      <w:r>
        <w:br/>
      </w:r>
      <w:r>
        <w:rPr>
          <w:rFonts w:ascii="Times New Roman"/>
          <w:b/>
          <w:i w:val="false"/>
          <w:color w:val="000000"/>
        </w:rPr>
        <w:t xml:space="preserve">лицензия беру" электрондық мемлекеттік қызметін көрсетудің </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both"/>
      </w:pPr>
      <w:r>
        <w:rPr>
          <w:rFonts w:ascii="Times New Roman"/>
          <w:b w:val="false"/>
          <w:i w:val="false"/>
          <w:color w:val="000000"/>
          <w:sz w:val="28"/>
        </w:rPr>
        <w:t xml:space="preserve">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 бекітілді</w:t>
            </w:r>
          </w:p>
        </w:tc>
      </w:tr>
    </w:tbl>
    <w:bookmarkStart w:name="z18" w:id="8"/>
    <w:p>
      <w:pPr>
        <w:spacing w:after="0"/>
        <w:ind w:left="0"/>
        <w:jc w:val="left"/>
      </w:pPr>
      <w:r>
        <w:rPr>
          <w:rFonts w:ascii="Times New Roman"/>
          <w:b/>
          <w:i w:val="false"/>
          <w:color w:val="000000"/>
        </w:rPr>
        <w:t xml:space="preserve">  "Құрылыс-монтаждау жұмыстарына лицензия беру"</w:t>
      </w:r>
      <w:r>
        <w:br/>
      </w:r>
      <w:r>
        <w:rPr>
          <w:rFonts w:ascii="Times New Roman"/>
          <w:b/>
          <w:i w:val="false"/>
          <w:color w:val="000000"/>
        </w:rPr>
        <w:t>мемлекеттік қызмет көрсету регламенті</w:t>
      </w:r>
      <w:r>
        <w:br/>
      </w:r>
      <w:r>
        <w:rPr>
          <w:rFonts w:ascii="Times New Roman"/>
          <w:b/>
          <w:i w:val="false"/>
          <w:color w:val="000000"/>
        </w:rPr>
        <w:t>1. Жалпы ережелер</w:t>
      </w:r>
    </w:p>
    <w:bookmarkEnd w:id="8"/>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20.06.2016 № 2/285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"Құрылыс-монтаждау жұмыстарына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"Құрылыс-монтаждау жұмыстарына лицензия беру" мемлекеттік көрсетілетін қызмет стандартының (бұдан әрі - Стандарт) негізінде әзірленді.</w:t>
      </w:r>
    </w:p>
    <w:p>
      <w:pPr>
        <w:spacing w:after="0"/>
        <w:ind w:left="0"/>
        <w:jc w:val="both"/>
      </w:pPr>
      <w:r>
        <w:rPr>
          <w:rFonts w:ascii="Times New Roman"/>
          <w:b w:val="false"/>
          <w:i w:val="false"/>
          <w:color w:val="000000"/>
          <w:sz w:val="28"/>
        </w:rPr>
        <w:t xml:space="preserve">
      "Құрылыс-монтаждау жұмыстарына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 көрсетудің нәтижесі лицензия беру, лицензиат-заңды тұлға бөліну және жеке бөлініп шығу түрінде қайта ұйымдастырылған кезде лицензияны қайта ресімдеу, құрылыс-монтаждау жұмыстарына арналған лицензияны санат бере отырып беру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 мен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 Мемлекеттік қызметті көрсету процесінің құрамына кіретін әрбір рәсімнің (іс-әрекеттің) мазмұны, оны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 ).</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 </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өтініш электрондық түрде берілген жағдайда электрондық құжат нысанындағы немесе өтініш қағаз түрінде берілген жағдайда қағаз тасығыштағы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8)iөтініш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w:t>
      </w:r>
      <w:r>
        <w:br/>
      </w:r>
      <w:r>
        <w:rPr>
          <w:rFonts w:ascii="Times New Roman"/>
          <w:b/>
          <w:i w:val="false"/>
          <w:color w:val="000000"/>
        </w:rPr>
        <w:t>корпорациямен өзара іс-әрекет жасаудың және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Көрсетілетін қызметті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алушының ЭЦҚ арқылы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9 процесс  ̵ порталда сұрауды тіркеу және өңдеу;</w:t>
      </w:r>
    </w:p>
    <w:p>
      <w:pPr>
        <w:spacing w:after="0"/>
        <w:ind w:left="0"/>
        <w:jc w:val="both"/>
      </w:pPr>
      <w:r>
        <w:rPr>
          <w:rFonts w:ascii="Times New Roman"/>
          <w:b w:val="false"/>
          <w:i w:val="false"/>
          <w:color w:val="000000"/>
          <w:sz w:val="28"/>
        </w:rPr>
        <w:t>
      14) 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16)i11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8 қосымшасына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bookmarkStart w:name="z22" w:id="9"/>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 xml:space="preserve">мекенжайы мен жұмыс кестесі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08"/>
        <w:gridCol w:w="2097"/>
        <w:gridCol w:w="3478"/>
        <w:gridCol w:w="476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Мемлекеттік сәулет-құрылыс</w:t>
            </w:r>
            <w:r>
              <w:br/>
            </w:r>
            <w:r>
              <w:rPr>
                <w:rFonts w:ascii="Times New Roman"/>
                <w:b w:val="false"/>
                <w:i w:val="false"/>
                <w:color w:val="000000"/>
                <w:sz w:val="20"/>
              </w:rPr>
              <w:t>
бақылауы басқармасы" коммуналдық мемлекеттік мекемесі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ПЭП арқылы ішінара автоматтандырылған электрондық мемлекеттік</w:t>
      </w:r>
      <w:r>
        <w:br/>
      </w:r>
      <w:r>
        <w:rPr>
          <w:rFonts w:ascii="Times New Roman"/>
          <w:b/>
          <w:i w:val="false"/>
          <w:color w:val="000000"/>
        </w:rPr>
        <w:t>қызметті көрсету кезінде функционалдық өзара</w:t>
      </w:r>
      <w:r>
        <w:br/>
      </w:r>
      <w:r>
        <w:rPr>
          <w:rFonts w:ascii="Times New Roman"/>
          <w:b/>
          <w:i w:val="false"/>
          <w:color w:val="000000"/>
        </w:rPr>
        <w:t>іс-әрекет жасаудың диаграммасы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Мемлекеттік корпорация және портал арқылы "Құрылыс-монтаждау</w:t>
      </w:r>
      <w:r>
        <w:br/>
      </w:r>
      <w:r>
        <w:rPr>
          <w:rFonts w:ascii="Times New Roman"/>
          <w:b/>
          <w:i w:val="false"/>
          <w:color w:val="000000"/>
        </w:rPr>
        <w:t>жұмыстарына лицензия беру" электрондық мемлекеттік</w:t>
      </w:r>
      <w:r>
        <w:br/>
      </w:r>
      <w:r>
        <w:rPr>
          <w:rFonts w:ascii="Times New Roman"/>
          <w:b/>
          <w:i w:val="false"/>
          <w:color w:val="000000"/>
        </w:rPr>
        <w:t>қызметін көрсетудің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both"/>
      </w:pPr>
      <w:r>
        <w:rPr>
          <w:rFonts w:ascii="Times New Roman"/>
          <w:b w:val="false"/>
          <w:i w:val="false"/>
          <w:color w:val="000000"/>
          <w:sz w:val="28"/>
        </w:rPr>
        <w:t xml:space="preserve">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жасауыАлматы қаласы әкімдігінің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 бекітілді</w:t>
            </w:r>
          </w:p>
        </w:tc>
      </w:tr>
    </w:tbl>
    <w:bookmarkStart w:name="z25" w:id="10"/>
    <w:p>
      <w:pPr>
        <w:spacing w:after="0"/>
        <w:ind w:left="0"/>
        <w:jc w:val="left"/>
      </w:pPr>
      <w:r>
        <w:rPr>
          <w:rFonts w:ascii="Times New Roman"/>
          <w:b/>
          <w:i w:val="false"/>
          <w:color w:val="000000"/>
        </w:rPr>
        <w:t xml:space="preserve">  "Үлескерлердің ақшасын тарту есебінен тұрғын үй</w:t>
      </w:r>
      <w:r>
        <w:br/>
      </w:r>
      <w:r>
        <w:rPr>
          <w:rFonts w:ascii="Times New Roman"/>
          <w:b/>
          <w:i w:val="false"/>
          <w:color w:val="000000"/>
        </w:rPr>
        <w:t>ғимараттарын салуды ұйымдастыру жөніндегі қызметке</w:t>
      </w:r>
      <w:r>
        <w:br/>
      </w:r>
      <w:r>
        <w:rPr>
          <w:rFonts w:ascii="Times New Roman"/>
          <w:b/>
          <w:i w:val="false"/>
          <w:color w:val="000000"/>
        </w:rPr>
        <w:t>лицензия беру"мемлекеттік қызмет көрсету регламенті</w:t>
      </w:r>
      <w:r>
        <w:br/>
      </w:r>
      <w:r>
        <w:rPr>
          <w:rFonts w:ascii="Times New Roman"/>
          <w:b/>
          <w:i w:val="false"/>
          <w:color w:val="000000"/>
        </w:rPr>
        <w:t>1. Жалпы ережелер</w:t>
      </w:r>
    </w:p>
    <w:bookmarkEnd w:id="10"/>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20.06.2016 № 2/285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 есебінен тұрғын үй ғимараттарын салуды ұйымдастыру жөніндегі қызметке лицензия беру" мемлекеттік көрсетілетін қызмет стандартының (бұдан әрі - Стандарт) негізінде әзірленді. </w:t>
      </w:r>
    </w:p>
    <w:p>
      <w:pPr>
        <w:spacing w:after="0"/>
        <w:ind w:left="0"/>
        <w:jc w:val="both"/>
      </w:pPr>
      <w:r>
        <w:rPr>
          <w:rFonts w:ascii="Times New Roman"/>
          <w:b w:val="false"/>
          <w:i w:val="false"/>
          <w:color w:val="000000"/>
          <w:sz w:val="28"/>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 көрсетудің нәтижесі лицензия беру, лицензиат-заңды тұлға бөліну және жеке бөлініп шығу түрінде қайта ұйымдастырылған кезде лицензияны қайта ресімдеу, үлескерлердің ақшасын тарту есебінен тұрғын үй ғимараттарын салуды ұйымдастыру жөніндегі қызметке лицензияны санат бере отырып ұсыну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 мен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xml:space="preserve">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 </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 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w:t>
      </w:r>
    </w:p>
    <w:p>
      <w:pPr>
        <w:spacing w:after="0"/>
        <w:ind w:left="0"/>
        <w:jc w:val="both"/>
      </w:pPr>
      <w:r>
        <w:rPr>
          <w:rFonts w:ascii="Times New Roman"/>
          <w:b w:val="false"/>
          <w:i w:val="false"/>
          <w:color w:val="000000"/>
          <w:sz w:val="28"/>
        </w:rPr>
        <w:t xml:space="preserve">
      Өтініш берушінің біліктілік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 </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(2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4) тізілімді қалыптастыру және лицензияны қайта ресімдеу туралы бұйрықты, немесе дәлелді бас тартуды әзірлеу және оған бөлім басшысының қол қоюы;</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6) уәкілетті орган басшысының бұйрығы;</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өтініш электрондық түрінде берілген жағдайда электрондық құжат нысанындағы немесе өтініш қағаз түрінде берілген жағдайда қағаз тасығыштағы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іс-әрекет 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w:t>
      </w:r>
    </w:p>
    <w:p>
      <w:pPr>
        <w:spacing w:after="0"/>
        <w:ind w:left="0"/>
        <w:jc w:val="both"/>
      </w:pPr>
      <w:r>
        <w:rPr>
          <w:rFonts w:ascii="Times New Roman"/>
          <w:b w:val="false"/>
          <w:i w:val="false"/>
          <w:color w:val="000000"/>
          <w:sz w:val="28"/>
        </w:rPr>
        <w:t>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9)iмемлекеттік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w:t>
      </w:r>
      <w:r>
        <w:br/>
      </w:r>
      <w:r>
        <w:rPr>
          <w:rFonts w:ascii="Times New Roman"/>
          <w:b/>
          <w:i w:val="false"/>
          <w:color w:val="000000"/>
        </w:rPr>
        <w:t>корпорациямен өзара іс-әрекет жасаудың және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Көрсетілетін қызметті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Көрсетілетін қызметті алушының ЭЦҚ арқылы қызметті алуына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9 процесс  ̵ порталда сұрауды тіркеу және өңдеу;</w:t>
      </w:r>
    </w:p>
    <w:p>
      <w:pPr>
        <w:spacing w:after="0"/>
        <w:ind w:left="0"/>
        <w:jc w:val="both"/>
      </w:pPr>
      <w:r>
        <w:rPr>
          <w:rFonts w:ascii="Times New Roman"/>
          <w:b w:val="false"/>
          <w:i w:val="false"/>
          <w:color w:val="000000"/>
          <w:sz w:val="28"/>
        </w:rPr>
        <w:t>
      14) 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w:t>
            </w:r>
            <w:r>
              <w:br/>
            </w:r>
            <w:r>
              <w:rPr>
                <w:rFonts w:ascii="Times New Roman"/>
                <w:b w:val="false"/>
                <w:i w:val="false"/>
                <w:color w:val="000000"/>
                <w:sz w:val="20"/>
              </w:rPr>
              <w:t>жөніндегі қызметке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214"/>
        <w:gridCol w:w="3673"/>
        <w:gridCol w:w="5032"/>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Мемлекеттік сәулет-құрылыс</w:t>
            </w:r>
            <w:r>
              <w:br/>
            </w:r>
            <w:r>
              <w:rPr>
                <w:rFonts w:ascii="Times New Roman"/>
                <w:b w:val="false"/>
                <w:i w:val="false"/>
                <w:color w:val="000000"/>
                <w:sz w:val="20"/>
              </w:rPr>
              <w:t>
бақылауы басқармасы"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w:t>
            </w:r>
            <w:r>
              <w:br/>
            </w:r>
            <w:r>
              <w:rPr>
                <w:rFonts w:ascii="Times New Roman"/>
                <w:b w:val="false"/>
                <w:i w:val="false"/>
                <w:color w:val="000000"/>
                <w:sz w:val="20"/>
              </w:rPr>
              <w:t>жөніндегі қызметке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ПЭП арқылы ішінара автоматтандырылған электрондық мемлекеттік</w:t>
      </w:r>
      <w:r>
        <w:br/>
      </w:r>
      <w:r>
        <w:rPr>
          <w:rFonts w:ascii="Times New Roman"/>
          <w:b/>
          <w:i w:val="false"/>
          <w:color w:val="000000"/>
        </w:rPr>
        <w:t>қызметті көрсету кезінде функционалдық өзара іс-әрекет</w:t>
      </w:r>
      <w:r>
        <w:br/>
      </w:r>
      <w:r>
        <w:rPr>
          <w:rFonts w:ascii="Times New Roman"/>
          <w:b/>
          <w:i w:val="false"/>
          <w:color w:val="000000"/>
        </w:rPr>
        <w:t>жасаудың диаграммасы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w:t>
            </w:r>
            <w:r>
              <w:br/>
            </w:r>
            <w:r>
              <w:rPr>
                <w:rFonts w:ascii="Times New Roman"/>
                <w:b w:val="false"/>
                <w:i w:val="false"/>
                <w:color w:val="000000"/>
                <w:sz w:val="20"/>
              </w:rPr>
              <w:t>жөніндегі қызметке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Мемлекеттік корпорация және портал арқылы "Үлескерлердің ақшасын</w:t>
      </w:r>
      <w:r>
        <w:br/>
      </w:r>
      <w:r>
        <w:rPr>
          <w:rFonts w:ascii="Times New Roman"/>
          <w:b/>
          <w:i w:val="false"/>
          <w:color w:val="000000"/>
        </w:rPr>
        <w:t>тарту есебінен тұрғын үй ғимараттарын салуды ұйымдастыру жөніндегі</w:t>
      </w:r>
      <w:r>
        <w:br/>
      </w:r>
      <w:r>
        <w:rPr>
          <w:rFonts w:ascii="Times New Roman"/>
          <w:b/>
          <w:i w:val="false"/>
          <w:color w:val="000000"/>
        </w:rPr>
        <w:t>қызметке лицензия беру" электрондық мемлекеттік қызметін</w:t>
      </w:r>
      <w:r>
        <w:br/>
      </w:r>
      <w:r>
        <w:rPr>
          <w:rFonts w:ascii="Times New Roman"/>
          <w:b/>
          <w:i w:val="false"/>
          <w:color w:val="000000"/>
        </w:rPr>
        <w:t>көрсетудің бизнес-процестерінің Анықтамалығы</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xml:space="preserve">№ 4/636 қаулысымен </w:t>
            </w:r>
          </w:p>
        </w:tc>
      </w:tr>
    </w:tbl>
    <w:bookmarkStart w:name="z3" w:id="11"/>
    <w:p>
      <w:pPr>
        <w:spacing w:after="0"/>
        <w:ind w:left="0"/>
        <w:jc w:val="left"/>
      </w:pPr>
      <w:r>
        <w:rPr>
          <w:rFonts w:ascii="Times New Roman"/>
          <w:b/>
          <w:i w:val="false"/>
          <w:color w:val="000000"/>
        </w:rPr>
        <w:t xml:space="preserve"> "Сәулет, қала құрылысы және құрылыс қызметі саласында сарапшылық</w:t>
      </w:r>
      <w:r>
        <w:br/>
      </w:r>
      <w:r>
        <w:rPr>
          <w:rFonts w:ascii="Times New Roman"/>
          <w:b/>
          <w:i w:val="false"/>
          <w:color w:val="000000"/>
        </w:rPr>
        <w:t>жұмыстарды және инжинирингтік көрсетілетін қызметтерді жүзеге</w:t>
      </w:r>
      <w:r>
        <w:br/>
      </w:r>
      <w:r>
        <w:rPr>
          <w:rFonts w:ascii="Times New Roman"/>
          <w:b/>
          <w:i w:val="false"/>
          <w:color w:val="000000"/>
        </w:rPr>
        <w:t>асыратын сарапшыларды аттестаттау" мемлекеттік көрсетілетін</w:t>
      </w:r>
      <w:r>
        <w:br/>
      </w:r>
      <w:r>
        <w:rPr>
          <w:rFonts w:ascii="Times New Roman"/>
          <w:b/>
          <w:i w:val="false"/>
          <w:color w:val="000000"/>
        </w:rPr>
        <w:t>қызмет регламенті</w:t>
      </w:r>
    </w:p>
    <w:bookmarkEnd w:id="11"/>
    <w:bookmarkStart w:name="z4" w:id="1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01.02.2017 № 1/34 </w:t>
      </w:r>
      <w:r>
        <w:rPr>
          <w:rFonts w:ascii="Times New Roman"/>
          <w:b w:val="false"/>
          <w:i w:val="false"/>
          <w:color w:val="ff0000"/>
          <w:sz w:val="28"/>
        </w:rPr>
        <w:t>қаулысымен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2"/>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"Сәулет, қала құрылысы және құрылыс қызметі саласында сарапшылық жұмыстарды және инжинирингтік көрсетілетін қызметтерді жүзеге асыратын сарапшыларды аттестаттау" мемлекеттік көрсетілетінқызмет регламенті (бұдан әрі - Регламент) Қазақстан Республикасы Ұлттық экономика министрінің міндетін атқарушының 2016 жылғы 17 маусымдағы № 267 "Қазақстан Республикасы Ұлттық экономика министрлігінің кейбір бұйрықтарына өзгерістер енгізу туралы" бұйрығының,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қызметі саласында сарапшылық жұмыстарды және инжинирингтік көрсетілетінқызметтерді жүзеге асыратын сарапшыларды аттестаттау" мемлекеттік көрсетілетінқызметстандартының (бұдан әрі - Стандарт) негізінде әзірленді.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 сарапшылық жұмыстарды және инжинирингтіккөрсетілетін қызметтерді жүзеге асыратын сарапшыларды аттестаттау" мемлекеттік қызметін (бұдан әрі - мемлекеттік көрсетілетінқызмет) "Алматы қаласы Мемлекеттік сәулет-құрылыс бақылауы басқармасы" коммуналдық мемлекеттік мекемесі (бұдан әрі - көрсетілетінқызметті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мыналар арқылы баламалы негізде жүзеге асырылады: </w:t>
      </w:r>
    </w:p>
    <w:p>
      <w:pPr>
        <w:spacing w:after="0"/>
        <w:ind w:left="0"/>
        <w:jc w:val="both"/>
      </w:pPr>
      <w:r>
        <w:rPr>
          <w:rFonts w:ascii="Times New Roman"/>
          <w:b w:val="false"/>
          <w:i w:val="false"/>
          <w:color w:val="000000"/>
          <w:sz w:val="28"/>
        </w:rPr>
        <w:t>
      1) көрсетілетінқызметті беруші;</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3. Мемлекеттік қызмет көрсету нысаны: электронды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 көрсетудің нәтижесі - сәулет, қала құрылысы және құрылыс қызметі саласында сараптамалық жұмыстар мен инжинирингтiк көрсетілетін қызметтерді жүзеге асыратын (бұдан әрі – аттестат) сарапшының аттестатын беру (электронды аттестат),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көрсетудің нәтижесін ұсыну нысаны: электронды.</w:t>
      </w:r>
    </w:p>
    <w:p>
      <w:pPr>
        <w:spacing w:after="0"/>
        <w:ind w:left="0"/>
        <w:jc w:val="both"/>
      </w:pPr>
      <w:r>
        <w:rPr>
          <w:rFonts w:ascii="Times New Roman"/>
          <w:b w:val="false"/>
          <w:i w:val="false"/>
          <w:color w:val="000000"/>
          <w:sz w:val="28"/>
        </w:rPr>
        <w:t>
      Көрсетілетінқызметті алушы портал арқылы өтініш жасағанда мемлекеттік қызмет нәтижесі Көрсетілетінқызметті берушінің уәкілетті адамының электрондық цифрлық қолтаңбасымен (бұдан әрі  ̵ ЭЦҚ) куәландырылған электрондық құжат нысанында Көрсетілетінқызметті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 көрсетудің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көрсетілетінқызметті берушіге құжаттар топтамасын тапсырған немесе портал арқылы тапсырған күннен бастап 30 (отыз) жұмыс күнін құрайды.</w:t>
      </w:r>
    </w:p>
    <w:bookmarkStart w:name="z5" w:id="13"/>
    <w:p>
      <w:pPr>
        <w:spacing w:after="0"/>
        <w:ind w:left="0"/>
        <w:jc w:val="left"/>
      </w:pPr>
      <w:r>
        <w:rPr>
          <w:rFonts w:ascii="Times New Roman"/>
          <w:b/>
          <w:i w:val="false"/>
          <w:color w:val="000000"/>
        </w:rPr>
        <w:t xml:space="preserve"> 2. Мемлекеттік қызмет көрсету процесіндекөрсетілетінқызметті берушінің</w:t>
      </w:r>
      <w:r>
        <w:br/>
      </w:r>
      <w:r>
        <w:rPr>
          <w:rFonts w:ascii="Times New Roman"/>
          <w:b/>
          <w:i w:val="false"/>
          <w:color w:val="000000"/>
        </w:rPr>
        <w:t>құрылымдық бөлімшелерінің (қызметкерлерінің) іс-әрекет тәртібінің сипаттамасы</w:t>
      </w:r>
    </w:p>
    <w:bookmarkEnd w:id="13"/>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көрсетілетін қызметті берушіге өтініш жасаған кезде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 кезде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(іс-әрекеттің) мазмұны, оларды орындау ұзақтығы:</w:t>
      </w:r>
    </w:p>
    <w:p>
      <w:pPr>
        <w:spacing w:after="0"/>
        <w:ind w:left="0"/>
        <w:jc w:val="both"/>
      </w:pPr>
      <w:r>
        <w:rPr>
          <w:rFonts w:ascii="Times New Roman"/>
          <w:b w:val="false"/>
          <w:i w:val="false"/>
          <w:color w:val="000000"/>
          <w:sz w:val="28"/>
        </w:rPr>
        <w:t>
      1) көрсетілетін қызметті алушылардан тікелей көрсетілетін қызметті берушінің кеңсесі арқылы немесе "Е-лицензиялау"мемлекеттік деректер базасы" ақпараттық жүйесінде (ақпараттық жүйе) портал арқылы мемлекеттік қызметті алуға арналған сұрауды (бұдан әрі - сұрау) көрсетілетін қызметті берушінің уәкілетті қызметкерінің келіп түскен күні тіркеуі.</w:t>
      </w:r>
    </w:p>
    <w:p>
      <w:pPr>
        <w:spacing w:after="0"/>
        <w:ind w:left="0"/>
        <w:jc w:val="both"/>
      </w:pPr>
      <w:r>
        <w:rPr>
          <w:rFonts w:ascii="Times New Roman"/>
          <w:b w:val="false"/>
          <w:i w:val="false"/>
          <w:color w:val="000000"/>
          <w:sz w:val="28"/>
        </w:rPr>
        <w:t>
      Өтініш қағаз тасымалдағышта келіп түскен жағдайда көрсетілетін қызметті берушінің уәкілетті қызметкері өтінішті ақпараттық жүйеде тіркейді және 2 (екі) жұмыс күні ішіндеорындауға беруі;</w:t>
      </w:r>
    </w:p>
    <w:p>
      <w:pPr>
        <w:spacing w:after="0"/>
        <w:ind w:left="0"/>
        <w:jc w:val="both"/>
      </w:pPr>
      <w:r>
        <w:rPr>
          <w:rFonts w:ascii="Times New Roman"/>
          <w:b w:val="false"/>
          <w:i w:val="false"/>
          <w:color w:val="000000"/>
          <w:sz w:val="28"/>
        </w:rPr>
        <w:t>
      2) көрсетілетін қызметті берушінің уәкілетті қызметкері (қызметкерлері) 2(екі) жұмыс күні ішінде құжаттарды жинаудың нәтижесі бойынша әрбір көрсетілетін қызметті алушыға қатысты аттестаттаудан өтуге өтініш берген адамдардың тізімін қалыптастырады;</w:t>
      </w:r>
    </w:p>
    <w:p>
      <w:pPr>
        <w:spacing w:after="0"/>
        <w:ind w:left="0"/>
        <w:jc w:val="both"/>
      </w:pPr>
      <w:r>
        <w:rPr>
          <w:rFonts w:ascii="Times New Roman"/>
          <w:b w:val="false"/>
          <w:i w:val="false"/>
          <w:color w:val="000000"/>
          <w:sz w:val="28"/>
        </w:rPr>
        <w:t>
      3) көрсетілетін қызметті берушінің уәкілетті қызметкерінің3 (үш) жұмыс күні ішінде көрсетілетінқызметті алушы ұсынған құжаттарды алдын ала талдау анықтамасын (бұдан әрі - Анықтама)және әрбір көрсетілетін қызметті алушыға қатысты ұсынылған құжаттарға сәйкес қызметтік тізімді (бұдан әрі - Қызметтік тізім) дайындауы және көрсетілетін қызметті берушінің құрылымдық бөлімшесінің басшысына қол қоюға жіберуі;</w:t>
      </w:r>
    </w:p>
    <w:p>
      <w:pPr>
        <w:spacing w:after="0"/>
        <w:ind w:left="0"/>
        <w:jc w:val="both"/>
      </w:pPr>
      <w:r>
        <w:rPr>
          <w:rFonts w:ascii="Times New Roman"/>
          <w:b w:val="false"/>
          <w:i w:val="false"/>
          <w:color w:val="000000"/>
          <w:sz w:val="28"/>
        </w:rPr>
        <w:t>
      4) көрсетілетінқызметті беруші бөлімі басшысының анықтама келіп түскен күні қол қоюы;</w:t>
      </w:r>
    </w:p>
    <w:p>
      <w:pPr>
        <w:spacing w:after="0"/>
        <w:ind w:left="0"/>
        <w:jc w:val="both"/>
      </w:pPr>
      <w:r>
        <w:rPr>
          <w:rFonts w:ascii="Times New Roman"/>
          <w:b w:val="false"/>
          <w:i w:val="false"/>
          <w:color w:val="000000"/>
          <w:sz w:val="28"/>
        </w:rPr>
        <w:t>
      5) көрсетілетінқызметті берушінің уәкілетті қызметкерінің 3 (үш) жұмыс күні ішінде ақпараттық жүйеде көрсетілетінқызметті алушының келіп түскен сұрауын өңдеуі, қағаз тасымалдағыштарда ұсынылған құжаттардың сканерленген көшірмелерін, ұсынылған құжаттарға сәйкес анықтаманың, қызметтік тізімнің көшірмелерін қоса тіркеуі;</w:t>
      </w:r>
    </w:p>
    <w:p>
      <w:pPr>
        <w:spacing w:after="0"/>
        <w:ind w:left="0"/>
        <w:jc w:val="both"/>
      </w:pPr>
      <w:r>
        <w:rPr>
          <w:rFonts w:ascii="Times New Roman"/>
          <w:b w:val="false"/>
          <w:i w:val="false"/>
          <w:color w:val="000000"/>
          <w:sz w:val="28"/>
        </w:rPr>
        <w:t>
      6) көрсетілетінқызметті берушінің жауапты орындаушысының 1 (бір) жұмыс күні ішінде көрсетілетін қызметті беруші басшысының қарауына материалдар тізбесін дайындауы;</w:t>
      </w:r>
    </w:p>
    <w:p>
      <w:pPr>
        <w:spacing w:after="0"/>
        <w:ind w:left="0"/>
        <w:jc w:val="both"/>
      </w:pPr>
      <w:r>
        <w:rPr>
          <w:rFonts w:ascii="Times New Roman"/>
          <w:b w:val="false"/>
          <w:i w:val="false"/>
          <w:color w:val="000000"/>
          <w:sz w:val="28"/>
        </w:rPr>
        <w:t xml:space="preserve">
      7) көрсетілетін қызметті беруші басшысының 3 (үш) жұмыс күні ішінде сұрауға тіркелген материалдардың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қызметі саласында сарапшылық жұмыстарды және инжинирингтік көрсетілетін қызметтерді жүзеге асыратын сарапшыларды аттестаттау қағидаларының (бұдан әрі - Қағидалар) талаптарына сәйкестігін қарауы;</w:t>
      </w:r>
    </w:p>
    <w:p>
      <w:pPr>
        <w:spacing w:after="0"/>
        <w:ind w:left="0"/>
        <w:jc w:val="both"/>
      </w:pPr>
      <w:r>
        <w:rPr>
          <w:rFonts w:ascii="Times New Roman"/>
          <w:b w:val="false"/>
          <w:i w:val="false"/>
          <w:color w:val="000000"/>
          <w:sz w:val="28"/>
        </w:rPr>
        <w:t>
      8) тестілеуге жіберілгендер немесе жіберілмегендердің тізілімін және тестілеу өткізу кестесін бекіту туралы бұйрықты 3 (үш) жұмыс күні ішінде дайындау;</w:t>
      </w:r>
    </w:p>
    <w:p>
      <w:pPr>
        <w:spacing w:after="0"/>
        <w:ind w:left="0"/>
        <w:jc w:val="both"/>
      </w:pPr>
      <w:r>
        <w:rPr>
          <w:rFonts w:ascii="Times New Roman"/>
          <w:b w:val="false"/>
          <w:i w:val="false"/>
          <w:color w:val="000000"/>
          <w:sz w:val="28"/>
        </w:rPr>
        <w:t>
      9) тестілеуге жіберілмеген өтініш берушілерге хабарлау, сондай-ақ тестілеуге жіберілген өтініш берушілерге тестілеудің өткізілетін күні туралы 3 (үш) күнін ішінде хабарлау;</w:t>
      </w:r>
    </w:p>
    <w:p>
      <w:pPr>
        <w:spacing w:after="0"/>
        <w:ind w:left="0"/>
        <w:jc w:val="both"/>
      </w:pPr>
      <w:r>
        <w:rPr>
          <w:rFonts w:ascii="Times New Roman"/>
          <w:b w:val="false"/>
          <w:i w:val="false"/>
          <w:color w:val="000000"/>
          <w:sz w:val="28"/>
        </w:rPr>
        <w:t>
      10) аталған рәсімге жіберілген адамдар үшін 1 (бір) жұмыс күні ішінде көрсетілетін қызметті беруші бекіткен уақытта тестілеу өткізу;</w:t>
      </w:r>
    </w:p>
    <w:p>
      <w:pPr>
        <w:spacing w:after="0"/>
        <w:ind w:left="0"/>
        <w:jc w:val="both"/>
      </w:pPr>
      <w:r>
        <w:rPr>
          <w:rFonts w:ascii="Times New Roman"/>
          <w:b w:val="false"/>
          <w:i w:val="false"/>
          <w:color w:val="000000"/>
          <w:sz w:val="28"/>
        </w:rPr>
        <w:t>
      11) көрсетілетін қызметті берушінің уәкілетті қызметкерінің тестілеу өткізілген күні тестілеу өткізілгені туралы акт жасауы;</w:t>
      </w:r>
    </w:p>
    <w:p>
      <w:pPr>
        <w:spacing w:after="0"/>
        <w:ind w:left="0"/>
        <w:jc w:val="both"/>
      </w:pPr>
      <w:r>
        <w:rPr>
          <w:rFonts w:ascii="Times New Roman"/>
          <w:b w:val="false"/>
          <w:i w:val="false"/>
          <w:color w:val="000000"/>
          <w:sz w:val="28"/>
        </w:rPr>
        <w:t>
      12) көрсетілетін қызметті берушінің уәкілетті қызметкерінің 3 (үш) жұмыс күні ішінде аттестаттарды беру (тестілеуден өтпегені) туралы бұйрықты дайындауы және көрсетілетін қызметті берушінің уәкілетті қызметкерінің "Сарапшыларды аттестаттау" АЖ бағдарламасынан автоматты режимде алынған нәтижелерді көрсетілетін қызметті берушінің басшысына қарауға жіберуі;</w:t>
      </w:r>
    </w:p>
    <w:p>
      <w:pPr>
        <w:spacing w:after="0"/>
        <w:ind w:left="0"/>
        <w:jc w:val="both"/>
      </w:pPr>
      <w:r>
        <w:rPr>
          <w:rFonts w:ascii="Times New Roman"/>
          <w:b w:val="false"/>
          <w:i w:val="false"/>
          <w:color w:val="000000"/>
          <w:sz w:val="28"/>
        </w:rPr>
        <w:t>
      13) көрсетілетін қызметті беруші басшысының аттестаттарды беру (тестілеуден өтпегені) туралы бұйрыққа келіп түскен күні қол қоюы;</w:t>
      </w:r>
    </w:p>
    <w:p>
      <w:pPr>
        <w:spacing w:after="0"/>
        <w:ind w:left="0"/>
        <w:jc w:val="both"/>
      </w:pPr>
      <w:r>
        <w:rPr>
          <w:rFonts w:ascii="Times New Roman"/>
          <w:b w:val="false"/>
          <w:i w:val="false"/>
          <w:color w:val="000000"/>
          <w:sz w:val="28"/>
        </w:rPr>
        <w:t>
      14) көрсетілетін қызметті берушінің жауапты қызметкерінің 3 (үш) жұмыс күні ішінде қағаз тасымалдағыштағы дәлелді бас тартылған жауапты басшыға қол қою үшін жіберуі;</w:t>
      </w:r>
    </w:p>
    <w:p>
      <w:pPr>
        <w:spacing w:after="0"/>
        <w:ind w:left="0"/>
        <w:jc w:val="both"/>
      </w:pPr>
      <w:r>
        <w:rPr>
          <w:rFonts w:ascii="Times New Roman"/>
          <w:b w:val="false"/>
          <w:i w:val="false"/>
          <w:color w:val="000000"/>
          <w:sz w:val="28"/>
        </w:rPr>
        <w:t>
      15) көрсетілетін қызметті беруші басшысының iсұрау келіп түскен күні қол қоюы;</w:t>
      </w:r>
    </w:p>
    <w:p>
      <w:pPr>
        <w:spacing w:after="0"/>
        <w:ind w:left="0"/>
        <w:jc w:val="both"/>
      </w:pPr>
      <w:r>
        <w:rPr>
          <w:rFonts w:ascii="Times New Roman"/>
          <w:b w:val="false"/>
          <w:i w:val="false"/>
          <w:color w:val="000000"/>
          <w:sz w:val="28"/>
        </w:rPr>
        <w:t>
      16) бұйрықтың негізінде көрсетілетін қызметті берушінің уәкілетті қызметкері 3 (үш) жұмыс күні ішінде ақпараттық жүйеде оң нәтижесі бар сұрауды немесе дәлелді бас тартылған сұрауды көрсетілетін қызметті берушінің басшысына қол қою үшін қалыптастырады;</w:t>
      </w:r>
    </w:p>
    <w:p>
      <w:pPr>
        <w:spacing w:after="0"/>
        <w:ind w:left="0"/>
        <w:jc w:val="both"/>
      </w:pPr>
      <w:r>
        <w:rPr>
          <w:rFonts w:ascii="Times New Roman"/>
          <w:b w:val="false"/>
          <w:i w:val="false"/>
          <w:color w:val="000000"/>
          <w:sz w:val="28"/>
        </w:rPr>
        <w:t>
      17) электронды түрде келіп түскен күнінде сұрауға көрсетілетін қызметті беруші басшысының қол қоюы.</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сұрау; </w:t>
      </w:r>
    </w:p>
    <w:p>
      <w:pPr>
        <w:spacing w:after="0"/>
        <w:ind w:left="0"/>
        <w:jc w:val="both"/>
      </w:pPr>
      <w:r>
        <w:rPr>
          <w:rFonts w:ascii="Times New Roman"/>
          <w:b w:val="false"/>
          <w:i w:val="false"/>
          <w:color w:val="000000"/>
          <w:sz w:val="28"/>
        </w:rPr>
        <w:t>
      2) аттестаттаудан өтуге өтініш берген адамдардың тізімі;</w:t>
      </w:r>
    </w:p>
    <w:p>
      <w:pPr>
        <w:spacing w:after="0"/>
        <w:ind w:left="0"/>
        <w:jc w:val="both"/>
      </w:pPr>
      <w:r>
        <w:rPr>
          <w:rFonts w:ascii="Times New Roman"/>
          <w:b w:val="false"/>
          <w:i w:val="false"/>
          <w:color w:val="000000"/>
          <w:sz w:val="28"/>
        </w:rPr>
        <w:t>
      3) ұсынылған құжаттарға сәйкес анықтама және қызметтік тізім;</w:t>
      </w:r>
    </w:p>
    <w:p>
      <w:pPr>
        <w:spacing w:after="0"/>
        <w:ind w:left="0"/>
        <w:jc w:val="both"/>
      </w:pPr>
      <w:r>
        <w:rPr>
          <w:rFonts w:ascii="Times New Roman"/>
          <w:b w:val="false"/>
          <w:i w:val="false"/>
          <w:color w:val="000000"/>
          <w:sz w:val="28"/>
        </w:rPr>
        <w:t xml:space="preserve">
      4) барлық қажетті деректемелері көрсетілген және ұсынылған құжаттарға сәйкес қызметтік тізімі бар анықтама қоса тіркелген сұрау; </w:t>
      </w:r>
    </w:p>
    <w:p>
      <w:pPr>
        <w:spacing w:after="0"/>
        <w:ind w:left="0"/>
        <w:jc w:val="both"/>
      </w:pPr>
      <w:r>
        <w:rPr>
          <w:rFonts w:ascii="Times New Roman"/>
          <w:b w:val="false"/>
          <w:i w:val="false"/>
          <w:color w:val="000000"/>
          <w:sz w:val="28"/>
        </w:rPr>
        <w:t>
      5) тестілеуге жіберілген және жіберілмеген адамдардың тізімін және тестілеу өткізу кестесін бекіту туралы бұйрық;</w:t>
      </w:r>
    </w:p>
    <w:p>
      <w:pPr>
        <w:spacing w:after="0"/>
        <w:ind w:left="0"/>
        <w:jc w:val="both"/>
      </w:pPr>
      <w:r>
        <w:rPr>
          <w:rFonts w:ascii="Times New Roman"/>
          <w:b w:val="false"/>
          <w:i w:val="false"/>
          <w:color w:val="000000"/>
          <w:sz w:val="28"/>
        </w:rPr>
        <w:t>
      6) көрсетілетінқызметті алушы үшін тестілеуге жіберілгені немесе жібермегені туралы хабарлама;</w:t>
      </w:r>
    </w:p>
    <w:p>
      <w:pPr>
        <w:spacing w:after="0"/>
        <w:ind w:left="0"/>
        <w:jc w:val="both"/>
      </w:pPr>
      <w:r>
        <w:rPr>
          <w:rFonts w:ascii="Times New Roman"/>
          <w:b w:val="false"/>
          <w:i w:val="false"/>
          <w:color w:val="000000"/>
          <w:sz w:val="28"/>
        </w:rPr>
        <w:t>
      7) тестілеу;</w:t>
      </w:r>
    </w:p>
    <w:p>
      <w:pPr>
        <w:spacing w:after="0"/>
        <w:ind w:left="0"/>
        <w:jc w:val="both"/>
      </w:pPr>
      <w:r>
        <w:rPr>
          <w:rFonts w:ascii="Times New Roman"/>
          <w:b w:val="false"/>
          <w:i w:val="false"/>
          <w:color w:val="000000"/>
          <w:sz w:val="28"/>
        </w:rPr>
        <w:t>
      8) тестілеу өткізу туралы акт;</w:t>
      </w:r>
    </w:p>
    <w:p>
      <w:pPr>
        <w:spacing w:after="0"/>
        <w:ind w:left="0"/>
        <w:jc w:val="both"/>
      </w:pPr>
      <w:r>
        <w:rPr>
          <w:rFonts w:ascii="Times New Roman"/>
          <w:b w:val="false"/>
          <w:i w:val="false"/>
          <w:color w:val="000000"/>
          <w:sz w:val="28"/>
        </w:rPr>
        <w:t>
      9) көрсетілетін қызметті беруші басшысының сарапшылар аттестаттарын беру туралы бұйрығы;</w:t>
      </w:r>
    </w:p>
    <w:p>
      <w:pPr>
        <w:spacing w:after="0"/>
        <w:ind w:left="0"/>
        <w:jc w:val="both"/>
      </w:pPr>
      <w:r>
        <w:rPr>
          <w:rFonts w:ascii="Times New Roman"/>
          <w:b w:val="false"/>
          <w:i w:val="false"/>
          <w:color w:val="000000"/>
          <w:sz w:val="28"/>
        </w:rPr>
        <w:t>
      10) оң нәтижесі бар немесе дәлелді бас тартылған хат;</w:t>
      </w:r>
    </w:p>
    <w:p>
      <w:pPr>
        <w:spacing w:after="0"/>
        <w:ind w:left="0"/>
        <w:jc w:val="both"/>
      </w:pPr>
      <w:r>
        <w:rPr>
          <w:rFonts w:ascii="Times New Roman"/>
          <w:b w:val="false"/>
          <w:i w:val="false"/>
          <w:color w:val="000000"/>
          <w:sz w:val="28"/>
        </w:rPr>
        <w:t>
      11) өтініш электрондық түрде берілген жағдайда көрсетілетінқызметті беруші басшысының электрондық цифрлық қолтаңбасы (бұдан әрі- ЭЦҚ) қойылған электрондық құжат немесе өтініш қағаз түрінде берілген жағдайда қағаз тасымалдағышта тестілеуге жіберуден бас тарту туралы дәлелді жауап.</w:t>
      </w:r>
    </w:p>
    <w:bookmarkStart w:name="z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іс-әрекет тәртібінің</w:t>
      </w:r>
      <w:r>
        <w:br/>
      </w:r>
      <w:r>
        <w:rPr>
          <w:rFonts w:ascii="Times New Roman"/>
          <w:b/>
          <w:i w:val="false"/>
          <w:color w:val="000000"/>
        </w:rPr>
        <w:t>сипаттамасы</w:t>
      </w:r>
    </w:p>
    <w:bookmarkEnd w:id="14"/>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4)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10.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ақпараттық жүйе (бұдан әрі  ̵ АЖ).</w:t>
      </w:r>
    </w:p>
    <w:p>
      <w:pPr>
        <w:spacing w:after="0"/>
        <w:ind w:left="0"/>
        <w:jc w:val="both"/>
      </w:pPr>
      <w:r>
        <w:rPr>
          <w:rFonts w:ascii="Times New Roman"/>
          <w:b w:val="false"/>
          <w:i w:val="false"/>
          <w:color w:val="000000"/>
          <w:sz w:val="28"/>
        </w:rPr>
        <w:t>
      11. Әр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1) көрсетілетін қызметті алушылардан тікелей портал арқылы немесе көрсетілетін қызметті берушінің кеңсесі арқылы келіп түскен мемлекеттік қызметті алуға арналған сұрауды келіп түскен күні тіркеу;</w:t>
      </w:r>
    </w:p>
    <w:p>
      <w:pPr>
        <w:spacing w:after="0"/>
        <w:ind w:left="0"/>
        <w:jc w:val="both"/>
      </w:pPr>
      <w:r>
        <w:rPr>
          <w:rFonts w:ascii="Times New Roman"/>
          <w:b w:val="false"/>
          <w:i w:val="false"/>
          <w:color w:val="000000"/>
          <w:sz w:val="28"/>
        </w:rPr>
        <w:t>
      2) көрсетілетін қызметті берушінің уәкілетті қызметкері (қызметкерлері) 2(екі) жұмыс күні ішінде құжаттарды жинаудың нәтижесі бойынша әрбір көрсетілетін қызметті алушыға қатысты аттестаттаудан өтуге өтініш берген адамдардың тізімін қалыптастырады;</w:t>
      </w:r>
    </w:p>
    <w:p>
      <w:pPr>
        <w:spacing w:after="0"/>
        <w:ind w:left="0"/>
        <w:jc w:val="both"/>
      </w:pPr>
      <w:r>
        <w:rPr>
          <w:rFonts w:ascii="Times New Roman"/>
          <w:b w:val="false"/>
          <w:i w:val="false"/>
          <w:color w:val="000000"/>
          <w:sz w:val="28"/>
        </w:rPr>
        <w:t>
      3) көрсетілетін қызметті берушінің уәкілетті қызметкерінің 3 (үш) жұмыс күні ішінде әрбір көрсетілетін қызметті алушыға қатысты ұсынылған құжаттарға сәйкес қызметтік тізімі бар анықтаманы дайындауы және көрсетілетін қызметті берушінің құрылымдық бөлімшесінің басшысына қол қоюға жіберуі;</w:t>
      </w:r>
    </w:p>
    <w:p>
      <w:pPr>
        <w:spacing w:after="0"/>
        <w:ind w:left="0"/>
        <w:jc w:val="both"/>
      </w:pPr>
      <w:r>
        <w:rPr>
          <w:rFonts w:ascii="Times New Roman"/>
          <w:b w:val="false"/>
          <w:i w:val="false"/>
          <w:color w:val="000000"/>
          <w:sz w:val="28"/>
        </w:rPr>
        <w:t>
      4) көрсетілетін қызметті берушінің уәкілетті қызметкерінің көрсетілетін қызметті алушының анықтаманың және қызметтік тізімнің сканерленген көшірмелері қоса тіркелген сұрауын 3 (үш) жұмыс күні ішінде өңдеуі;</w:t>
      </w:r>
    </w:p>
    <w:p>
      <w:pPr>
        <w:spacing w:after="0"/>
        <w:ind w:left="0"/>
        <w:jc w:val="both"/>
      </w:pPr>
      <w:r>
        <w:rPr>
          <w:rFonts w:ascii="Times New Roman"/>
          <w:b w:val="false"/>
          <w:i w:val="false"/>
          <w:color w:val="000000"/>
          <w:sz w:val="28"/>
        </w:rPr>
        <w:t>
      5) тестілеуге жіберілген адамдардың тізімін және тестілеу өткізу кестесін бекіту туралы бұйрықты 3 (үш) жұмыс күні ішінде дайындау;</w:t>
      </w:r>
    </w:p>
    <w:p>
      <w:pPr>
        <w:spacing w:after="0"/>
        <w:ind w:left="0"/>
        <w:jc w:val="both"/>
      </w:pPr>
      <w:r>
        <w:rPr>
          <w:rFonts w:ascii="Times New Roman"/>
          <w:b w:val="false"/>
          <w:i w:val="false"/>
          <w:color w:val="000000"/>
          <w:sz w:val="28"/>
        </w:rPr>
        <w:t>
      6) тестілеуге жіберілмеген өтініш берушілерге хабарлау, сондай-ақ тестілеуге жіберілген өтініш берушілерге тестілеудің өткізілетін күні туралы 3 (үш) күнін ішінде хабарлау;</w:t>
      </w:r>
    </w:p>
    <w:p>
      <w:pPr>
        <w:spacing w:after="0"/>
        <w:ind w:left="0"/>
        <w:jc w:val="both"/>
      </w:pPr>
      <w:r>
        <w:rPr>
          <w:rFonts w:ascii="Times New Roman"/>
          <w:b w:val="false"/>
          <w:i w:val="false"/>
          <w:color w:val="000000"/>
          <w:sz w:val="28"/>
        </w:rPr>
        <w:t>
      7) аталған рәсімге жіберілген адамдар үшін көрсетілетін қызметті беруші бекіткен уақытта тестілеу өткізу;</w:t>
      </w:r>
    </w:p>
    <w:p>
      <w:pPr>
        <w:spacing w:after="0"/>
        <w:ind w:left="0"/>
        <w:jc w:val="both"/>
      </w:pPr>
      <w:r>
        <w:rPr>
          <w:rFonts w:ascii="Times New Roman"/>
          <w:b w:val="false"/>
          <w:i w:val="false"/>
          <w:color w:val="000000"/>
          <w:sz w:val="28"/>
        </w:rPr>
        <w:t>
      8) көрсетілетін қызметті берушінің уәкілетті қызметкерінің тестілеу өткізілген күні тестілеу өткізілгені туралы акт жасауы;</w:t>
      </w:r>
    </w:p>
    <w:p>
      <w:pPr>
        <w:spacing w:after="0"/>
        <w:ind w:left="0"/>
        <w:jc w:val="both"/>
      </w:pPr>
      <w:r>
        <w:rPr>
          <w:rFonts w:ascii="Times New Roman"/>
          <w:b w:val="false"/>
          <w:i w:val="false"/>
          <w:color w:val="000000"/>
          <w:sz w:val="28"/>
        </w:rPr>
        <w:t>
      9) көрсетілетін қызметті алушыларды тестілеу өткен күні тестілеу нәтижелерімен таныстыру (компьютерде тестілеудің дұрыс жауаптарын компьютерлік бағдарлама автоматты түрде есептейді және тестілеу аяқталғаннан кейін экранға шығарады);</w:t>
      </w:r>
    </w:p>
    <w:p>
      <w:pPr>
        <w:spacing w:after="0"/>
        <w:ind w:left="0"/>
        <w:jc w:val="both"/>
      </w:pPr>
      <w:r>
        <w:rPr>
          <w:rFonts w:ascii="Times New Roman"/>
          <w:b w:val="false"/>
          <w:i w:val="false"/>
          <w:color w:val="000000"/>
          <w:sz w:val="28"/>
        </w:rPr>
        <w:t xml:space="preserve">
      10) көрсетілетін қызметті берушінің уәкілетті қызметкерінің 3 (үш) жұмыс күні ішіндетестілеудің нәтижесі және аттестаттар беру туралыбұйрықдайындауы; </w:t>
      </w:r>
    </w:p>
    <w:p>
      <w:pPr>
        <w:spacing w:after="0"/>
        <w:ind w:left="0"/>
        <w:jc w:val="both"/>
      </w:pPr>
      <w:r>
        <w:rPr>
          <w:rFonts w:ascii="Times New Roman"/>
          <w:b w:val="false"/>
          <w:i w:val="false"/>
          <w:color w:val="000000"/>
          <w:sz w:val="28"/>
        </w:rPr>
        <w:t>
      11) көрсетілетін қызметті беруші басшысының аттестаттар беру (тестілеуден өтпегені)туралы бұйрыққа келіп түскен күні қол қоюы;</w:t>
      </w:r>
    </w:p>
    <w:p>
      <w:pPr>
        <w:spacing w:after="0"/>
        <w:ind w:left="0"/>
        <w:jc w:val="both"/>
      </w:pPr>
      <w:r>
        <w:rPr>
          <w:rFonts w:ascii="Times New Roman"/>
          <w:b w:val="false"/>
          <w:i w:val="false"/>
          <w:color w:val="000000"/>
          <w:sz w:val="28"/>
        </w:rPr>
        <w:t xml:space="preserve">
      12) көрсетілетін қызметті берушінің уәкілетті қызметкерінің 3 (үш) жұмыс күні ішінде ақпараттық жүйеде оң нәтижесі бар сұрауды немесе дәлелді бас тартылған сұрауды көрсетілетін қызметті берушінің басшысына қол қою үшін қалыптастыруы; </w:t>
      </w:r>
    </w:p>
    <w:p>
      <w:pPr>
        <w:spacing w:after="0"/>
        <w:ind w:left="0"/>
        <w:jc w:val="both"/>
      </w:pPr>
      <w:r>
        <w:rPr>
          <w:rFonts w:ascii="Times New Roman"/>
          <w:b w:val="false"/>
          <w:i w:val="false"/>
          <w:color w:val="000000"/>
          <w:sz w:val="28"/>
        </w:rPr>
        <w:t>
      13) көрсетілетін қызметті берушінің жауапты қызметкерінің 3 (үш) жұмыс күні ішінде оң нәтижесі бар сұрауды немесе дәлелді бас тартылған сұрауды басшыға қол қою үшін жіберуі;</w:t>
      </w:r>
    </w:p>
    <w:p>
      <w:pPr>
        <w:spacing w:after="0"/>
        <w:ind w:left="0"/>
        <w:jc w:val="both"/>
      </w:pPr>
      <w:r>
        <w:rPr>
          <w:rFonts w:ascii="Times New Roman"/>
          <w:b w:val="false"/>
          <w:i w:val="false"/>
          <w:color w:val="000000"/>
          <w:sz w:val="28"/>
        </w:rPr>
        <w:t>
      14) келіп түскен күннен бастап көрсетілетін қызметті беруші басшысының қол қоюы - сұрау келіп түскен күні.</w:t>
      </w:r>
    </w:p>
    <w:p>
      <w:pPr>
        <w:spacing w:after="0"/>
        <w:ind w:left="0"/>
        <w:jc w:val="both"/>
      </w:pPr>
      <w:r>
        <w:rPr>
          <w:rFonts w:ascii="Times New Roman"/>
          <w:b w:val="false"/>
          <w:i w:val="false"/>
          <w:color w:val="000000"/>
          <w:sz w:val="28"/>
        </w:rPr>
        <w:t xml:space="preserve">
      12. Мемлекеттік қызмет көрсету процесіндерәсімдердің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сәйкесмемлекеттік қызметті көрсетудің бизнес-процестерінің анықтамалығында көрсетіледі.</w:t>
      </w:r>
    </w:p>
    <w:bookmarkStart w:name="z7" w:id="15"/>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пайдаланудың сипаттамасы</w:t>
      </w:r>
    </w:p>
    <w:bookmarkEnd w:id="15"/>
    <w:p>
      <w:pPr>
        <w:spacing w:after="0"/>
        <w:ind w:left="0"/>
        <w:jc w:val="both"/>
      </w:pPr>
      <w:r>
        <w:rPr>
          <w:rFonts w:ascii="Times New Roman"/>
          <w:b w:val="false"/>
          <w:i w:val="false"/>
          <w:color w:val="000000"/>
          <w:sz w:val="28"/>
        </w:rPr>
        <w:t>
      13.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өзінің ЭЦҚ тіркеу куәлігі арқылы алушы порталда тіркеуді жүзеге асырады;</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 процесс – көрсетілетін қызметті алушының сұрауды куәландыру (қол қою) үшін ЭЦҚтіркеу куәлігін тандауы;</w:t>
      </w:r>
    </w:p>
    <w:p>
      <w:pPr>
        <w:spacing w:after="0"/>
        <w:ind w:left="0"/>
        <w:jc w:val="both"/>
      </w:pPr>
      <w:r>
        <w:rPr>
          <w:rFonts w:ascii="Times New Roman"/>
          <w:b w:val="false"/>
          <w:i w:val="false"/>
          <w:color w:val="000000"/>
          <w:sz w:val="28"/>
        </w:rPr>
        <w:t>
      7) 2 шарт – ЭҮП-да ЭЦҚ тіркеу куәлігінің қолданылу мерзімін және кері қайтарылған (күшін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 процесс –көрсетілетін қызметті алушының ЭЦҚ-ның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ЭЦҚ арқылы сұраудың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 процесс –"Е-лицензиялау" МДБ АЖ-да электрондық құжатты (алушының сұрауын) тіркеу және "Е-лицензиялау" МДБ АЖ-да сұрауды өңдеу;</w:t>
      </w:r>
    </w:p>
    <w:p>
      <w:pPr>
        <w:spacing w:after="0"/>
        <w:ind w:left="0"/>
        <w:jc w:val="both"/>
      </w:pPr>
      <w:r>
        <w:rPr>
          <w:rFonts w:ascii="Times New Roman"/>
          <w:b w:val="false"/>
          <w:i w:val="false"/>
          <w:color w:val="000000"/>
          <w:sz w:val="28"/>
        </w:rPr>
        <w:t>
      11) 3 шарт –көрсетілетін қызметті берушінің көрсетілетін қызметті алушының талаптарға сәйкестігін тексеруі және қызметтік тізімі бар анықтаманы қалыптастыруы;</w:t>
      </w:r>
    </w:p>
    <w:p>
      <w:pPr>
        <w:spacing w:after="0"/>
        <w:ind w:left="0"/>
        <w:jc w:val="both"/>
      </w:pPr>
      <w:r>
        <w:rPr>
          <w:rFonts w:ascii="Times New Roman"/>
          <w:b w:val="false"/>
          <w:i w:val="false"/>
          <w:color w:val="000000"/>
          <w:sz w:val="28"/>
        </w:rPr>
        <w:t>
      12) 8 процесс – тестілеу өткізілетін күнін, уақытын көрсете отырып, немесе көрсетілетін қызметті беруші басшысының бұйрығы негізінде тестілеуге жібермеу туралы хабарламаны қалыптастыру;</w:t>
      </w:r>
    </w:p>
    <w:p>
      <w:pPr>
        <w:spacing w:after="0"/>
        <w:ind w:left="0"/>
        <w:jc w:val="both"/>
      </w:pPr>
      <w:r>
        <w:rPr>
          <w:rFonts w:ascii="Times New Roman"/>
          <w:b w:val="false"/>
          <w:i w:val="false"/>
          <w:color w:val="000000"/>
          <w:sz w:val="28"/>
        </w:rPr>
        <w:t xml:space="preserve">
      13) 9 процесс –көрсетілетін қызметті алушының "Е-лицензиялау" МДБ АЖ-да қалыптастырылған қызметтің нәтижесін (электрондық аттестат) алуы. Электрондық құжат көрсетілетін қызметті беруші басшысының бұйрығы негізінде көрсетілетін қызметті берушінің уәкілетті тұлғасының ЭЦҚ пайдалану арқылы қалыптастырылады. </w:t>
      </w:r>
    </w:p>
    <w:p>
      <w:pPr>
        <w:spacing w:after="0"/>
        <w:ind w:left="0"/>
        <w:jc w:val="both"/>
      </w:pPr>
      <w:r>
        <w:rPr>
          <w:rFonts w:ascii="Times New Roman"/>
          <w:b w:val="false"/>
          <w:i w:val="false"/>
          <w:color w:val="000000"/>
          <w:sz w:val="28"/>
        </w:rPr>
        <w:t xml:space="preserve">
      14."Электронды үкіметтің" веб-порталы арқылы қадамдық іс-әрекеттер және шешімдер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Көрсетілетін қызметті берушінің 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27"/>
        <w:gridCol w:w="2128"/>
        <w:gridCol w:w="3530"/>
        <w:gridCol w:w="463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xml:space="preserve">
Мемлекеттік </w:t>
            </w:r>
            <w:r>
              <w:br/>
            </w:r>
            <w:r>
              <w:rPr>
                <w:rFonts w:ascii="Times New Roman"/>
                <w:b w:val="false"/>
                <w:i w:val="false"/>
                <w:color w:val="000000"/>
                <w:sz w:val="20"/>
              </w:rPr>
              <w:t>
сәулет-құрылыс</w:t>
            </w:r>
            <w:r>
              <w:br/>
            </w:r>
            <w:r>
              <w:rPr>
                <w:rFonts w:ascii="Times New Roman"/>
                <w:b w:val="false"/>
                <w:i w:val="false"/>
                <w:color w:val="000000"/>
                <w:sz w:val="20"/>
              </w:rPr>
              <w:t>
бақылауы басқармасы" коммуналдық мемлекеттік мекемесі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261-16-16,</w:t>
            </w:r>
            <w:r>
              <w:br/>
            </w:r>
            <w:r>
              <w:rPr>
                <w:rFonts w:ascii="Times New Roman"/>
                <w:b w:val="false"/>
                <w:i w:val="false"/>
                <w:color w:val="000000"/>
                <w:sz w:val="20"/>
              </w:rPr>
              <w:t>
272-14-84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13-00-14-00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"Сәулет, қала құрылысы және құрылыс саласындағы сараптама жұмыстарын және</w:t>
      </w:r>
      <w:r>
        <w:br/>
      </w:r>
      <w:r>
        <w:rPr>
          <w:rFonts w:ascii="Times New Roman"/>
          <w:b/>
          <w:i w:val="false"/>
          <w:color w:val="000000"/>
        </w:rPr>
        <w:t>инжинирингтік көрсетілетін қызметтерді жүзеге асыратын сарапшыларды</w:t>
      </w:r>
      <w:r>
        <w:br/>
      </w:r>
      <w:r>
        <w:rPr>
          <w:rFonts w:ascii="Times New Roman"/>
          <w:b/>
          <w:i w:val="false"/>
          <w:color w:val="000000"/>
        </w:rPr>
        <w:t>аттестаттау" мемлекеттік қызметін көрсетудің бизнес-процестерінің анықтамалығы</w:t>
      </w:r>
    </w:p>
    <w:p>
      <w:pPr>
        <w:spacing w:after="0"/>
        <w:ind w:left="0"/>
        <w:jc w:val="both"/>
      </w:pPr>
      <w:r>
        <w:rPr>
          <w:rFonts w:ascii="Times New Roman"/>
          <w:b w:val="false"/>
          <w:i w:val="false"/>
          <w:color w:val="000000"/>
          <w:sz w:val="28"/>
        </w:rPr>
        <w:t>
      (мемлекеттік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819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29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29500" cy="5880100"/>
                    </a:xfrm>
                    <a:prstGeom prst="rect">
                      <a:avLst/>
                    </a:prstGeom>
                  </pic:spPr>
                </pic:pic>
              </a:graphicData>
            </a:graphic>
          </wp:inline>
        </w:drawing>
      </w:r>
    </w:p>
    <w:p>
      <w:pPr>
        <w:spacing w:after="0"/>
        <w:ind w:left="0"/>
        <w:jc w:val="both"/>
      </w:pPr>
      <w:r>
        <w:drawing>
          <wp:inline distT="0" distB="0" distL="0" distR="0">
            <wp:extent cx="7607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07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w:t>
      </w:r>
      <w:r>
        <w:br/>
      </w:r>
      <w:r>
        <w:rPr>
          <w:rFonts w:ascii="Times New Roman"/>
          <w:b/>
          <w:i w:val="false"/>
          <w:color w:val="000000"/>
        </w:rPr>
        <w:t xml:space="preserve">функционалдық өзара іс-әрекет жасау диаграммасы </w:t>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035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