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65a3" w14:textId="67b6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"Алматы қаласы әкімдігінің Регламентін бекіту туралы" 2014 жылғы 2 шілдедегі № 3/520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2015 жылғы 23 қыркүйектегі № 3/561 қаулысы. Алматы қаласы Әділет департаментінде 2015 жылғы 20 қазанда № 1213 болып тіркелді. Күші жойылды - Алматы қаласы әкімдігінің 2016 жылғы 11 тамыздағы № 3/377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қаласы әкімдігінің 11.08.2016 № 3/377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Алматы қаласы әкімдігінің "Алматы қаласы әкімдігінің Регламентін бекіту туралы" 2014 жылғы 2 шілдедегі № 3/520 (нормативтік құқықтық актілерді мемлекеттік тіркеу Тізілімінде № 1072 болып тіркелген, 2014 жылғы 2 тамызда "Алматы ақшамы" және "Вечерний Алматы"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аталған қаулымен бекітілген Алматы қаласы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29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"әкімнің орынбасарларында" сөздерінен кейін "және аппарат басшысында"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Алматы қаласы әкімінің аппараты осы қаулыны интернет-ресурста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Алматы қаласы әкімі аппаратының басшысы М. Сембековке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Байбек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