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cde7" w14:textId="0bcc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жылғы Универсиада объектілеріне коммуналдық және инженерлік желілерді тарту және пайдалану үшін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17 қыркүйектегі № 3/557 қаулысы. Алматы қаласы Әділет департаментінде 2015 жылғы 02 қазанда № 1205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Қазақстан Республикасының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2017 жылғы Универсиада объектілеріне коммуналдық және инженерлік желілерді тарту және пайдалану үшін Медеу ауданындағы Құлжа тас жолы бойында орналасқан жер учаскелеріне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қауымдық сервитут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энергетика және коммуналдық шаруашылық басқармасы заңмен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 учаскелерінің меншік иелеріне және жер пайдаланушыларына қабылданған қаулы туралы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интернет-ресурста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Б. Сауранбаевқа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       Б. Байбек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3/557 қаулысына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7317"/>
        <w:gridCol w:w="4194"/>
      </w:tblGrid>
      <w:tr>
        <w:trPr>
          <w:trHeight w:val="84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орналасқан жері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Қауымдық сервитут белгілеу көлемі, гектар</w:t>
            </w:r>
          </w:p>
        </w:tc>
      </w:tr>
      <w:tr>
        <w:trPr>
          <w:trHeight w:val="31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Құлжа тас жолының шығысы, Талғар тас жолының солтүстігі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18,0131</w:t>
            </w:r>
          </w:p>
        </w:tc>
      </w:tr>
      <w:tr>
        <w:trPr>
          <w:trHeight w:val="97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Құлжа тас жолының шығысы, Халиуллин көшесінің солтүстігі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