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6a90" w14:textId="bb46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көшесіне атау беру туралы</w:t>
      </w:r>
    </w:p>
    <w:p>
      <w:pPr>
        <w:spacing w:after="0"/>
        <w:ind w:left="0"/>
        <w:jc w:val="both"/>
      </w:pPr>
      <w:r>
        <w:rPr>
          <w:rFonts w:ascii="Times New Roman"/>
          <w:b w:val="false"/>
          <w:i w:val="false"/>
          <w:color w:val="000000"/>
          <w:sz w:val="28"/>
        </w:rPr>
        <w:t>Алматы қаласы әкімдігінің 2015 жылғы 10 тамыздағы № 3/504 және Алматы қаласы мәслихатының 2015 жылғы 09 тамыздағы № 361 бірлескен қаулысы және шешімі. Алматы қаласы Әділет департаментінде 2015 жылғы 14 қыркүйекте № 1203 болып тіркелді</w:t>
      </w:r>
    </w:p>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cәйкес, Aлматы қаласы тұрғындарының пікірін ескере отырып, Aлматы қаласы ономастика комиссиясының 2014 жылғы 15 қыркүйектегі № 3 хаттамасының, Қазақстан Республикасының Үкіметі жанындағы Республикалық ономастика комиссиясының 2014 жылғы 30 қыркүйектегі қорытындысы негізінде, Aлматы қаласының әкімдігі </w:t>
      </w:r>
      <w:r>
        <w:rPr>
          <w:rFonts w:ascii="Times New Roman"/>
          <w:b/>
          <w:i w:val="false"/>
          <w:color w:val="000000"/>
          <w:sz w:val="28"/>
        </w:rPr>
        <w:t>ҚAУЛЫ ЕТЕДІ</w:t>
      </w:r>
      <w:r>
        <w:rPr>
          <w:rFonts w:ascii="Times New Roman"/>
          <w:b w:val="false"/>
          <w:i w:val="false"/>
          <w:color w:val="000000"/>
          <w:sz w:val="28"/>
        </w:rPr>
        <w:t xml:space="preserve"> және V сайланған Aлматы қаласы мәслихаты </w:t>
      </w:r>
      <w:r>
        <w:rPr>
          <w:rFonts w:ascii="Times New Roman"/>
          <w:b/>
          <w:i w:val="false"/>
          <w:color w:val="000000"/>
          <w:sz w:val="28"/>
        </w:rPr>
        <w:t>ШЕШІМ ЕТТІ:</w:t>
      </w:r>
      <w:r>
        <w:br/>
      </w:r>
      <w:r>
        <w:rPr>
          <w:rFonts w:ascii="Times New Roman"/>
          <w:b w:val="false"/>
          <w:i w:val="false"/>
          <w:color w:val="000000"/>
          <w:sz w:val="28"/>
        </w:rPr>
        <w:t>
      1. Aлматы қаласы Бостандық ауданының Мұстафин көшесі мен Әл-Фараби даңғылының қиылысынан оңтүстік бағытқа кететін атауы жоқ көшеге (2000 м.) Тоқмұхамед Садықовтың есімі берілсін.</w:t>
      </w:r>
      <w:r>
        <w:br/>
      </w:r>
      <w:r>
        <w:rPr>
          <w:rFonts w:ascii="Times New Roman"/>
          <w:b w:val="false"/>
          <w:i w:val="false"/>
          <w:color w:val="000000"/>
          <w:sz w:val="28"/>
        </w:rPr>
        <w:t>
      2. Aлматы қаласы Бостандық ауданының әкімі, «Aлматы қаласы Экономика және бюджеттік жоспарлау басқармасы», «Aлматы қаласы Жолаушылар көлігі басқармасы», «Aлматы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w:t>
      </w:r>
      <w:r>
        <w:br/>
      </w:r>
      <w:r>
        <w:rPr>
          <w:rFonts w:ascii="Times New Roman"/>
          <w:b w:val="false"/>
          <w:i w:val="false"/>
          <w:color w:val="000000"/>
          <w:sz w:val="28"/>
        </w:rPr>
        <w:t>
      3. Aлматы қаласы мәслихатының аппараты осы қаулы мен шешімді интернет-ресурста орналастыруды қамтамасыз етсін.</w:t>
      </w:r>
      <w:r>
        <w:br/>
      </w:r>
      <w:r>
        <w:rPr>
          <w:rFonts w:ascii="Times New Roman"/>
          <w:b w:val="false"/>
          <w:i w:val="false"/>
          <w:color w:val="000000"/>
          <w:sz w:val="28"/>
        </w:rPr>
        <w:t>
      4. Осы қаулы мен шешімнің орындалуын бақылау Aлматы қаласы мәслихатының әлеуметтік мәселелер және қоғамдық келісім жөніндегі тұрақты комиссиясының төрайымы Н. Мулюковаға және Aлматы қаласы әкімінің орынбасары З. Aманжоловаға (келісім бойынша) жүктелсін.</w:t>
      </w:r>
      <w:r>
        <w:br/>
      </w:r>
      <w:r>
        <w:rPr>
          <w:rFonts w:ascii="Times New Roman"/>
          <w:b w:val="false"/>
          <w:i w:val="false"/>
          <w:color w:val="000000"/>
          <w:sz w:val="28"/>
        </w:rPr>
        <w:t>
      5. Осы Aлматы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Aлматы қаласының әкімі               A. Есімов</w:t>
      </w:r>
    </w:p>
    <w:p>
      <w:pPr>
        <w:spacing w:after="0"/>
        <w:ind w:left="0"/>
        <w:jc w:val="both"/>
      </w:pPr>
      <w:r>
        <w:rPr>
          <w:rFonts w:ascii="Times New Roman"/>
          <w:b w:val="false"/>
          <w:i/>
          <w:color w:val="000000"/>
          <w:sz w:val="28"/>
        </w:rPr>
        <w:t>      V сайланған Aлматы қаласы</w:t>
      </w:r>
      <w:r>
        <w:br/>
      </w:r>
      <w:r>
        <w:rPr>
          <w:rFonts w:ascii="Times New Roman"/>
          <w:b w:val="false"/>
          <w:i w:val="false"/>
          <w:color w:val="000000"/>
          <w:sz w:val="28"/>
        </w:rPr>
        <w:t>
</w:t>
      </w:r>
      <w:r>
        <w:rPr>
          <w:rFonts w:ascii="Times New Roman"/>
          <w:b w:val="false"/>
          <w:i/>
          <w:color w:val="000000"/>
          <w:sz w:val="28"/>
        </w:rPr>
        <w:t xml:space="preserve">      мәслихатының кезектен тыс </w:t>
      </w:r>
      <w:r>
        <w:br/>
      </w:r>
      <w:r>
        <w:rPr>
          <w:rFonts w:ascii="Times New Roman"/>
          <w:b w:val="false"/>
          <w:i w:val="false"/>
          <w:color w:val="000000"/>
          <w:sz w:val="28"/>
        </w:rPr>
        <w:t>
</w:t>
      </w:r>
      <w:r>
        <w:rPr>
          <w:rFonts w:ascii="Times New Roman"/>
          <w:b w:val="false"/>
          <w:i/>
          <w:color w:val="000000"/>
          <w:sz w:val="28"/>
        </w:rPr>
        <w:t>      ХLII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Қ. Қазанбаев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