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62bb" w14:textId="f0a6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Қаржы басқармасы" коммуналдық мемлекеттік мекемесінің Ережесін бекіту туралы" 2015 жылғы 17 ақпандағы № 1/98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23 шілдедегі № 3/462 қаулысы. Алматы қаласы Әділет департаментінде 2015 жылғы 21 тамызда № 1196 болып тіркелді. Күші жойылды - Алматы қаласы әкімдігінің 2016 жылғы 18 тамыздағы № 3/395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18.08.2016 № 3/395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"Алматы қаласы Қаржы басқармасы" коммуналдық мемлекеттік мекемесінің Ережесін бекіту туралы" 2015 жылғы 17 ақпандағы № 1/98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1136 тіркелген, 2015 жылғы 5 наурызда "Алматы ақшамы" және "Вечерний Алматы"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"Алматы қаласы Қаржы басқармасы" коммуналдық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Үкіметінің 2014 жылғы 4 ақпандағы № 46 "Мемлекеттік мүлікті сенімгерлік басқаруға беру қағидаларын бекіту туралы" қаулысына" сөздері "Қазақстан Республикасы Ұлттық экономика министрінің 2015 жылғы 16 қаңтардағы № 17 "Мемлекеттік мүлікті сенімгерлік басқаруға беру қағидаларын бекіту туралы" бұйрығына"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 тіліндегі мәтінде "Мемлекеттік қаржылық бақылау объектілерінде айқындалған бұзушылықтардың сыныптауышын бекіту туралы" сөздері "Мемлекеттік қаржылық бақылау объектілерінде анықталатын бұзушылықтар сыныптауышын бекіту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қаласы Қаржы басқармасы" коммуналдық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оның Құрылтай құжаттарына енгізілген өзгерістер туралы Алматы қаласының әділет органдарына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қаласы әкімінің орынбасары М. Құдышевқа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