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d591" w14:textId="cded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2015 жылғы 23 шілдедегі № 347 шешімі. Алматы қаласының Әділет департаментінде 2015 жылғы 13 тамызда № 1194 болып тіркелді. Күші жойылды - Алматы қаласы мәслихатының 2023 жылғы 8 желтоқсандағы № 73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мәслихатының 08.12.2023 № 73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V сайланған Алматы қаласы мәслихатының ХІХ сессиясының 2013 жылғы 12 қыркүйектегі № 175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1004 болып тіркелген, 2013 жылғы 22 қазанда "Алматы ақшамы" №127 және "Вечерний Алматы" №131 газеттерінде жарияланған);</w:t>
      </w:r>
    </w:p>
    <w:bookmarkEnd w:id="3"/>
    <w:bookmarkStart w:name="z5" w:id="4"/>
    <w:p>
      <w:pPr>
        <w:spacing w:after="0"/>
        <w:ind w:left="0"/>
        <w:jc w:val="both"/>
      </w:pPr>
      <w:r>
        <w:rPr>
          <w:rFonts w:ascii="Times New Roman"/>
          <w:b w:val="false"/>
          <w:i w:val="false"/>
          <w:color w:val="000000"/>
          <w:sz w:val="28"/>
        </w:rPr>
        <w:t xml:space="preserve">
      2) "V сайланған Алматы қаласы мәслихатының ХІХ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12 қыркүйектегі № 175 шешіміне өзгеріс енгізу туралы" V сайланған Алматы қаласы мәслихатының кезектен тыс ХХІІ сессиясының 2013 жылғы 9 желтоқсандағы № 186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1014 болып тіркелген, 2013 жылғы 19 желтоқсанда "Алматы ақшамы" №152 және "Вечерний Алматы" №154 газеттерінде жарияланған);</w:t>
      </w:r>
    </w:p>
    <w:bookmarkEnd w:id="4"/>
    <w:bookmarkStart w:name="z6" w:id="5"/>
    <w:p>
      <w:pPr>
        <w:spacing w:after="0"/>
        <w:ind w:left="0"/>
        <w:jc w:val="both"/>
      </w:pPr>
      <w:r>
        <w:rPr>
          <w:rFonts w:ascii="Times New Roman"/>
          <w:b w:val="false"/>
          <w:i w:val="false"/>
          <w:color w:val="000000"/>
          <w:sz w:val="28"/>
        </w:rPr>
        <w:t xml:space="preserve">
      3) "V сайланған Алматы қаласы мәслихатының ХІХ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12 қыркүйектегі № 175 шешіміне өзгеріс енгізу туралы" V сайланған Алматы қаласы мәслихатының ХХІV сессиясының 2014 жылғы 18 ақпандағы № 205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1023 болып тіркелген, 2014 жылғы 8 наурызда "Алматы ақшамы" №29 және "Вечерний Алматы" №30 газеттерінде жарияланған);</w:t>
      </w:r>
    </w:p>
    <w:bookmarkEnd w:id="5"/>
    <w:bookmarkStart w:name="z7" w:id="6"/>
    <w:p>
      <w:pPr>
        <w:spacing w:after="0"/>
        <w:ind w:left="0"/>
        <w:jc w:val="both"/>
      </w:pPr>
      <w:r>
        <w:rPr>
          <w:rFonts w:ascii="Times New Roman"/>
          <w:b w:val="false"/>
          <w:i w:val="false"/>
          <w:color w:val="000000"/>
          <w:sz w:val="28"/>
        </w:rPr>
        <w:t xml:space="preserve">
      4) "V сайланған Алматы қаласы мәслихатының ХІХ сессиясының 2013 жылғы 12 қыркүйектегі № 175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V сайланған Алматы қаласы мәслихатының XXVІІІ сессиясының 2014 жылғы 13 маусымдағы № 238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1062 болып тіркелген, 2014 жылғы 19 маусымда "Алматы ақшамы" №79 және "Вечерний Алматы" №77 газеттерінде жарияланған);</w:t>
      </w:r>
    </w:p>
    <w:bookmarkEnd w:id="6"/>
    <w:bookmarkStart w:name="z8" w:id="7"/>
    <w:p>
      <w:pPr>
        <w:spacing w:after="0"/>
        <w:ind w:left="0"/>
        <w:jc w:val="both"/>
      </w:pPr>
      <w:r>
        <w:rPr>
          <w:rFonts w:ascii="Times New Roman"/>
          <w:b w:val="false"/>
          <w:i w:val="false"/>
          <w:color w:val="000000"/>
          <w:sz w:val="28"/>
        </w:rPr>
        <w:t xml:space="preserve">
      5) "Алматы қаласы мәслихатының кейбір шешімдеріне өзгерістер мен толықтырулар енгізу туралы" V сайланған Алматы қаласы мәслихатының кезектен тыс ХХXІ сессиясының 2014 жылғы 10 қыркүйектегі № 267 шешімінің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 Тізілімінде № 1087 болып тіркелген, 2014 жылғы 11 қазанда "Алматы ақшамы" №125 және "Вечерний Алматы" №126 газеттерінде жарияланған).</w:t>
      </w:r>
    </w:p>
    <w:bookmarkEnd w:id="7"/>
    <w:bookmarkStart w:name="z9" w:id="8"/>
    <w:p>
      <w:pPr>
        <w:spacing w:after="0"/>
        <w:ind w:left="0"/>
        <w:jc w:val="both"/>
      </w:pPr>
      <w:r>
        <w:rPr>
          <w:rFonts w:ascii="Times New Roman"/>
          <w:b w:val="false"/>
          <w:i w:val="false"/>
          <w:color w:val="000000"/>
          <w:sz w:val="28"/>
        </w:rPr>
        <w:t>
      3. Алматы қаласы мәслихатының аппараты осы шешімді интернет-ресурста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шешімнің орындалуын бақылау Алматы қаласы мәслихатының әлеуметтік мәселелер және қоғамдық келісім жөніндегі тұрақты комиссиясының төрайымы Н. Мулюковаға және Алматы қаласы әкімінің орынбасары Ю. Ильинге (келісім бойынша) жүктелсін.</w:t>
      </w:r>
    </w:p>
    <w:bookmarkEnd w:id="9"/>
    <w:bookmarkStart w:name="z11" w:id="10"/>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XLI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w:t>
            </w:r>
            <w:r>
              <w:br/>
            </w:r>
            <w:r>
              <w:rPr>
                <w:rFonts w:ascii="Times New Roman"/>
                <w:b w:val="false"/>
                <w:i w:val="false"/>
                <w:color w:val="000000"/>
                <w:sz w:val="20"/>
              </w:rPr>
              <w:t>2015 жылғы 23 шілдедегі</w:t>
            </w:r>
            <w:r>
              <w:br/>
            </w:r>
            <w:r>
              <w:rPr>
                <w:rFonts w:ascii="Times New Roman"/>
                <w:b w:val="false"/>
                <w:i w:val="false"/>
                <w:color w:val="000000"/>
                <w:sz w:val="20"/>
              </w:rPr>
              <w:t>№ 347 шешіміне</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Алматы қаласында әлеуметтік көмек көрсетудің, оның мөлшерлерін белгілеудің</w:t>
      </w:r>
      <w:r>
        <w:br/>
      </w:r>
      <w:r>
        <w:rPr>
          <w:rFonts w:ascii="Times New Roman"/>
          <w:b/>
          <w:i w:val="false"/>
          <w:color w:val="000000"/>
        </w:rPr>
        <w:t>және мұқтаж азаматтардың жекелеген санаттарының тізбесін</w:t>
      </w:r>
      <w:r>
        <w:br/>
      </w:r>
      <w:r>
        <w:rPr>
          <w:rFonts w:ascii="Times New Roman"/>
          <w:b/>
          <w:i w:val="false"/>
          <w:color w:val="000000"/>
        </w:rPr>
        <w:t>айқындаудың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Алматы қаласы мәслихатының 17.04.2018 № 224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қолданысқа енгізіледі).</w:t>
      </w:r>
    </w:p>
    <w:p>
      <w:pPr>
        <w:spacing w:after="0"/>
        <w:ind w:left="0"/>
        <w:jc w:val="both"/>
      </w:pPr>
      <w:r>
        <w:rPr>
          <w:rFonts w:ascii="Times New Roman"/>
          <w:b w:val="false"/>
          <w:i w:val="false"/>
          <w:color w:val="000000"/>
          <w:sz w:val="28"/>
        </w:rPr>
        <w:t xml:space="preserve">
      1. Осы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8" w:id="12"/>
    <w:p>
      <w:pPr>
        <w:spacing w:after="0"/>
        <w:ind w:left="0"/>
        <w:jc w:val="left"/>
      </w:pPr>
      <w:r>
        <w:rPr>
          <w:rFonts w:ascii="Times New Roman"/>
          <w:b/>
          <w:i w:val="false"/>
          <w:color w:val="000000"/>
        </w:rPr>
        <w:t xml:space="preserve"> 1. Жалпы ережелер</w:t>
      </w:r>
    </w:p>
    <w:bookmarkEnd w:id="12"/>
    <w:bookmarkStart w:name="z31" w:id="13"/>
    <w:p>
      <w:pPr>
        <w:spacing w:after="0"/>
        <w:ind w:left="0"/>
        <w:jc w:val="both"/>
      </w:pPr>
      <w:r>
        <w:rPr>
          <w:rFonts w:ascii="Times New Roman"/>
          <w:b w:val="false"/>
          <w:i w:val="false"/>
          <w:color w:val="000000"/>
          <w:sz w:val="28"/>
        </w:rPr>
        <w:t>
      2. Алматы қаласында тұрақты тіркелген және тұрақты тұратын азаматтарға әлеуметтік көмек ақшалай немесе заттай нысанда көрсетіледі.</w:t>
      </w:r>
    </w:p>
    <w:bookmarkEnd w:id="13"/>
    <w:bookmarkStart w:name="z32" w:id="14"/>
    <w:p>
      <w:pPr>
        <w:spacing w:after="0"/>
        <w:ind w:left="0"/>
        <w:jc w:val="both"/>
      </w:pPr>
      <w:r>
        <w:rPr>
          <w:rFonts w:ascii="Times New Roman"/>
          <w:b w:val="false"/>
          <w:i w:val="false"/>
          <w:color w:val="000000"/>
          <w:sz w:val="28"/>
        </w:rPr>
        <w:t xml:space="preserve">
      3. Осы Қағидаларда келесі ұғымдар қолданылады: </w:t>
      </w:r>
    </w:p>
    <w:bookmarkEnd w:id="14"/>
    <w:bookmarkStart w:name="z33" w:id="15"/>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 мемлекеттік корпорациясы</w:t>
      </w:r>
      <w:r>
        <w:rPr>
          <w:rFonts w:ascii="Times New Roman"/>
          <w:b w:val="false"/>
          <w:i w:val="false"/>
          <w:color w:val="000000"/>
          <w:sz w:val="28"/>
        </w:rPr>
        <w:t xml:space="preserve"> (бұдан әрі - уәкілетті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5"/>
    <w:bookmarkStart w:name="z34" w:id="16"/>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6"/>
    <w:bookmarkStart w:name="z35" w:id="17"/>
    <w:p>
      <w:pPr>
        <w:spacing w:after="0"/>
        <w:ind w:left="0"/>
        <w:jc w:val="both"/>
      </w:pPr>
      <w:r>
        <w:rPr>
          <w:rFonts w:ascii="Times New Roman"/>
          <w:b w:val="false"/>
          <w:i w:val="false"/>
          <w:color w:val="000000"/>
          <w:sz w:val="28"/>
        </w:rPr>
        <w:t xml:space="preserve">
      3) арнайы комиссия - өмірлік қиын жағдайдың туындауына байланысты әлеуметтік көмек көрсетуге үміткер адамның (отбасының) өтінішін қарау үшін Алматы қаласы әкімінің </w:t>
      </w:r>
      <w:r>
        <w:rPr>
          <w:rFonts w:ascii="Times New Roman"/>
          <w:b w:val="false"/>
          <w:i w:val="false"/>
          <w:color w:val="000000"/>
          <w:sz w:val="28"/>
        </w:rPr>
        <w:t>шешімімен</w:t>
      </w:r>
      <w:r>
        <w:rPr>
          <w:rFonts w:ascii="Times New Roman"/>
          <w:b w:val="false"/>
          <w:i w:val="false"/>
          <w:color w:val="000000"/>
          <w:sz w:val="28"/>
        </w:rPr>
        <w:t xml:space="preserve"> құрылатын комиссия;</w:t>
      </w:r>
    </w:p>
    <w:bookmarkEnd w:id="17"/>
    <w:bookmarkStart w:name="z36" w:id="18"/>
    <w:p>
      <w:pPr>
        <w:spacing w:after="0"/>
        <w:ind w:left="0"/>
        <w:jc w:val="both"/>
      </w:pPr>
      <w:r>
        <w:rPr>
          <w:rFonts w:ascii="Times New Roman"/>
          <w:b w:val="false"/>
          <w:i w:val="false"/>
          <w:color w:val="000000"/>
          <w:sz w:val="28"/>
        </w:rPr>
        <w:t>
      4) ең төмен күнкөріс деңгейі - Алматы қаласы статистикалық орган есептейтін мөлшері бойынша ең төмен тұтыну себетінің құнына тең, бір адамға қажетті ең төмен ақшалай кіріс;</w:t>
      </w:r>
    </w:p>
    <w:bookmarkEnd w:id="18"/>
    <w:bookmarkStart w:name="z37"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мерекелер күндері;</w:t>
      </w:r>
    </w:p>
    <w:bookmarkEnd w:id="19"/>
    <w:bookmarkStart w:name="z38" w:id="20"/>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20"/>
    <w:bookmarkStart w:name="z39" w:id="21"/>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21"/>
    <w:bookmarkStart w:name="z40" w:id="22"/>
    <w:p>
      <w:pPr>
        <w:spacing w:after="0"/>
        <w:ind w:left="0"/>
        <w:jc w:val="both"/>
      </w:pPr>
      <w:r>
        <w:rPr>
          <w:rFonts w:ascii="Times New Roman"/>
          <w:b w:val="false"/>
          <w:i w:val="false"/>
          <w:color w:val="000000"/>
          <w:sz w:val="28"/>
        </w:rPr>
        <w:t>
      8) уәкілетті орган - "Алматы қаласы Әлеуметтік әл-ауқат басқармасы" коммуналдық мемлекеттік мекемесі;</w:t>
      </w:r>
    </w:p>
    <w:bookmarkEnd w:id="22"/>
    <w:bookmarkStart w:name="z41" w:id="23"/>
    <w:p>
      <w:pPr>
        <w:spacing w:after="0"/>
        <w:ind w:left="0"/>
        <w:jc w:val="both"/>
      </w:pPr>
      <w:r>
        <w:rPr>
          <w:rFonts w:ascii="Times New Roman"/>
          <w:b w:val="false"/>
          <w:i w:val="false"/>
          <w:color w:val="000000"/>
          <w:sz w:val="28"/>
        </w:rPr>
        <w:t>
      9) аудандық бөлімдер - уәкілетті органның аудандық бөлімдері;</w:t>
      </w:r>
    </w:p>
    <w:bookmarkEnd w:id="23"/>
    <w:bookmarkStart w:name="z42"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Алматы қаласы әкімінің шешімімен құрылатын комиссия;</w:t>
      </w:r>
    </w:p>
    <w:bookmarkEnd w:id="24"/>
    <w:bookmarkStart w:name="z43" w:id="25"/>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5"/>
    <w:bookmarkStart w:name="z44" w:id="26"/>
    <w:p>
      <w:pPr>
        <w:spacing w:after="0"/>
        <w:ind w:left="0"/>
        <w:jc w:val="both"/>
      </w:pPr>
      <w:r>
        <w:rPr>
          <w:rFonts w:ascii="Times New Roman"/>
          <w:b w:val="false"/>
          <w:i w:val="false"/>
          <w:color w:val="000000"/>
          <w:sz w:val="28"/>
        </w:rPr>
        <w:t>
      12) көп 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26"/>
    <w:bookmarkStart w:name="z45" w:id="27"/>
    <w:p>
      <w:pPr>
        <w:spacing w:after="0"/>
        <w:ind w:left="0"/>
        <w:jc w:val="both"/>
      </w:pPr>
      <w:r>
        <w:rPr>
          <w:rFonts w:ascii="Times New Roman"/>
          <w:b w:val="false"/>
          <w:i w:val="false"/>
          <w:color w:val="000000"/>
          <w:sz w:val="28"/>
        </w:rPr>
        <w:t>
      13) транскрипт - кредиттер мен бағаларды көрсететін тиісті оқу кезеңі ішіндегі игерілген пәндер тізбесі мен (немесе) модульдерден және оқу жұмысының басқа түрлерінен құралған құжат;</w:t>
      </w:r>
    </w:p>
    <w:bookmarkEnd w:id="27"/>
    <w:bookmarkStart w:name="z46" w:id="28"/>
    <w:p>
      <w:pPr>
        <w:spacing w:after="0"/>
        <w:ind w:left="0"/>
        <w:jc w:val="both"/>
      </w:pPr>
      <w:r>
        <w:rPr>
          <w:rFonts w:ascii="Times New Roman"/>
          <w:b w:val="false"/>
          <w:i w:val="false"/>
          <w:color w:val="000000"/>
          <w:sz w:val="28"/>
        </w:rPr>
        <w:t>
      14) Алматы қаласы ЖИТС орталығы – Алматы қаласы Қоғамдық денсаулық басқармасының шаруашылық жүргізу құқығындағы "ЖИТС алдын алу және оған қарсы күрес жәніндегі орталық" мемлекеттік коммуналдық кәсіпорны;</w:t>
      </w:r>
    </w:p>
    <w:bookmarkEnd w:id="28"/>
    <w:bookmarkStart w:name="z47" w:id="29"/>
    <w:p>
      <w:pPr>
        <w:spacing w:after="0"/>
        <w:ind w:left="0"/>
        <w:jc w:val="both"/>
      </w:pPr>
      <w:r>
        <w:rPr>
          <w:rFonts w:ascii="Times New Roman"/>
          <w:b w:val="false"/>
          <w:i w:val="false"/>
          <w:color w:val="000000"/>
          <w:sz w:val="28"/>
        </w:rPr>
        <w:t>
       15) АИТВ – адамның иммун тапшылығы вирусы.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өзгерістер енгізілді - Алматы қаласы мәслихатының 18.03.2019 № </w:t>
      </w:r>
      <w:r>
        <w:rPr>
          <w:rFonts w:ascii="Times New Roman"/>
          <w:b w:val="false"/>
          <w:i w:val="false"/>
          <w:color w:val="000000"/>
          <w:sz w:val="28"/>
        </w:rPr>
        <w:t>322</w:t>
      </w:r>
      <w:r>
        <w:rPr>
          <w:rFonts w:ascii="Times New Roman"/>
          <w:b w:val="false"/>
          <w:i w:val="false"/>
          <w:color w:val="ff0000"/>
          <w:sz w:val="28"/>
        </w:rPr>
        <w:t xml:space="preserve"> (алғаш ресми жарияланған күннен бастап қолданысқа енгізіледі); 23.04.2019 № </w:t>
      </w:r>
      <w:r>
        <w:rPr>
          <w:rFonts w:ascii="Times New Roman"/>
          <w:b w:val="false"/>
          <w:i w:val="false"/>
          <w:color w:val="000000"/>
          <w:sz w:val="28"/>
        </w:rPr>
        <w:t>338</w:t>
      </w:r>
      <w:r>
        <w:rPr>
          <w:rFonts w:ascii="Times New Roman"/>
          <w:b w:val="false"/>
          <w:i w:val="false"/>
          <w:color w:val="ff0000"/>
          <w:sz w:val="28"/>
        </w:rPr>
        <w:t xml:space="preserve"> (алғаш ресми жарияланған күннен бастап қолданысқа енгізіледі); 23.06.2020 № </w:t>
      </w:r>
      <w:r>
        <w:rPr>
          <w:rFonts w:ascii="Times New Roman"/>
          <w:b w:val="false"/>
          <w:i w:val="false"/>
          <w:color w:val="000000"/>
          <w:sz w:val="28"/>
        </w:rPr>
        <w:t>463</w:t>
      </w:r>
      <w:r>
        <w:rPr>
          <w:rFonts w:ascii="Times New Roman"/>
          <w:b w:val="false"/>
          <w:i w:val="false"/>
          <w:color w:val="ff0000"/>
          <w:sz w:val="28"/>
        </w:rPr>
        <w:t xml:space="preserve"> (алғаш ресми жарияланған күннен бастап қолданысқа енгізіледі); 30.04.2021 № </w:t>
      </w:r>
      <w:r>
        <w:rPr>
          <w:rFonts w:ascii="Times New Roman"/>
          <w:b w:val="false"/>
          <w:i w:val="false"/>
          <w:color w:val="000000"/>
          <w:sz w:val="28"/>
        </w:rPr>
        <w:t>29</w:t>
      </w:r>
      <w:r>
        <w:rPr>
          <w:rFonts w:ascii="Times New Roman"/>
          <w:b w:val="false"/>
          <w:i w:val="false"/>
          <w:color w:val="ff0000"/>
          <w:sz w:val="28"/>
        </w:rPr>
        <w:t xml:space="preserve"> (алғашқы ресми жарияланған күннен бастап қолданысқа енгізіледі) шешімдерімен.</w:t>
      </w:r>
      <w:r>
        <w:br/>
      </w:r>
      <w:r>
        <w:rPr>
          <w:rFonts w:ascii="Times New Roman"/>
          <w:b w:val="false"/>
          <w:i w:val="false"/>
          <w:color w:val="000000"/>
          <w:sz w:val="28"/>
        </w:rPr>
        <w:t>
</w:t>
      </w:r>
    </w:p>
    <w:bookmarkStart w:name="z49" w:id="30"/>
    <w:p>
      <w:pPr>
        <w:spacing w:after="0"/>
        <w:ind w:left="0"/>
        <w:jc w:val="both"/>
      </w:pPr>
      <w:r>
        <w:rPr>
          <w:rFonts w:ascii="Times New Roman"/>
          <w:b w:val="false"/>
          <w:i w:val="false"/>
          <w:color w:val="000000"/>
          <w:sz w:val="28"/>
        </w:rPr>
        <w:t>
      4. Осы Қағидалардың мақсаттары үшін әлеуметтік көмек ретінде Алматы қаласының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30"/>
    <w:bookmarkStart w:name="z50" w:id="3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(бір) рет) көрсетіледі.</w:t>
      </w:r>
    </w:p>
    <w:bookmarkEnd w:id="31"/>
    <w:bookmarkStart w:name="z51" w:id="32"/>
    <w:p>
      <w:pPr>
        <w:spacing w:after="0"/>
        <w:ind w:left="0"/>
        <w:jc w:val="both"/>
      </w:pPr>
      <w:r>
        <w:rPr>
          <w:rFonts w:ascii="Times New Roman"/>
          <w:b w:val="false"/>
          <w:i w:val="false"/>
          <w:color w:val="000000"/>
          <w:sz w:val="28"/>
        </w:rPr>
        <w:t>
      6. Әлеуметтік көмек өтінішті беру сәтінде өткен тоқсан үшін ұсынылған табыстар туралы мәліметтер негізінде өтініш берген айдан бастап тағайындалады.</w:t>
      </w:r>
    </w:p>
    <w:bookmarkEnd w:id="32"/>
    <w:bookmarkStart w:name="z52" w:id="33"/>
    <w:p>
      <w:pPr>
        <w:spacing w:after="0"/>
        <w:ind w:left="0"/>
        <w:jc w:val="both"/>
      </w:pPr>
      <w:r>
        <w:rPr>
          <w:rFonts w:ascii="Times New Roman"/>
          <w:b w:val="false"/>
          <w:i w:val="false"/>
          <w:color w:val="000000"/>
          <w:sz w:val="28"/>
        </w:rPr>
        <w:t xml:space="preserve">
      Жиынтық табыс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2009 жылдың 28 тамызында № 5757 болып тіркелген) бекітілген, Мемлекеттік атаулы әлеуметтік көмек алуға үміткер адамның (отбасының) жиынтық табысын есептеудің ережесіне сәйкес есептелінеді.</w:t>
      </w:r>
    </w:p>
    <w:bookmarkEnd w:id="33"/>
    <w:bookmarkStart w:name="z53" w:id="34"/>
    <w:p>
      <w:pPr>
        <w:spacing w:after="0"/>
        <w:ind w:left="0"/>
        <w:jc w:val="both"/>
      </w:pPr>
      <w:r>
        <w:rPr>
          <w:rFonts w:ascii="Times New Roman"/>
          <w:b w:val="false"/>
          <w:i w:val="false"/>
          <w:color w:val="000000"/>
          <w:sz w:val="28"/>
        </w:rPr>
        <w:t>
      7. Учаскелік және арнайы комиссиялар өз қызметін Алматы қаласының әкімдігі бекітетін ережелердің негізінде жүзеге асырады.</w:t>
      </w:r>
    </w:p>
    <w:bookmarkEnd w:id="34"/>
    <w:bookmarkStart w:name="z54" w:id="35"/>
    <w:p>
      <w:pPr>
        <w:spacing w:after="0"/>
        <w:ind w:left="0"/>
        <w:jc w:val="both"/>
      </w:pPr>
      <w:r>
        <w:rPr>
          <w:rFonts w:ascii="Times New Roman"/>
          <w:b w:val="false"/>
          <w:i w:val="false"/>
          <w:color w:val="000000"/>
          <w:sz w:val="28"/>
        </w:rPr>
        <w:t>
      8. Әлеуметтік көмек алушылары ұсынған мәліметтерінің растығына Қазақстан Республикасының заңнамасына сәйкес жауапкершілікте болады.</w:t>
      </w:r>
    </w:p>
    <w:bookmarkEnd w:id="35"/>
    <w:bookmarkStart w:name="z55" w:id="36"/>
    <w:p>
      <w:pPr>
        <w:spacing w:after="0"/>
        <w:ind w:left="0"/>
        <w:jc w:val="both"/>
      </w:pPr>
      <w:r>
        <w:rPr>
          <w:rFonts w:ascii="Times New Roman"/>
          <w:b w:val="false"/>
          <w:i w:val="false"/>
          <w:color w:val="000000"/>
          <w:sz w:val="28"/>
        </w:rPr>
        <w:t xml:space="preserve">
      9. Заттай нысандағы әлеуметтік көмек қызмет көрсету жолымен беріледі, ал оның өнім берушісі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арқылы анықталады.</w:t>
      </w:r>
    </w:p>
    <w:bookmarkEnd w:id="36"/>
    <w:bookmarkStart w:name="z19" w:id="37"/>
    <w:p>
      <w:pPr>
        <w:spacing w:after="0"/>
        <w:ind w:left="0"/>
        <w:jc w:val="left"/>
      </w:pPr>
      <w:r>
        <w:rPr>
          <w:rFonts w:ascii="Times New Roman"/>
          <w:b/>
          <w:i w:val="false"/>
          <w:color w:val="000000"/>
        </w:rPr>
        <w:t xml:space="preserve"> 2. Әлеуметтік көмек алушылар санаттарының тізбесін айқындау және</w:t>
      </w:r>
      <w:r>
        <w:br/>
      </w:r>
      <w:r>
        <w:rPr>
          <w:rFonts w:ascii="Times New Roman"/>
          <w:b/>
          <w:i w:val="false"/>
          <w:color w:val="000000"/>
        </w:rPr>
        <w:t>әлеуметтік көмектің мөлшерлерін белгілеу тәртібі</w:t>
      </w:r>
    </w:p>
    <w:bookmarkEnd w:id="37"/>
    <w:bookmarkStart w:name="z56" w:id="38"/>
    <w:p>
      <w:pPr>
        <w:spacing w:after="0"/>
        <w:ind w:left="0"/>
        <w:jc w:val="both"/>
      </w:pPr>
      <w:r>
        <w:rPr>
          <w:rFonts w:ascii="Times New Roman"/>
          <w:b w:val="false"/>
          <w:i w:val="false"/>
          <w:color w:val="000000"/>
          <w:sz w:val="28"/>
        </w:rPr>
        <w:t>
      10. Азаматтарды өмірлік қиын жағдай туындаған кезде мұқтаждар санатына жатқызуға мыналар негіз болып табылады:</w:t>
      </w:r>
    </w:p>
    <w:bookmarkEnd w:id="38"/>
    <w:bookmarkStart w:name="z57" w:id="3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негіздемелер;</w:t>
      </w:r>
    </w:p>
    <w:bookmarkEnd w:id="39"/>
    <w:bookmarkStart w:name="z58" w:id="40"/>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40"/>
    <w:bookmarkStart w:name="z59" w:id="41"/>
    <w:p>
      <w:pPr>
        <w:spacing w:after="0"/>
        <w:ind w:left="0"/>
        <w:jc w:val="both"/>
      </w:pPr>
      <w:r>
        <w:rPr>
          <w:rFonts w:ascii="Times New Roman"/>
          <w:b w:val="false"/>
          <w:i w:val="false"/>
          <w:color w:val="000000"/>
          <w:sz w:val="28"/>
        </w:rPr>
        <w:t>
      3) әлеуметтік мәні бар аурудың болуы;</w:t>
      </w:r>
    </w:p>
    <w:bookmarkEnd w:id="41"/>
    <w:bookmarkStart w:name="z60" w:id="42"/>
    <w:p>
      <w:pPr>
        <w:spacing w:after="0"/>
        <w:ind w:left="0"/>
        <w:jc w:val="both"/>
      </w:pPr>
      <w:r>
        <w:rPr>
          <w:rFonts w:ascii="Times New Roman"/>
          <w:b w:val="false"/>
          <w:i w:val="false"/>
          <w:color w:val="000000"/>
          <w:sz w:val="28"/>
        </w:rPr>
        <w:t>
      4) ең төмен күнкөріс деңгейіне еселік қатынаста жан басына шаққандағы орташа табыстың Алматы қаласының мәслихаты белгілеген ең төмен күнкөріс деңгейінен аспауы.</w:t>
      </w:r>
    </w:p>
    <w:bookmarkEnd w:id="42"/>
    <w:bookmarkStart w:name="z61" w:id="43"/>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Алматы қаласы мәслихатымен бекітілген азаматтарды мұқтаждар санатына жатқызу үшін негіздемелер тізбесін басшылыққа алады.</w:t>
      </w:r>
    </w:p>
    <w:bookmarkEnd w:id="43"/>
    <w:bookmarkStart w:name="z62" w:id="44"/>
    <w:p>
      <w:pPr>
        <w:spacing w:after="0"/>
        <w:ind w:left="0"/>
        <w:jc w:val="both"/>
      </w:pPr>
      <w:r>
        <w:rPr>
          <w:rFonts w:ascii="Times New Roman"/>
          <w:b w:val="false"/>
          <w:i w:val="false"/>
          <w:color w:val="000000"/>
          <w:sz w:val="28"/>
        </w:rPr>
        <w:t xml:space="preserve">
      Алушылардың жекелеген санаттары үшін атаулы күндер мен мереке күндеріне әлеуметтік көмектің мөлшері Алматы қаласы әкімінің келісімі бойынша бірыңғай мөлшерде белгіленеді. </w:t>
      </w:r>
    </w:p>
    <w:bookmarkEnd w:id="44"/>
    <w:bookmarkStart w:name="z63" w:id="4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5"/>
    <w:bookmarkStart w:name="z20" w:id="46"/>
    <w:p>
      <w:pPr>
        <w:spacing w:after="0"/>
        <w:ind w:left="0"/>
        <w:jc w:val="left"/>
      </w:pPr>
      <w:r>
        <w:rPr>
          <w:rFonts w:ascii="Times New Roman"/>
          <w:b/>
          <w:i w:val="false"/>
          <w:color w:val="000000"/>
        </w:rPr>
        <w:t xml:space="preserve"> 3. Әлеуметтік көмек көрсету үшін атаулы күндер мен мереке күндерінің</w:t>
      </w:r>
      <w:r>
        <w:br/>
      </w:r>
      <w:r>
        <w:rPr>
          <w:rFonts w:ascii="Times New Roman"/>
          <w:b/>
          <w:i w:val="false"/>
          <w:color w:val="000000"/>
        </w:rPr>
        <w:t>тізбелері, сондай-ақ әлеуметтік көмек көрсетудің еселігі</w:t>
      </w:r>
    </w:p>
    <w:bookmarkEnd w:id="46"/>
    <w:p>
      <w:pPr>
        <w:spacing w:after="0"/>
        <w:ind w:left="0"/>
        <w:jc w:val="both"/>
      </w:pPr>
      <w:r>
        <w:rPr>
          <w:rFonts w:ascii="Times New Roman"/>
          <w:b w:val="false"/>
          <w:i w:val="false"/>
          <w:color w:val="000000"/>
          <w:sz w:val="28"/>
        </w:rPr>
        <w:t>
      12. Атаулы күндер мен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Ұлы Отан соғысының Жеңіс Күніне:</w:t>
      </w:r>
    </w:p>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 бабымен</w:t>
      </w:r>
      <w:r>
        <w:rPr>
          <w:rFonts w:ascii="Times New Roman"/>
          <w:b w:val="false"/>
          <w:i w:val="false"/>
          <w:color w:val="000000"/>
          <w:sz w:val="28"/>
        </w:rPr>
        <w:t xml:space="preserve"> белгіленген, Ұлы Отан соғысының ардагерлеріне – 1 миллион теңге;</w:t>
      </w:r>
    </w:p>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6-баптарымен</w:t>
      </w:r>
      <w:r>
        <w:rPr>
          <w:rFonts w:ascii="Times New Roman"/>
          <w:b w:val="false"/>
          <w:i w:val="false"/>
          <w:color w:val="000000"/>
          <w:sz w:val="28"/>
        </w:rPr>
        <w:t xml:space="preserve"> белгіленген, жеңілдіктер бойынша Ұлы Отан соғысының ардагерлеріне теңестірілген ардагерлерге, басқа мемлекеттердiң аумағындағы ұрыс қимылдарының ардагерлеріне – 100 мың теңге;</w:t>
      </w:r>
    </w:p>
    <w:p>
      <w:pPr>
        <w:spacing w:after="0"/>
        <w:ind w:left="0"/>
        <w:jc w:val="both"/>
      </w:pPr>
      <w:r>
        <w:rPr>
          <w:rFonts w:ascii="Times New Roman"/>
          <w:b w:val="false"/>
          <w:i w:val="false"/>
          <w:color w:val="000000"/>
          <w:sz w:val="28"/>
        </w:rPr>
        <w:t>
      3) Ұлы Отан соғысында қаза тапқан (қайтыс болған, хабарсыз кеткен) жауынгерлердiң екiншi рет некеге тұрмаған жесірлеріне – 100 мың теңге;</w:t>
      </w:r>
    </w:p>
    <w:p>
      <w:pPr>
        <w:spacing w:after="0"/>
        <w:ind w:left="0"/>
        <w:jc w:val="both"/>
      </w:pPr>
      <w:r>
        <w:rPr>
          <w:rFonts w:ascii="Times New Roman"/>
          <w:b w:val="false"/>
          <w:i w:val="false"/>
          <w:color w:val="000000"/>
          <w:sz w:val="28"/>
        </w:rPr>
        <w:t>
      4)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ата-аналарына және қайта некеге тұрмаған зайыбына (жұбайына) – 100 мың теңге;</w:t>
      </w:r>
    </w:p>
    <w:p>
      <w:pPr>
        <w:spacing w:after="0"/>
        <w:ind w:left="0"/>
        <w:jc w:val="both"/>
      </w:pPr>
      <w:r>
        <w:rPr>
          <w:rFonts w:ascii="Times New Roman"/>
          <w:b w:val="false"/>
          <w:i w:val="false"/>
          <w:color w:val="000000"/>
          <w:sz w:val="28"/>
        </w:rPr>
        <w:t>
      5)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50 мың теңге;</w:t>
      </w:r>
    </w:p>
    <w:p>
      <w:pPr>
        <w:spacing w:after="0"/>
        <w:ind w:left="0"/>
        <w:jc w:val="both"/>
      </w:pPr>
      <w:r>
        <w:rPr>
          <w:rFonts w:ascii="Times New Roman"/>
          <w:b w:val="false"/>
          <w:i w:val="false"/>
          <w:color w:val="000000"/>
          <w:sz w:val="28"/>
        </w:rPr>
        <w:t>
      6)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наградталмаған адамдар – 50 мың теңге;</w:t>
      </w:r>
    </w:p>
    <w:p>
      <w:pPr>
        <w:spacing w:after="0"/>
        <w:ind w:left="0"/>
        <w:jc w:val="both"/>
      </w:pPr>
      <w:r>
        <w:rPr>
          <w:rFonts w:ascii="Times New Roman"/>
          <w:b w:val="false"/>
          <w:i w:val="false"/>
          <w:color w:val="000000"/>
          <w:sz w:val="28"/>
        </w:rPr>
        <w:t>
      Осы тармақтың бірінші бөлігінде көрсетілген бірнеше санаттарға жататын әрбір адамға атаулы күндер мен мереке күндеріне әлеуметтік көмек тек бір негіз бойынша ғана аударылады.</w:t>
      </w:r>
    </w:p>
    <w:p>
      <w:pPr>
        <w:spacing w:after="0"/>
        <w:ind w:left="0"/>
        <w:jc w:val="both"/>
      </w:pPr>
      <w:r>
        <w:rPr>
          <w:rFonts w:ascii="Times New Roman"/>
          <w:b w:val="false"/>
          <w:i w:val="false"/>
          <w:color w:val="000000"/>
          <w:sz w:val="28"/>
        </w:rPr>
        <w:t xml:space="preserve">
      Қазақстан Республикасының Тәуелсіздік күні: Қазақстандағы 1986 жылғы 17-18 желтоқсан оқиғасына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 150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жаңа редакцияда – Алматы қаласы мәслихатының 25.04.2022 № 125 (01.04.2022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1" w:id="47"/>
    <w:p>
      <w:pPr>
        <w:spacing w:after="0"/>
        <w:ind w:left="0"/>
        <w:jc w:val="both"/>
      </w:pPr>
      <w:r>
        <w:rPr>
          <w:rFonts w:ascii="Times New Roman"/>
          <w:b w:val="false"/>
          <w:i w:val="false"/>
          <w:color w:val="000000"/>
          <w:sz w:val="28"/>
        </w:rPr>
        <w:t>
      12-1.</w:t>
      </w:r>
      <w:r>
        <w:rPr>
          <w:rFonts w:ascii="Times New Roman"/>
          <w:b w:val="false"/>
          <w:i w:val="false"/>
          <w:color w:val="000000"/>
          <w:sz w:val="28"/>
        </w:rPr>
        <w:t xml:space="preserve"> Мереке күндеріне әлеуметтік көмек біржолғы ақшалай төлем түрінде осы Қағидалардың 21-тармағының 14) тармақшасында көрсетілген азаматтарға тұрғын үй алу үшін 1 (бір) миллион теңге мөлшерінде көрсетіледі:</w:t>
      </w:r>
    </w:p>
    <w:bookmarkEnd w:id="47"/>
    <w:p>
      <w:pPr>
        <w:spacing w:after="0"/>
        <w:ind w:left="0"/>
        <w:jc w:val="both"/>
      </w:pPr>
      <w:r>
        <w:rPr>
          <w:rFonts w:ascii="Times New Roman"/>
          <w:b w:val="false"/>
          <w:i w:val="false"/>
          <w:color w:val="000000"/>
          <w:sz w:val="28"/>
        </w:rPr>
        <w:t xml:space="preserve">
      1) 1-2 қаңтар – Жаңа жыл; </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21-23 наурыз – Наурыз мейрамы;</w:t>
      </w:r>
    </w:p>
    <w:p>
      <w:pPr>
        <w:spacing w:after="0"/>
        <w:ind w:left="0"/>
        <w:jc w:val="both"/>
      </w:pPr>
      <w:r>
        <w:rPr>
          <w:rFonts w:ascii="Times New Roman"/>
          <w:b w:val="false"/>
          <w:i w:val="false"/>
          <w:color w:val="000000"/>
          <w:sz w:val="28"/>
        </w:rPr>
        <w:t>
      4) 1 мамыр – Қазақстан халқының бірлігі мерекесі;</w:t>
      </w:r>
    </w:p>
    <w:p>
      <w:pPr>
        <w:spacing w:after="0"/>
        <w:ind w:left="0"/>
        <w:jc w:val="both"/>
      </w:pPr>
      <w:r>
        <w:rPr>
          <w:rFonts w:ascii="Times New Roman"/>
          <w:b w:val="false"/>
          <w:i w:val="false"/>
          <w:color w:val="000000"/>
          <w:sz w:val="28"/>
        </w:rPr>
        <w:t>
      5) 6 шілде – Астана күні;</w:t>
      </w:r>
    </w:p>
    <w:p>
      <w:pPr>
        <w:spacing w:after="0"/>
        <w:ind w:left="0"/>
        <w:jc w:val="both"/>
      </w:pPr>
      <w:r>
        <w:rPr>
          <w:rFonts w:ascii="Times New Roman"/>
          <w:b w:val="false"/>
          <w:i w:val="false"/>
          <w:color w:val="000000"/>
          <w:sz w:val="28"/>
        </w:rPr>
        <w:t>
      6) 30 тамыз – Қазақстан Республикасының Конституциясы күні;</w:t>
      </w:r>
    </w:p>
    <w:p>
      <w:pPr>
        <w:spacing w:after="0"/>
        <w:ind w:left="0"/>
        <w:jc w:val="both"/>
      </w:pPr>
      <w:r>
        <w:rPr>
          <w:rFonts w:ascii="Times New Roman"/>
          <w:b w:val="false"/>
          <w:i w:val="false"/>
          <w:color w:val="000000"/>
          <w:sz w:val="28"/>
        </w:rPr>
        <w:t>
      7) 1 желтоқсан – Қазақстан Республикасының Тұңғыш Президенті күні.</w:t>
      </w:r>
    </w:p>
    <w:p>
      <w:pPr>
        <w:spacing w:after="0"/>
        <w:ind w:left="0"/>
        <w:jc w:val="both"/>
      </w:pPr>
      <w:r>
        <w:rPr>
          <w:rFonts w:ascii="Times New Roman"/>
          <w:b w:val="false"/>
          <w:i w:val="false"/>
          <w:color w:val="000000"/>
          <w:sz w:val="28"/>
        </w:rPr>
        <w:t>
      "Әлеуметтік көмек алушының "Отбасы банк" акционерлік қоғамында ашылған банк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12-1-тармақпен толықтырылды - Алматы қаласы мәслихатының 23.04.2019 № </w:t>
      </w:r>
      <w:r>
        <w:rPr>
          <w:rFonts w:ascii="Times New Roman"/>
          <w:b w:val="false"/>
          <w:i w:val="false"/>
          <w:color w:val="000000"/>
          <w:sz w:val="28"/>
        </w:rPr>
        <w:t>338</w:t>
      </w:r>
      <w:r>
        <w:rPr>
          <w:rFonts w:ascii="Times New Roman"/>
          <w:b w:val="false"/>
          <w:i w:val="false"/>
          <w:color w:val="ff0000"/>
          <w:sz w:val="28"/>
        </w:rPr>
        <w:t xml:space="preserve"> (алғаш ресми жарияланған күннен бастап қолданысқа енгізіледі); жаңа редакцияда – Алматы қаласы мәслихатының 30.04.2021 № </w:t>
      </w:r>
      <w:r>
        <w:rPr>
          <w:rFonts w:ascii="Times New Roman"/>
          <w:b w:val="false"/>
          <w:i w:val="false"/>
          <w:color w:val="000000"/>
          <w:sz w:val="28"/>
        </w:rPr>
        <w:t>29</w:t>
      </w:r>
      <w:r>
        <w:rPr>
          <w:rFonts w:ascii="Times New Roman"/>
          <w:b w:val="false"/>
          <w:i w:val="false"/>
          <w:color w:val="ff0000"/>
          <w:sz w:val="28"/>
        </w:rPr>
        <w:t xml:space="preserve"> (алғашқы ресми жарияланған күннен бастап қолданысқа енгізіледі) шешімдерімен.</w:t>
      </w:r>
      <w:r>
        <w:br/>
      </w:r>
      <w:r>
        <w:rPr>
          <w:rFonts w:ascii="Times New Roman"/>
          <w:b w:val="false"/>
          <w:i w:val="false"/>
          <w:color w:val="000000"/>
          <w:sz w:val="28"/>
        </w:rPr>
        <w:t>
</w:t>
      </w:r>
    </w:p>
    <w:bookmarkStart w:name="z21" w:id="48"/>
    <w:p>
      <w:pPr>
        <w:spacing w:after="0"/>
        <w:ind w:left="0"/>
        <w:jc w:val="left"/>
      </w:pPr>
      <w:r>
        <w:rPr>
          <w:rFonts w:ascii="Times New Roman"/>
          <w:b/>
          <w:i w:val="false"/>
          <w:color w:val="000000"/>
        </w:rPr>
        <w:t xml:space="preserve"> 4. Мұқтаж азаматтардың жекелеген санаттарына әлеуметтік көмектің мөлшерлері</w:t>
      </w:r>
    </w:p>
    <w:bookmarkEnd w:id="48"/>
    <w:bookmarkStart w:name="z80" w:id="49"/>
    <w:p>
      <w:pPr>
        <w:spacing w:after="0"/>
        <w:ind w:left="0"/>
        <w:jc w:val="both"/>
      </w:pPr>
      <w:r>
        <w:rPr>
          <w:rFonts w:ascii="Times New Roman"/>
          <w:b w:val="false"/>
          <w:i w:val="false"/>
          <w:color w:val="000000"/>
          <w:sz w:val="28"/>
        </w:rPr>
        <w:t>
      4.1 Азаматқа (отбасына) табиғи зілзала немесе өрттің салдарынан мүлікке залал келуіне байланысты әлеуметтік көмектің шекті мөлшерлері жәнебір реттік әлеуметтік көмекке өтініш білдіру мерзімдері</w:t>
      </w:r>
    </w:p>
    <w:bookmarkEnd w:id="49"/>
    <w:bookmarkStart w:name="z81" w:id="50"/>
    <w:p>
      <w:pPr>
        <w:spacing w:after="0"/>
        <w:ind w:left="0"/>
        <w:jc w:val="both"/>
      </w:pPr>
      <w:r>
        <w:rPr>
          <w:rFonts w:ascii="Times New Roman"/>
          <w:b w:val="false"/>
          <w:i w:val="false"/>
          <w:color w:val="000000"/>
          <w:sz w:val="28"/>
        </w:rPr>
        <w:t>
      13. Өрттің немесе табиғи зілзаланың салдарынан зардап шеккен азаматтарға ақшалай төлемдер түрінде әлеуметтік көмек келесі мөлшерлерде көрсетіледі:</w:t>
      </w:r>
    </w:p>
    <w:bookmarkEnd w:id="50"/>
    <w:bookmarkStart w:name="z82" w:id="51"/>
    <w:p>
      <w:pPr>
        <w:spacing w:after="0"/>
        <w:ind w:left="0"/>
        <w:jc w:val="both"/>
      </w:pPr>
      <w:r>
        <w:rPr>
          <w:rFonts w:ascii="Times New Roman"/>
          <w:b w:val="false"/>
          <w:i w:val="false"/>
          <w:color w:val="000000"/>
          <w:sz w:val="28"/>
        </w:rPr>
        <w:t>
      баспанасынан айрылғанда, бүлінгенде, елеулі зиян келгенде баспана иесінің отбасына 200 (екі жүз) айлық есептік көрсеткішке дейін;</w:t>
      </w:r>
    </w:p>
    <w:bookmarkEnd w:id="51"/>
    <w:bookmarkStart w:name="z83" w:id="52"/>
    <w:p>
      <w:pPr>
        <w:spacing w:after="0"/>
        <w:ind w:left="0"/>
        <w:jc w:val="both"/>
      </w:pPr>
      <w:r>
        <w:rPr>
          <w:rFonts w:ascii="Times New Roman"/>
          <w:b w:val="false"/>
          <w:i w:val="false"/>
          <w:color w:val="000000"/>
          <w:sz w:val="28"/>
        </w:rPr>
        <w:t>
      төтенше жағдай және өрт салдарынан қазалы жағдай орын алғанда қайтыс болған отбасының әр мүшесіне - 50 (елу) айлық есептік көрсеткіш.</w:t>
      </w:r>
    </w:p>
    <w:bookmarkEnd w:id="52"/>
    <w:bookmarkStart w:name="z84" w:id="53"/>
    <w:p>
      <w:pPr>
        <w:spacing w:after="0"/>
        <w:ind w:left="0"/>
        <w:jc w:val="both"/>
      </w:pPr>
      <w:r>
        <w:rPr>
          <w:rFonts w:ascii="Times New Roman"/>
          <w:b w:val="false"/>
          <w:i w:val="false"/>
          <w:color w:val="000000"/>
          <w:sz w:val="28"/>
        </w:rPr>
        <w:t>
      Әлеуметтік көмек төтенше жағдай туындаған күннен бастап алты айдан кешіктірілмей көрсетіледі.</w:t>
      </w:r>
    </w:p>
    <w:bookmarkEnd w:id="53"/>
    <w:bookmarkStart w:name="z22" w:id="54"/>
    <w:p>
      <w:pPr>
        <w:spacing w:after="0"/>
        <w:ind w:left="0"/>
        <w:jc w:val="both"/>
      </w:pPr>
      <w:r>
        <w:rPr>
          <w:rFonts w:ascii="Times New Roman"/>
          <w:b w:val="false"/>
          <w:i w:val="false"/>
          <w:color w:val="000000"/>
          <w:sz w:val="28"/>
        </w:rPr>
        <w:t xml:space="preserve">
      4.2 Біржолғы әлеуметтік көмек көрсетудің шекті мөлшері </w:t>
      </w:r>
    </w:p>
    <w:bookmarkEnd w:id="54"/>
    <w:bookmarkStart w:name="z85" w:id="55"/>
    <w:p>
      <w:pPr>
        <w:spacing w:after="0"/>
        <w:ind w:left="0"/>
        <w:jc w:val="both"/>
      </w:pPr>
      <w:r>
        <w:rPr>
          <w:rFonts w:ascii="Times New Roman"/>
          <w:b w:val="false"/>
          <w:i w:val="false"/>
          <w:color w:val="000000"/>
          <w:sz w:val="28"/>
        </w:rPr>
        <w:t>
      14. Жан басына шаққанда орташа табысы күнкөріс деңгейінің екі есе мөлшерінен аспайтын отбасыларға (азаматтарға) жылына бір рет әлеуметтік көмек 20 (жиырма) айлық есептік көрсеткіш мөлшерінде көрсетіледі.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Алматы қаласы мәслихатының 18.03.2019 № 322 (алғаш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56"/>
    <w:p>
      <w:pPr>
        <w:spacing w:after="0"/>
        <w:ind w:left="0"/>
        <w:jc w:val="both"/>
      </w:pPr>
      <w:r>
        <w:rPr>
          <w:rFonts w:ascii="Times New Roman"/>
          <w:b w:val="false"/>
          <w:i w:val="false"/>
          <w:color w:val="000000"/>
          <w:sz w:val="28"/>
        </w:rPr>
        <w:t>
      15. Ыстық және (немесе) суық сумен, газбен жабдықтаудың жеке есептеуіш құралдарын сатып алу, орнату немесе тексеруден өткізу шығындарын өтеуге арналған әлеуметтік көмек жан басына шаққанда орташа табысы күнкөріс деңгейінің үш есе мөлшерінен аспайтын төменде көрсетілген азаматтарға бір құрал үшін 3,4 (үш бүтін оннан төрт) айлық есептік көрсеткіш мөлшерінен аспайтын көлемде көрсетіледі:</w:t>
      </w:r>
    </w:p>
    <w:bookmarkEnd w:id="56"/>
    <w:p>
      <w:pPr>
        <w:spacing w:after="0"/>
        <w:ind w:left="0"/>
        <w:jc w:val="both"/>
      </w:pP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p>
    <w:p>
      <w:pPr>
        <w:spacing w:after="0"/>
        <w:ind w:left="0"/>
        <w:jc w:val="both"/>
      </w:pPr>
      <w:r>
        <w:rPr>
          <w:rFonts w:ascii="Times New Roman"/>
          <w:b w:val="false"/>
          <w:i w:val="false"/>
          <w:color w:val="000000"/>
          <w:sz w:val="28"/>
        </w:rPr>
        <w:t>
      2) бірге тұратын төрт немесе одан да көп кәмелет жасына толмаған балалары бар көпбалалы отбасыларына;</w:t>
      </w:r>
    </w:p>
    <w:p>
      <w:pPr>
        <w:spacing w:after="0"/>
        <w:ind w:left="0"/>
        <w:jc w:val="both"/>
      </w:pPr>
      <w:r>
        <w:rPr>
          <w:rFonts w:ascii="Times New Roman"/>
          <w:b w:val="false"/>
          <w:i w:val="false"/>
          <w:color w:val="000000"/>
          <w:sz w:val="28"/>
        </w:rPr>
        <w:t>
      3) бірінші, екінші және үшінші топтағы мүгедектерге;</w:t>
      </w:r>
    </w:p>
    <w:p>
      <w:pPr>
        <w:spacing w:after="0"/>
        <w:ind w:left="0"/>
        <w:jc w:val="both"/>
      </w:pPr>
      <w:r>
        <w:rPr>
          <w:rFonts w:ascii="Times New Roman"/>
          <w:b w:val="false"/>
          <w:i w:val="false"/>
          <w:color w:val="000000"/>
          <w:sz w:val="28"/>
        </w:rPr>
        <w:t xml:space="preserve">
      4) Қазақстан Республикасының 2013 жылғы 21 маусымдағы "Қазақстан Республикасында зейнетақымен қамсыздандыру туралы" Заңының </w:t>
      </w:r>
      <w:r>
        <w:rPr>
          <w:rFonts w:ascii="Times New Roman"/>
          <w:b w:val="false"/>
          <w:i w:val="false"/>
          <w:color w:val="000000"/>
          <w:sz w:val="28"/>
        </w:rPr>
        <w:t>11 бабының 1</w:t>
      </w:r>
      <w:r>
        <w:rPr>
          <w:rFonts w:ascii="Times New Roman"/>
          <w:b w:val="false"/>
          <w:i w:val="false"/>
          <w:color w:val="000000"/>
          <w:sz w:val="28"/>
        </w:rPr>
        <w:t xml:space="preserve"> тармағына сәйкес зейнет жасына толған зейнеткерлерге.</w:t>
      </w:r>
    </w:p>
    <w:p>
      <w:pPr>
        <w:spacing w:after="0"/>
        <w:ind w:left="0"/>
        <w:jc w:val="both"/>
      </w:pPr>
      <w:r>
        <w:rPr>
          <w:rFonts w:ascii="Times New Roman"/>
          <w:b w:val="false"/>
          <w:i w:val="false"/>
          <w:color w:val="000000"/>
          <w:sz w:val="28"/>
        </w:rPr>
        <w:t>
      Әлеуметтік көмектің аталған түрі ыстық және (немесе) суық сумен және (немесе) газбен және (немесе) газ құбырымен жабдықтау құралдарын орнатқан немесе тексеруден өткізген күннен бастап алты айдан кешіктірмей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Алматы қаласы мәслихатының 14.09.2018 № </w:t>
      </w:r>
      <w:r>
        <w:rPr>
          <w:rFonts w:ascii="Times New Roman"/>
          <w:b w:val="false"/>
          <w:i w:val="false"/>
          <w:color w:val="000000"/>
          <w:sz w:val="28"/>
        </w:rPr>
        <w:t>258</w:t>
      </w:r>
      <w:r>
        <w:rPr>
          <w:rFonts w:ascii="Times New Roman"/>
          <w:b w:val="false"/>
          <w:i w:val="false"/>
          <w:color w:val="ff0000"/>
          <w:sz w:val="28"/>
        </w:rPr>
        <w:t xml:space="preserve"> (алғашқы ресми жарияланған күнінен бастап қолданысқа енгізіледі); 18.03.2019 № </w:t>
      </w:r>
      <w:r>
        <w:rPr>
          <w:rFonts w:ascii="Times New Roman"/>
          <w:b w:val="false"/>
          <w:i w:val="false"/>
          <w:color w:val="000000"/>
          <w:sz w:val="28"/>
        </w:rPr>
        <w:t>322</w:t>
      </w:r>
      <w:r>
        <w:rPr>
          <w:rFonts w:ascii="Times New Roman"/>
          <w:b w:val="false"/>
          <w:i w:val="false"/>
          <w:color w:val="ff0000"/>
          <w:sz w:val="28"/>
        </w:rPr>
        <w:t xml:space="preserve"> (алғаш ресми жарияланған күннен бастап қолданысқа енгізіледі) </w:t>
      </w:r>
      <w:r>
        <w:rPr>
          <w:rFonts w:ascii="Times New Roman"/>
          <w:b w:val="false"/>
          <w:i w:val="false"/>
          <w:color w:val="000000"/>
          <w:sz w:val="28"/>
        </w:rPr>
        <w:t>шешімдерімен</w:t>
      </w:r>
      <w:r>
        <w:rPr>
          <w:rFonts w:ascii="Times New Roman"/>
          <w:b w:val="false"/>
          <w:i w:val="false"/>
          <w:color w:val="ff0000"/>
          <w:sz w:val="28"/>
        </w:rPr>
        <w:t>.</w:t>
      </w:r>
      <w:r>
        <w:br/>
      </w:r>
      <w:r>
        <w:rPr>
          <w:rFonts w:ascii="Times New Roman"/>
          <w:b w:val="false"/>
          <w:i w:val="false"/>
          <w:color w:val="000000"/>
          <w:sz w:val="28"/>
        </w:rPr>
        <w:t>
</w:t>
      </w:r>
    </w:p>
    <w:bookmarkStart w:name="z86" w:id="57"/>
    <w:p>
      <w:pPr>
        <w:spacing w:after="0"/>
        <w:ind w:left="0"/>
        <w:jc w:val="both"/>
      </w:pPr>
      <w:r>
        <w:rPr>
          <w:rFonts w:ascii="Times New Roman"/>
          <w:b w:val="false"/>
          <w:i w:val="false"/>
          <w:color w:val="000000"/>
          <w:sz w:val="28"/>
        </w:rPr>
        <w:t>
      16. Жеке тұрғын үй иесіне жалпы басынан тұрғын үйге дейін газ құбырын орнату және жүргізу шығындарын өтеу үшін әлеуметтік көмек жан басына шаққандағы орташа табысы күнкөріс деңгейінің үш есе мөлшерінен аспайтын келесі санаттағы азаматтарға 100 % шығыны мөлшерінде, бірақ үш нүктеден көп емес:</w:t>
      </w:r>
    </w:p>
    <w:bookmarkEnd w:id="57"/>
    <w:bookmarkStart w:name="z87" w:id="58"/>
    <w:p>
      <w:pPr>
        <w:spacing w:after="0"/>
        <w:ind w:left="0"/>
        <w:jc w:val="both"/>
      </w:pP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p>
    <w:bookmarkEnd w:id="58"/>
    <w:bookmarkStart w:name="z88" w:id="59"/>
    <w:p>
      <w:pPr>
        <w:spacing w:after="0"/>
        <w:ind w:left="0"/>
        <w:jc w:val="both"/>
      </w:pPr>
      <w:r>
        <w:rPr>
          <w:rFonts w:ascii="Times New Roman"/>
          <w:b w:val="false"/>
          <w:i w:val="false"/>
          <w:color w:val="000000"/>
          <w:sz w:val="28"/>
        </w:rPr>
        <w:t>
      2) бірге тұратын төрт немесе одан да көп кәмелет жасына толмаған балалары бар көпбалалы отбасыларына;</w:t>
      </w:r>
    </w:p>
    <w:bookmarkEnd w:id="59"/>
    <w:bookmarkStart w:name="z89" w:id="60"/>
    <w:p>
      <w:pPr>
        <w:spacing w:after="0"/>
        <w:ind w:left="0"/>
        <w:jc w:val="both"/>
      </w:pPr>
      <w:r>
        <w:rPr>
          <w:rFonts w:ascii="Times New Roman"/>
          <w:b w:val="false"/>
          <w:i w:val="false"/>
          <w:color w:val="000000"/>
          <w:sz w:val="28"/>
        </w:rPr>
        <w:t>
      3) құрамында бірінші, екінші, үшінші топ мүгедектері бар отбасыларына;</w:t>
      </w:r>
    </w:p>
    <w:bookmarkEnd w:id="60"/>
    <w:bookmarkStart w:name="z90" w:id="61"/>
    <w:p>
      <w:pPr>
        <w:spacing w:after="0"/>
        <w:ind w:left="0"/>
        <w:jc w:val="both"/>
      </w:pPr>
      <w:r>
        <w:rPr>
          <w:rFonts w:ascii="Times New Roman"/>
          <w:b w:val="false"/>
          <w:i w:val="false"/>
          <w:color w:val="000000"/>
          <w:sz w:val="28"/>
        </w:rPr>
        <w:t>
      4) мүгедек балаларды тәрбилейтін отбасыларына;</w:t>
      </w:r>
    </w:p>
    <w:bookmarkEnd w:id="61"/>
    <w:bookmarkStart w:name="z91" w:id="62"/>
    <w:p>
      <w:pPr>
        <w:spacing w:after="0"/>
        <w:ind w:left="0"/>
        <w:jc w:val="both"/>
      </w:pPr>
      <w:r>
        <w:rPr>
          <w:rFonts w:ascii="Times New Roman"/>
          <w:b w:val="false"/>
          <w:i w:val="false"/>
          <w:color w:val="000000"/>
          <w:sz w:val="28"/>
        </w:rPr>
        <w:t xml:space="preserve">
      5) Қазақстан Республикасының 2013 жылғы 21 маусымдағы "Қазақстан Республикасында зейнетақымен қамсыздандыру туралы" Заңының </w:t>
      </w:r>
      <w:r>
        <w:rPr>
          <w:rFonts w:ascii="Times New Roman"/>
          <w:b w:val="false"/>
          <w:i w:val="false"/>
          <w:color w:val="000000"/>
          <w:sz w:val="28"/>
        </w:rPr>
        <w:t>11 бабының 1</w:t>
      </w:r>
      <w:r>
        <w:rPr>
          <w:rFonts w:ascii="Times New Roman"/>
          <w:b w:val="false"/>
          <w:i w:val="false"/>
          <w:color w:val="000000"/>
          <w:sz w:val="28"/>
        </w:rPr>
        <w:t xml:space="preserve"> тармағына сәйкес зейнет жасына толған зейнеткерлерге көрсетіледі.</w:t>
      </w:r>
    </w:p>
    <w:bookmarkEnd w:id="62"/>
    <w:bookmarkStart w:name="z92" w:id="63"/>
    <w:p>
      <w:pPr>
        <w:spacing w:after="0"/>
        <w:ind w:left="0"/>
        <w:jc w:val="both"/>
      </w:pPr>
      <w:r>
        <w:rPr>
          <w:rFonts w:ascii="Times New Roman"/>
          <w:b w:val="false"/>
          <w:i w:val="false"/>
          <w:color w:val="000000"/>
          <w:sz w:val="28"/>
        </w:rPr>
        <w:t>
      Аталған газ құбырын жалпы басынан үйге дейін орнату және жүргізу шығындарын өтеу біржолғы болып есептеледі және алған өтініш иесіне, отбасы мүшелеріне және онымен бірге тұрақты тұратын адамдарға қайта көрсетілмейді.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Алматы қаласы мәслихатының 14.09.2018 № 258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93" w:id="64"/>
    <w:p>
      <w:pPr>
        <w:spacing w:after="0"/>
        <w:ind w:left="0"/>
        <w:jc w:val="both"/>
      </w:pPr>
      <w:r>
        <w:rPr>
          <w:rFonts w:ascii="Times New Roman"/>
          <w:b w:val="false"/>
          <w:i w:val="false"/>
          <w:color w:val="000000"/>
          <w:sz w:val="28"/>
        </w:rPr>
        <w:t>
      17. Әлеуметтік көмектің аталған түрлері тиісті қаржы жылына жергілікті бюджетте осы мақсаттарға қарастырылған қаражат шегінде көрсетіледі.</w:t>
      </w:r>
    </w:p>
    <w:bookmarkEnd w:id="64"/>
    <w:bookmarkStart w:name="z25" w:id="65"/>
    <w:p>
      <w:pPr>
        <w:spacing w:after="0"/>
        <w:ind w:left="0"/>
        <w:jc w:val="left"/>
      </w:pPr>
      <w:r>
        <w:rPr>
          <w:rFonts w:ascii="Times New Roman"/>
          <w:b/>
          <w:i w:val="false"/>
          <w:color w:val="000000"/>
        </w:rPr>
        <w:t xml:space="preserve"> 4.3 Мұқтаж азаматтардың жекелеген санаттарына мерзімді әлеуметтік</w:t>
      </w:r>
      <w:r>
        <w:br/>
      </w:r>
      <w:r>
        <w:rPr>
          <w:rFonts w:ascii="Times New Roman"/>
          <w:b/>
          <w:i w:val="false"/>
          <w:color w:val="000000"/>
        </w:rPr>
        <w:t>көмек көрсетудің шекті мөлшерлері</w:t>
      </w:r>
    </w:p>
    <w:bookmarkEnd w:id="65"/>
    <w:bookmarkStart w:name="z94" w:id="66"/>
    <w:p>
      <w:pPr>
        <w:spacing w:after="0"/>
        <w:ind w:left="0"/>
        <w:jc w:val="both"/>
      </w:pPr>
      <w:r>
        <w:rPr>
          <w:rFonts w:ascii="Times New Roman"/>
          <w:b w:val="false"/>
          <w:i w:val="false"/>
          <w:color w:val="000000"/>
          <w:sz w:val="28"/>
        </w:rPr>
        <w:t>
      18. Әлеуметтік көмек азаматтың (отбасы) табысы есепке алынбай ай сайын 6,5 (алты жарым) айлық есептік көрсеткіш мөлшерінде жыл сайын құжаттарын қайта тапсыру талап етілмей (өмірлік) келесі санаттағы азаматтарға көрсетіледі:</w:t>
      </w:r>
    </w:p>
    <w:bookmarkEnd w:id="66"/>
    <w:bookmarkStart w:name="z95" w:id="67"/>
    <w:p>
      <w:pPr>
        <w:spacing w:after="0"/>
        <w:ind w:left="0"/>
        <w:jc w:val="both"/>
      </w:pPr>
      <w:r>
        <w:rPr>
          <w:rFonts w:ascii="Times New Roman"/>
          <w:b w:val="false"/>
          <w:i w:val="false"/>
          <w:color w:val="000000"/>
          <w:sz w:val="28"/>
        </w:rPr>
        <w:t xml:space="preserve">
      1) мәртебеcі Қазақстан Республикасының 2020 жылғы 6 мамырдағы "Ардагерлер туралы"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67"/>
    <w:bookmarkStart w:name="z96" w:id="68"/>
    <w:p>
      <w:pPr>
        <w:spacing w:after="0"/>
        <w:ind w:left="0"/>
        <w:jc w:val="both"/>
      </w:pP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жесірлеріне;</w:t>
      </w:r>
    </w:p>
    <w:bookmarkEnd w:id="68"/>
    <w:bookmarkStart w:name="z97" w:id="69"/>
    <w:p>
      <w:pPr>
        <w:spacing w:after="0"/>
        <w:ind w:left="0"/>
        <w:jc w:val="both"/>
      </w:pPr>
      <w:r>
        <w:rPr>
          <w:rFonts w:ascii="Times New Roman"/>
          <w:b w:val="false"/>
          <w:i w:val="false"/>
          <w:color w:val="000000"/>
          <w:sz w:val="28"/>
        </w:rPr>
        <w:t>
      3) Aуғанстандағы соғыс қимылдары кезінде қаза тапқан (хабарсыз кеткен) немесе жаралану, контузия алу, мертігу, аурудың салдарынан қайтыс болған әскери қызметшілердің ата-аналарына, екінші рет некеге тұрмаған зайыбына (жұбайына).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Алматы қаласы мәслихатының 30.04.2021 № 29 (алғашқы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98" w:id="7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Әлеуметтік көмек жан басына шаққандағы орташа табысы күнкөріс деңгейінің 3 (үш) есе мөлшерінен аспайтын келесі санаттағы азаматтарға жыл сайын тағайындалып, жарты жылда бір рет 7 (жеті) айлық есептік көрсеткіш мөлшерінде:</w:t>
      </w:r>
    </w:p>
    <w:bookmarkEnd w:id="70"/>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Қазақстан Республикасының Заңы </w:t>
      </w:r>
      <w:r>
        <w:rPr>
          <w:rFonts w:ascii="Times New Roman"/>
          <w:b w:val="false"/>
          <w:i w:val="false"/>
          <w:color w:val="000000"/>
          <w:sz w:val="28"/>
        </w:rPr>
        <w:t>11 бабының 1</w:t>
      </w:r>
      <w:r>
        <w:rPr>
          <w:rFonts w:ascii="Times New Roman"/>
          <w:b w:val="false"/>
          <w:i w:val="false"/>
          <w:color w:val="000000"/>
          <w:sz w:val="28"/>
        </w:rPr>
        <w:t xml:space="preserve"> -тармағына сәйкес зейнет жасына толған зейнеткерлерге;</w:t>
      </w:r>
    </w:p>
    <w:p>
      <w:pPr>
        <w:spacing w:after="0"/>
        <w:ind w:left="0"/>
        <w:jc w:val="both"/>
      </w:pPr>
      <w:r>
        <w:rPr>
          <w:rFonts w:ascii="Times New Roman"/>
          <w:b w:val="false"/>
          <w:i w:val="false"/>
          <w:color w:val="000000"/>
          <w:sz w:val="28"/>
        </w:rPr>
        <w:t>
      2) бүйрек қызметінің созылмалы жеткіліксіздігімен ауыратын бірінші топтағы мүгедектерге.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19-тармаққа жаңа редакцияда – Алматы қаласы мәслихатының 25.04.2022 № 125 (01.04.2022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арнаулы мемлекеттік жәрдемақы алмайтын жас ерекшелігі бойынша мемлекеттік әлеуметтік жәрдемақы алатындарға;</w:t>
      </w:r>
    </w:p>
    <w:bookmarkStart w:name="z101" w:id="71"/>
    <w:p>
      <w:pPr>
        <w:spacing w:after="0"/>
        <w:ind w:left="0"/>
        <w:jc w:val="both"/>
      </w:pPr>
      <w:r>
        <w:rPr>
          <w:rFonts w:ascii="Times New Roman"/>
          <w:b w:val="false"/>
          <w:i w:val="false"/>
          <w:color w:val="000000"/>
          <w:sz w:val="28"/>
        </w:rPr>
        <w:t>
      3) бүйрек қызметінің созылмалы жеткіліксіздігімен ауыратын бірінші топтағы мүгедектерге;</w:t>
      </w:r>
    </w:p>
    <w:bookmarkEnd w:id="71"/>
    <w:bookmarkStart w:name="z102" w:id="72"/>
    <w:p>
      <w:pPr>
        <w:spacing w:after="0"/>
        <w:ind w:left="0"/>
        <w:jc w:val="both"/>
      </w:pPr>
      <w:r>
        <w:rPr>
          <w:rFonts w:ascii="Times New Roman"/>
          <w:b w:val="false"/>
          <w:i w:val="false"/>
          <w:color w:val="000000"/>
          <w:sz w:val="28"/>
        </w:rPr>
        <w:t>
      4)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марапатталған тұлғаларға, сондай-ақ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марапатталмаған, аталған санат бойынша арнаулы мемлекеттік жәрдемақы алатын тұлғаларға көрсетіледі.</w:t>
      </w:r>
    </w:p>
    <w:bookmarkEnd w:id="72"/>
    <w:bookmarkStart w:name="z103" w:id="73"/>
    <w:p>
      <w:pPr>
        <w:spacing w:after="0"/>
        <w:ind w:left="0"/>
        <w:jc w:val="both"/>
      </w:pPr>
      <w:r>
        <w:rPr>
          <w:rFonts w:ascii="Times New Roman"/>
          <w:b w:val="false"/>
          <w:i w:val="false"/>
          <w:color w:val="000000"/>
          <w:sz w:val="28"/>
        </w:rPr>
        <w:t>
      20. Әлеуметтік көмек емдеудің амбулаториялық кезеңінде жүрген және туберкулезге қарсы күрес диспансерінде диспансерлік есепте тұрған туберкулезбен ауырған азаматтарға табысы есепке алынбай, жыл сайын тағайындалып, ай сайын 12 (он екі) айлық есептік көрсеткіш мөлшерінде төленеді.</w:t>
      </w:r>
    </w:p>
    <w:bookmarkEnd w:id="73"/>
    <w:bookmarkStart w:name="z104" w:id="74"/>
    <w:p>
      <w:pPr>
        <w:spacing w:after="0"/>
        <w:ind w:left="0"/>
        <w:jc w:val="both"/>
      </w:pPr>
      <w:r>
        <w:rPr>
          <w:rFonts w:ascii="Times New Roman"/>
          <w:b w:val="false"/>
          <w:i w:val="false"/>
          <w:color w:val="000000"/>
          <w:sz w:val="28"/>
        </w:rPr>
        <w:t>
      Егер емдеудің амбулаториялық кезеңінде жүрген және туберкулезге қарсы күрес диспансерінде диспансерлік есепте тұрған туберкулезбен ауырған балаларға тағайындау кезінде ата-анасы (заңды өкілдер) әлеуметтік көмек тағайындау туралы өтініш беруге құқылы. Заңды өкілдер баланы асырап алғандығы және қорғаншылық (қамқоршылық) белгіленгендігі жөнінде тиісті органдар шешімдерінің көшірмелерін ұсынады.</w:t>
      </w:r>
    </w:p>
    <w:bookmarkEnd w:id="74"/>
    <w:bookmarkStart w:name="z105" w:id="75"/>
    <w:p>
      <w:pPr>
        <w:spacing w:after="0"/>
        <w:ind w:left="0"/>
        <w:jc w:val="both"/>
      </w:pPr>
      <w:r>
        <w:rPr>
          <w:rFonts w:ascii="Times New Roman"/>
          <w:b w:val="false"/>
          <w:i w:val="false"/>
          <w:color w:val="000000"/>
          <w:sz w:val="28"/>
        </w:rPr>
        <w:t>
      20-1. Әлеуметтік көмек орташа жан басына шаққандағы табысы күнкөріс деңгейінің бір еселік мөлшерінен аспайтын емтихан сессиясының нәтижелері бойынша "өте жақсы" деген бағаға сәйкес бағалардың баламасын алған, бірақ жиырма үш жасқа толғанға дейін Алматы қаласының жоғарғы оқу орындарында күндізгі бөлімінде оқитын көп балалы отбасылардан шыққан студенттерге тағайындалады және жүгінген айдың бірінші күнінен бастап ай сайын семестр бітетін айдың соңына дейін 10 (он) мың теңге мөлшерінде төленеді.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4-бөлімнің 4.3 бөлімшесі 20-1-тармақпен толықтырылды - Алматы қаласы мәслихатының 23.04.2019 № 338 (алғаш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06" w:id="76"/>
    <w:p>
      <w:pPr>
        <w:spacing w:after="0"/>
        <w:ind w:left="0"/>
        <w:jc w:val="both"/>
      </w:pPr>
      <w:r>
        <w:rPr>
          <w:rFonts w:ascii="Times New Roman"/>
          <w:b w:val="false"/>
          <w:i w:val="false"/>
          <w:color w:val="000000"/>
          <w:sz w:val="28"/>
        </w:rPr>
        <w:t>
      20-2. Алматы қаласының ЖИТС орталығында диспансерлік есепте тұрған, АИТВ инфекциясы бар балаларға әлеуметтік көмек отбасының табысын есепке алмағанда жыл сайын Республикалық ең төменгі күнкөріс деңгейінің 2 (екі) есе мөлшерінде ай сайынғы тәлеммен тағайындалады.</w:t>
      </w:r>
    </w:p>
    <w:bookmarkEnd w:id="76"/>
    <w:bookmarkStart w:name="z107" w:id="77"/>
    <w:p>
      <w:pPr>
        <w:spacing w:after="0"/>
        <w:ind w:left="0"/>
        <w:jc w:val="both"/>
      </w:pPr>
      <w:r>
        <w:rPr>
          <w:rFonts w:ascii="Times New Roman"/>
          <w:b w:val="false"/>
          <w:i w:val="false"/>
          <w:color w:val="000000"/>
          <w:sz w:val="28"/>
        </w:rPr>
        <w:t>
      Алматы қаласының ЖИТС орталығында диспансерлік есепте тұрған АИТВ жұқтырған балалар үшін ата-аналары (заңды өкілдері) әлеуметтік көмек тағайындау туралы өтініш беруге құқылы. Заңды өкілдері тиісті органның бала (қыз) асырап алу немесе балаларға қорғаншылық (қамқоршылық) белгілеу туралы шешімінен үзінді көшірмені қоса береді.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4-бөлімше 20-2-тармақпен толықтырылды - Алматы қаласы мәслихатының 23.06.2020 № 463 (алғаш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26" w:id="78"/>
    <w:p>
      <w:pPr>
        <w:spacing w:after="0"/>
        <w:ind w:left="0"/>
        <w:jc w:val="left"/>
      </w:pPr>
      <w:r>
        <w:rPr>
          <w:rFonts w:ascii="Times New Roman"/>
          <w:b/>
          <w:i w:val="false"/>
          <w:color w:val="000000"/>
        </w:rPr>
        <w:t xml:space="preserve"> 4.4 Мұқтаж азаматтардың жекелеген санаттарының тізбесі</w:t>
      </w:r>
    </w:p>
    <w:bookmarkEnd w:id="78"/>
    <w:p>
      <w:pPr>
        <w:spacing w:after="0"/>
        <w:ind w:left="0"/>
        <w:jc w:val="both"/>
      </w:pPr>
      <w:r>
        <w:rPr>
          <w:rFonts w:ascii="Times New Roman"/>
          <w:b w:val="false"/>
          <w:i w:val="false"/>
          <w:color w:val="000000"/>
          <w:sz w:val="28"/>
        </w:rPr>
        <w:t>
      21. Мұқтаж азаматтардың жекелеген санаттарына:</w:t>
      </w:r>
    </w:p>
    <w:p>
      <w:pPr>
        <w:spacing w:after="0"/>
        <w:ind w:left="0"/>
        <w:jc w:val="both"/>
      </w:pPr>
      <w:r>
        <w:rPr>
          <w:rFonts w:ascii="Times New Roman"/>
          <w:b w:val="false"/>
          <w:i w:val="false"/>
          <w:color w:val="000000"/>
          <w:sz w:val="28"/>
        </w:rPr>
        <w:t>
      1) табиғи апаттың немесе өрттің салдарынан зардап шеккен азаматтар;</w:t>
      </w:r>
    </w:p>
    <w:p>
      <w:pPr>
        <w:spacing w:after="0"/>
        <w:ind w:left="0"/>
        <w:jc w:val="both"/>
      </w:pPr>
      <w:r>
        <w:rPr>
          <w:rFonts w:ascii="Times New Roman"/>
          <w:b w:val="false"/>
          <w:i w:val="false"/>
          <w:color w:val="000000"/>
          <w:sz w:val="28"/>
        </w:rPr>
        <w:t>
      2) жан басына шаққандағы орташа табысы күнкөріс деңгейінің екі есе мөлшерінен аспайтын адамдар;</w:t>
      </w:r>
    </w:p>
    <w:p>
      <w:pPr>
        <w:spacing w:after="0"/>
        <w:ind w:left="0"/>
        <w:jc w:val="both"/>
      </w:pPr>
      <w:r>
        <w:rPr>
          <w:rFonts w:ascii="Times New Roman"/>
          <w:b w:val="false"/>
          <w:i w:val="false"/>
          <w:color w:val="000000"/>
          <w:sz w:val="28"/>
        </w:rPr>
        <w:t xml:space="preserve">
      3) мәртебеcі Қазақстан Республикасының 2020 жылғы 6 мамырдағы "Ардагерлер туралы"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w:t>
      </w:r>
    </w:p>
    <w:p>
      <w:pPr>
        <w:spacing w:after="0"/>
        <w:ind w:left="0"/>
        <w:jc w:val="both"/>
      </w:pPr>
      <w:r>
        <w:rPr>
          <w:rFonts w:ascii="Times New Roman"/>
          <w:b w:val="false"/>
          <w:i w:val="false"/>
          <w:color w:val="000000"/>
          <w:sz w:val="28"/>
        </w:rPr>
        <w:t xml:space="preserve">
      4) мәртебеcі Қазақстан Республикасының 2020 жылғы 6 мамырдағы "Ардагерлер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6-баптарымен</w:t>
      </w:r>
      <w:r>
        <w:rPr>
          <w:rFonts w:ascii="Times New Roman"/>
          <w:b w:val="false"/>
          <w:i w:val="false"/>
          <w:color w:val="000000"/>
          <w:sz w:val="28"/>
        </w:rPr>
        <w:t xml:space="preserve"> белгіленген, жеңілдіктер бойынша Ұлы Отан соғысының ардагерлеріне теңестірілген ардагерлерге,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5) Ұлы Отан соғысында қаза тапқан (қайтыс болған, хабарсыз кеткен) жауынгерлердiң екiншi рет некеге тұрмаған жесiрлерi;</w:t>
      </w:r>
    </w:p>
    <w:p>
      <w:pPr>
        <w:spacing w:after="0"/>
        <w:ind w:left="0"/>
        <w:jc w:val="both"/>
      </w:pPr>
      <w:r>
        <w:rPr>
          <w:rFonts w:ascii="Times New Roman"/>
          <w:b w:val="false"/>
          <w:i w:val="false"/>
          <w:color w:val="000000"/>
          <w:sz w:val="28"/>
        </w:rPr>
        <w:t>
      6)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ата-аналарына және қайта некеге тұрмаған зайыбына (жұбайына);</w:t>
      </w:r>
    </w:p>
    <w:p>
      <w:pPr>
        <w:spacing w:after="0"/>
        <w:ind w:left="0"/>
        <w:jc w:val="both"/>
      </w:pPr>
      <w:r>
        <w:rPr>
          <w:rFonts w:ascii="Times New Roman"/>
          <w:b w:val="false"/>
          <w:i w:val="false"/>
          <w:color w:val="000000"/>
          <w:sz w:val="28"/>
        </w:rPr>
        <w:t xml:space="preserve">
      7)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w:t>
      </w:r>
    </w:p>
    <w:p>
      <w:pPr>
        <w:spacing w:after="0"/>
        <w:ind w:left="0"/>
        <w:jc w:val="both"/>
      </w:pPr>
      <w:r>
        <w:rPr>
          <w:rFonts w:ascii="Times New Roman"/>
          <w:b w:val="false"/>
          <w:i w:val="false"/>
          <w:color w:val="000000"/>
          <w:sz w:val="28"/>
        </w:rPr>
        <w:t xml:space="preserve">
      8) Қазақстан Республикасының 2013 жылғы 21 маусымдағы "Қазақстан Республикасында зейнетақымен қамсыздандыру туралы" Заңы </w:t>
      </w:r>
      <w:r>
        <w:rPr>
          <w:rFonts w:ascii="Times New Roman"/>
          <w:b w:val="false"/>
          <w:i w:val="false"/>
          <w:color w:val="000000"/>
          <w:sz w:val="28"/>
        </w:rPr>
        <w:t>11 бабының 1</w:t>
      </w:r>
      <w:r>
        <w:rPr>
          <w:rFonts w:ascii="Times New Roman"/>
          <w:b w:val="false"/>
          <w:i w:val="false"/>
          <w:color w:val="000000"/>
          <w:sz w:val="28"/>
        </w:rPr>
        <w:t>-тармағына сәйкес зейнет жасына толған зейнеткерлер;</w:t>
      </w:r>
    </w:p>
    <w:p>
      <w:pPr>
        <w:spacing w:after="0"/>
        <w:ind w:left="0"/>
        <w:jc w:val="both"/>
      </w:pPr>
      <w:r>
        <w:rPr>
          <w:rFonts w:ascii="Times New Roman"/>
          <w:b w:val="false"/>
          <w:i w:val="false"/>
          <w:color w:val="000000"/>
          <w:sz w:val="28"/>
        </w:rPr>
        <w:t>
      9)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10) бүйрек қызметінің созылмалы жеткіліксіздігімен ауыратын бірінші топтағы мүгедектер;</w:t>
      </w:r>
    </w:p>
    <w:p>
      <w:pPr>
        <w:spacing w:after="0"/>
        <w:ind w:left="0"/>
        <w:jc w:val="both"/>
      </w:pPr>
      <w:r>
        <w:rPr>
          <w:rFonts w:ascii="Times New Roman"/>
          <w:b w:val="false"/>
          <w:i w:val="false"/>
          <w:color w:val="000000"/>
          <w:sz w:val="28"/>
        </w:rPr>
        <w:t>
      11)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наградталмаған адамдар;</w:t>
      </w:r>
    </w:p>
    <w:p>
      <w:pPr>
        <w:spacing w:after="0"/>
        <w:ind w:left="0"/>
        <w:jc w:val="both"/>
      </w:pPr>
      <w:r>
        <w:rPr>
          <w:rFonts w:ascii="Times New Roman"/>
          <w:b w:val="false"/>
          <w:i w:val="false"/>
          <w:color w:val="000000"/>
          <w:sz w:val="28"/>
        </w:rPr>
        <w:t>
      12) мемлекеттік атаулы әлеуметтік көмек және (немесе) тұрғын үй көмегін алатын аз қамтылған азаматтар (отбасылар);</w:t>
      </w:r>
    </w:p>
    <w:p>
      <w:pPr>
        <w:spacing w:after="0"/>
        <w:ind w:left="0"/>
        <w:jc w:val="both"/>
      </w:pPr>
      <w:r>
        <w:rPr>
          <w:rFonts w:ascii="Times New Roman"/>
          <w:b w:val="false"/>
          <w:i w:val="false"/>
          <w:color w:val="000000"/>
          <w:sz w:val="28"/>
        </w:rPr>
        <w:t>
      13) бірге тұратын төрт немесе одан да көп кәмелет жасына толмаған балалары бар көп балалы отбасылар;</w:t>
      </w:r>
    </w:p>
    <w:p>
      <w:pPr>
        <w:spacing w:after="0"/>
        <w:ind w:left="0"/>
        <w:jc w:val="both"/>
      </w:pPr>
      <w:r>
        <w:rPr>
          <w:rFonts w:ascii="Times New Roman"/>
          <w:b w:val="false"/>
          <w:i w:val="false"/>
          <w:color w:val="000000"/>
          <w:sz w:val="28"/>
        </w:rPr>
        <w:t>
      14) мемлекеттiк тұрғын үй қорынан тұрғын үй немесе жеке тұрғын үй қорынан жергiлiктi атқарушы орган жалдаған тұрғын үй алу есебiнде тұрған көп балалы отбасылар;</w:t>
      </w:r>
    </w:p>
    <w:p>
      <w:pPr>
        <w:spacing w:after="0"/>
        <w:ind w:left="0"/>
        <w:jc w:val="both"/>
      </w:pPr>
      <w:r>
        <w:rPr>
          <w:rFonts w:ascii="Times New Roman"/>
          <w:b w:val="false"/>
          <w:i w:val="false"/>
          <w:color w:val="000000"/>
          <w:sz w:val="28"/>
        </w:rPr>
        <w:t>
      15) Алматы қаласының жоғарғы оқу орындарының күндізгі бөлімінде оқитын көп балалы отбасылардан шыққан студенттер;</w:t>
      </w:r>
    </w:p>
    <w:p>
      <w:pPr>
        <w:spacing w:after="0"/>
        <w:ind w:left="0"/>
        <w:jc w:val="both"/>
      </w:pPr>
      <w:r>
        <w:rPr>
          <w:rFonts w:ascii="Times New Roman"/>
          <w:b w:val="false"/>
          <w:i w:val="false"/>
          <w:color w:val="000000"/>
          <w:sz w:val="28"/>
        </w:rPr>
        <w:t>
      16) бірінші, екінші және үшінші топтағы мүгедектер;</w:t>
      </w:r>
    </w:p>
    <w:p>
      <w:pPr>
        <w:spacing w:after="0"/>
        <w:ind w:left="0"/>
        <w:jc w:val="both"/>
      </w:pPr>
      <w:r>
        <w:rPr>
          <w:rFonts w:ascii="Times New Roman"/>
          <w:b w:val="false"/>
          <w:i w:val="false"/>
          <w:color w:val="000000"/>
          <w:sz w:val="28"/>
        </w:rPr>
        <w:t>
      17) мүгедек балаларды тәрбиелейтін отбасылар;</w:t>
      </w:r>
    </w:p>
    <w:p>
      <w:pPr>
        <w:spacing w:after="0"/>
        <w:ind w:left="0"/>
        <w:jc w:val="both"/>
      </w:pPr>
      <w:r>
        <w:rPr>
          <w:rFonts w:ascii="Times New Roman"/>
          <w:b w:val="false"/>
          <w:i w:val="false"/>
          <w:color w:val="000000"/>
          <w:sz w:val="28"/>
        </w:rPr>
        <w:t>
      18) құрамында бірінші, екінші, үшінші топ мүгедектері бар отбасылар;</w:t>
      </w:r>
    </w:p>
    <w:p>
      <w:pPr>
        <w:spacing w:after="0"/>
        <w:ind w:left="0"/>
        <w:jc w:val="both"/>
      </w:pPr>
      <w:r>
        <w:rPr>
          <w:rFonts w:ascii="Times New Roman"/>
          <w:b w:val="false"/>
          <w:i w:val="false"/>
          <w:color w:val="000000"/>
          <w:sz w:val="28"/>
        </w:rPr>
        <w:t>
      19) емдеудің амбулаториялық кезеңінде жүрген және туберкулезге қарсы күрес диспансерінде диспансерлік есепте тұрған туберкулезбен ауырған азаматтар;</w:t>
      </w:r>
    </w:p>
    <w:p>
      <w:pPr>
        <w:spacing w:after="0"/>
        <w:ind w:left="0"/>
        <w:jc w:val="both"/>
      </w:pPr>
      <w:r>
        <w:rPr>
          <w:rFonts w:ascii="Times New Roman"/>
          <w:b w:val="false"/>
          <w:i w:val="false"/>
          <w:color w:val="000000"/>
          <w:sz w:val="28"/>
        </w:rPr>
        <w:t>
      20) Алматы қаласының ЖИТС орталығында диспансерлік есепте тұрған АИТВ-инфекциясын жұқтырған балалар;</w:t>
      </w:r>
    </w:p>
    <w:p>
      <w:pPr>
        <w:spacing w:after="0"/>
        <w:ind w:left="0"/>
        <w:jc w:val="both"/>
      </w:pPr>
      <w:r>
        <w:rPr>
          <w:rFonts w:ascii="Times New Roman"/>
          <w:b w:val="false"/>
          <w:i w:val="false"/>
          <w:color w:val="000000"/>
          <w:sz w:val="28"/>
        </w:rPr>
        <w:t>
      21) емдеудің амбулаториялық кезеңінде жүрген және туберкулезге қарсы күрес диспансерінде диспансерлік есепте тұрған туберкулезбен ауырған балалардың ата-аналары (заңды өкілі);</w:t>
      </w:r>
    </w:p>
    <w:p>
      <w:pPr>
        <w:spacing w:after="0"/>
        <w:ind w:left="0"/>
        <w:jc w:val="both"/>
      </w:pPr>
      <w:r>
        <w:rPr>
          <w:rFonts w:ascii="Times New Roman"/>
          <w:b w:val="false"/>
          <w:i w:val="false"/>
          <w:color w:val="000000"/>
          <w:sz w:val="28"/>
        </w:rPr>
        <w:t>
      22) мүгедек балалар және мынадай медициналық көрсетілімдерді ескере отырып (жұмыс берушiнiң кiнәсiнен жұмыста мертiгуге ұшыраған немесе кәсiптiк ауруға шалдыққан мүгедектерді қоспағанда), жүріп-тұруы қиын бірінші топтағы мүгедектер:</w:t>
      </w:r>
    </w:p>
    <w:p>
      <w:pPr>
        <w:spacing w:after="0"/>
        <w:ind w:left="0"/>
        <w:jc w:val="both"/>
      </w:pPr>
      <w:r>
        <w:rPr>
          <w:rFonts w:ascii="Times New Roman"/>
          <w:b w:val="false"/>
          <w:i w:val="false"/>
          <w:color w:val="000000"/>
          <w:sz w:val="28"/>
        </w:rPr>
        <w:t>
      - толық соқырлық;</w:t>
      </w:r>
    </w:p>
    <w:p>
      <w:pPr>
        <w:spacing w:after="0"/>
        <w:ind w:left="0"/>
        <w:jc w:val="both"/>
      </w:pPr>
      <w:r>
        <w:rPr>
          <w:rFonts w:ascii="Times New Roman"/>
          <w:b w:val="false"/>
          <w:i w:val="false"/>
          <w:color w:val="000000"/>
          <w:sz w:val="28"/>
        </w:rPr>
        <w:t>
      - түзетумен екі көзінің де 0,03-ке дейін көру жітілігі;</w:t>
      </w:r>
    </w:p>
    <w:p>
      <w:pPr>
        <w:spacing w:after="0"/>
        <w:ind w:left="0"/>
        <w:jc w:val="both"/>
      </w:pPr>
      <w:r>
        <w:rPr>
          <w:rFonts w:ascii="Times New Roman"/>
          <w:b w:val="false"/>
          <w:i w:val="false"/>
          <w:color w:val="000000"/>
          <w:sz w:val="28"/>
        </w:rPr>
        <w:t>
      - елеулі немесе айқын түрде білінетін вестибулярлық мишықтың бұзылуы;</w:t>
      </w:r>
    </w:p>
    <w:p>
      <w:pPr>
        <w:spacing w:after="0"/>
        <w:ind w:left="0"/>
        <w:jc w:val="both"/>
      </w:pPr>
      <w:r>
        <w:rPr>
          <w:rFonts w:ascii="Times New Roman"/>
          <w:b w:val="false"/>
          <w:i w:val="false"/>
          <w:color w:val="000000"/>
          <w:sz w:val="28"/>
        </w:rPr>
        <w:t>
      - елеулі немесе айқын түрде білінетін гиперкинетикалық амиостатикалық синдром;</w:t>
      </w:r>
    </w:p>
    <w:p>
      <w:pPr>
        <w:spacing w:after="0"/>
        <w:ind w:left="0"/>
        <w:jc w:val="both"/>
      </w:pPr>
      <w:r>
        <w:rPr>
          <w:rFonts w:ascii="Times New Roman"/>
          <w:b w:val="false"/>
          <w:i w:val="false"/>
          <w:color w:val="000000"/>
          <w:sz w:val="28"/>
        </w:rPr>
        <w:t>
      - паркинсонизм (елеулі немесе айқын түрде білінетін акинетикалық-регидтік түрі);</w:t>
      </w:r>
    </w:p>
    <w:p>
      <w:pPr>
        <w:spacing w:after="0"/>
        <w:ind w:left="0"/>
        <w:jc w:val="both"/>
      </w:pPr>
      <w:r>
        <w:rPr>
          <w:rFonts w:ascii="Times New Roman"/>
          <w:b w:val="false"/>
          <w:i w:val="false"/>
          <w:color w:val="000000"/>
          <w:sz w:val="28"/>
        </w:rPr>
        <w:t>
      - елеулі немесе айқын түрде білінетін: ауру немесе жарақаттар салдарынан туындаған гемипарез, төменгі парапарез, трипарез;</w:t>
      </w:r>
    </w:p>
    <w:p>
      <w:pPr>
        <w:spacing w:after="0"/>
        <w:ind w:left="0"/>
        <w:jc w:val="both"/>
      </w:pPr>
      <w:r>
        <w:rPr>
          <w:rFonts w:ascii="Times New Roman"/>
          <w:b w:val="false"/>
          <w:i w:val="false"/>
          <w:color w:val="000000"/>
          <w:sz w:val="28"/>
        </w:rPr>
        <w:t>
      - гемиплегия, триплегия, параплегия;</w:t>
      </w:r>
    </w:p>
    <w:p>
      <w:pPr>
        <w:spacing w:after="0"/>
        <w:ind w:left="0"/>
        <w:jc w:val="both"/>
      </w:pPr>
      <w:r>
        <w:rPr>
          <w:rFonts w:ascii="Times New Roman"/>
          <w:b w:val="false"/>
          <w:i w:val="false"/>
          <w:color w:val="000000"/>
          <w:sz w:val="28"/>
        </w:rPr>
        <w:t>
      - елеулі немесе айқын түрде білінетін қанайналымы және тыныс функцияларының бұзылуы (III кезеңдегі қанайналым жеткіліксіздігі, IV функционалдық сыныпты стенокардияға сәйкес қан тамыр жеткіліксіздігі, ІІ-ІІІ және III кезеңдегі өкпе-жүрек жеткіліксіздігімен қосарланған III дәрежелі тыныс жеткіліксіздігі);</w:t>
      </w:r>
    </w:p>
    <w:p>
      <w:pPr>
        <w:spacing w:after="0"/>
        <w:ind w:left="0"/>
        <w:jc w:val="both"/>
      </w:pPr>
      <w:r>
        <w:rPr>
          <w:rFonts w:ascii="Times New Roman"/>
          <w:b w:val="false"/>
          <w:i w:val="false"/>
          <w:color w:val="000000"/>
          <w:sz w:val="28"/>
        </w:rPr>
        <w:t>
      - елеулі немесе айқын түрде білінетін несеп шығару жүйесі қызметінің бұзылуы (ІІІ-ІV дәрежедегі созылмалы бүйрек жеткіліксіздігі);</w:t>
      </w:r>
    </w:p>
    <w:p>
      <w:pPr>
        <w:spacing w:after="0"/>
        <w:ind w:left="0"/>
        <w:jc w:val="both"/>
      </w:pPr>
      <w:r>
        <w:rPr>
          <w:rFonts w:ascii="Times New Roman"/>
          <w:b w:val="false"/>
          <w:i w:val="false"/>
          <w:color w:val="000000"/>
          <w:sz w:val="28"/>
        </w:rPr>
        <w:t>
      - буын функцияларының ІІІ-ІV дәрежеде бұзылуымен қатар ағзаның статикалық-динамикалық функцияларының елеулі немесе айқын түрде білініп бұзылуы;</w:t>
      </w:r>
    </w:p>
    <w:p>
      <w:pPr>
        <w:spacing w:after="0"/>
        <w:ind w:left="0"/>
        <w:jc w:val="both"/>
      </w:pPr>
      <w:r>
        <w:rPr>
          <w:rFonts w:ascii="Times New Roman"/>
          <w:b w:val="false"/>
          <w:i w:val="false"/>
          <w:color w:val="000000"/>
          <w:sz w:val="28"/>
        </w:rPr>
        <w:t>
      - қолдардың екеуінің де протездеуге жарамсыз және жүріп-тұру құралдарының қолданылуын қиындататын ампутациялық тұқылдары;</w:t>
      </w:r>
    </w:p>
    <w:p>
      <w:pPr>
        <w:spacing w:after="0"/>
        <w:ind w:left="0"/>
        <w:jc w:val="both"/>
      </w:pPr>
      <w:r>
        <w:rPr>
          <w:rFonts w:ascii="Times New Roman"/>
          <w:b w:val="false"/>
          <w:i w:val="false"/>
          <w:color w:val="000000"/>
          <w:sz w:val="28"/>
        </w:rPr>
        <w:t>
      - қолдардың екеуінде де протездеуге жарамсыз және жүріп-тұру құралдарының қолданылуын қиындататын туа біткен ауытқулардың болуы;</w:t>
      </w:r>
    </w:p>
    <w:p>
      <w:pPr>
        <w:spacing w:after="0"/>
        <w:ind w:left="0"/>
        <w:jc w:val="both"/>
      </w:pPr>
      <w:r>
        <w:rPr>
          <w:rFonts w:ascii="Times New Roman"/>
          <w:b w:val="false"/>
          <w:i w:val="false"/>
          <w:color w:val="000000"/>
          <w:sz w:val="28"/>
        </w:rPr>
        <w:t>
      - екі санның протездеуге жарамсыз ампутациялық тұқылдары;</w:t>
      </w:r>
    </w:p>
    <w:p>
      <w:pPr>
        <w:spacing w:after="0"/>
        <w:ind w:left="0"/>
        <w:jc w:val="both"/>
      </w:pPr>
      <w:r>
        <w:rPr>
          <w:rFonts w:ascii="Times New Roman"/>
          <w:b w:val="false"/>
          <w:i w:val="false"/>
          <w:color w:val="000000"/>
          <w:sz w:val="28"/>
        </w:rPr>
        <w:t>
      -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p>
      <w:pPr>
        <w:spacing w:after="0"/>
        <w:ind w:left="0"/>
        <w:jc w:val="both"/>
      </w:pPr>
      <w:r>
        <w:rPr>
          <w:rFonts w:ascii="Times New Roman"/>
          <w:b w:val="false"/>
          <w:i w:val="false"/>
          <w:color w:val="000000"/>
          <w:sz w:val="28"/>
        </w:rPr>
        <w:t>
      - жүріп-тұрудың III дәрежеде бұзылуымен қоса, аяқтардың дамуындағы туа біткен ауытқулар;</w:t>
      </w:r>
    </w:p>
    <w:p>
      <w:pPr>
        <w:spacing w:after="0"/>
        <w:ind w:left="0"/>
        <w:jc w:val="both"/>
      </w:pPr>
      <w:r>
        <w:rPr>
          <w:rFonts w:ascii="Times New Roman"/>
          <w:b w:val="false"/>
          <w:i w:val="false"/>
          <w:color w:val="000000"/>
          <w:sz w:val="28"/>
        </w:rPr>
        <w:t>
      - қолдардың жүріп-тұру құралдарының қолданылуын қиындатып айқын білінетін функционалдық бұзылушылықтарымен қосарланған буындар функцияларының ІІІ-IV дәрежеде бұзылуымен қоса жамбастың және тізе буындарының екеуінің де функционалдық тұрғыдан қолайсыз қалыптағы анкилоздары;</w:t>
      </w:r>
    </w:p>
    <w:p>
      <w:pPr>
        <w:spacing w:after="0"/>
        <w:ind w:left="0"/>
        <w:jc w:val="both"/>
      </w:pPr>
      <w:r>
        <w:rPr>
          <w:rFonts w:ascii="Times New Roman"/>
          <w:b w:val="false"/>
          <w:i w:val="false"/>
          <w:color w:val="000000"/>
          <w:sz w:val="28"/>
        </w:rPr>
        <w:t>
      -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Алматы қаласы мәслихатының 30.04.2021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күннен бастап қолданысқа енгізіледі); өзгеріс енгізілді - Алматы қаласы мәслихатының 25.04.2022 </w:t>
      </w:r>
      <w:r>
        <w:rPr>
          <w:rFonts w:ascii="Times New Roman"/>
          <w:b w:val="false"/>
          <w:i w:val="false"/>
          <w:color w:val="000000"/>
          <w:sz w:val="28"/>
        </w:rPr>
        <w:t xml:space="preserve">№ 125 </w:t>
      </w:r>
      <w:r>
        <w:rPr>
          <w:rFonts w:ascii="Times New Roman"/>
          <w:b w:val="false"/>
          <w:i w:val="false"/>
          <w:color w:val="ff0000"/>
          <w:sz w:val="28"/>
        </w:rPr>
        <w:t>(01.04.2022 бастап қолданысқа енгізіледі) шешімдерімен.</w:t>
      </w:r>
      <w:r>
        <w:br/>
      </w:r>
      <w:r>
        <w:rPr>
          <w:rFonts w:ascii="Times New Roman"/>
          <w:b w:val="false"/>
          <w:i w:val="false"/>
          <w:color w:val="000000"/>
          <w:sz w:val="28"/>
        </w:rPr>
        <w:t>
</w:t>
      </w:r>
    </w:p>
    <w:bookmarkStart w:name="z149" w:id="79"/>
    <w:p>
      <w:pPr>
        <w:spacing w:after="0"/>
        <w:ind w:left="0"/>
        <w:jc w:val="both"/>
      </w:pPr>
      <w:r>
        <w:rPr>
          <w:rFonts w:ascii="Times New Roman"/>
          <w:b w:val="false"/>
          <w:i w:val="false"/>
          <w:color w:val="000000"/>
          <w:sz w:val="28"/>
        </w:rPr>
        <w:t>
      22. Атаулы күндер мен мереке күндеріне әлеуметтік көмек алушылардан өтініштер талап етілмей, уәкілетті ұйымның не өзге де ұйымдардың ұсынымы бойынша Алматы қаласы әкімдігі бекітетін тізім бойынша көрсетіледі.</w:t>
      </w:r>
    </w:p>
    <w:bookmarkEnd w:id="79"/>
    <w:bookmarkStart w:name="z150" w:id="80"/>
    <w:p>
      <w:pPr>
        <w:spacing w:after="0"/>
        <w:ind w:left="0"/>
        <w:jc w:val="both"/>
      </w:pPr>
      <w:r>
        <w:rPr>
          <w:rFonts w:ascii="Times New Roman"/>
          <w:b w:val="false"/>
          <w:i w:val="false"/>
          <w:color w:val="000000"/>
          <w:sz w:val="28"/>
        </w:rPr>
        <w:t>
      22-1. Осы Қағидалардың 12-1-тармағында көрсетілген әлеуметтік көмек алушылар тізімдерін қалыптастыру тәртібі "Отбасы банк" акционерлік қоғамы мен Алматы қаласының әкімдігі арасындағы келісіммен айқындалады.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22-1-тармақпен толықтырылды - Алматы қаласы мәслихатының 23.04.2019 № </w:t>
      </w:r>
      <w:r>
        <w:rPr>
          <w:rFonts w:ascii="Times New Roman"/>
          <w:b w:val="false"/>
          <w:i w:val="false"/>
          <w:color w:val="000000"/>
          <w:sz w:val="28"/>
        </w:rPr>
        <w:t>338</w:t>
      </w:r>
      <w:r>
        <w:rPr>
          <w:rFonts w:ascii="Times New Roman"/>
          <w:b w:val="false"/>
          <w:i w:val="false"/>
          <w:color w:val="ff0000"/>
          <w:sz w:val="28"/>
        </w:rPr>
        <w:t xml:space="preserve"> (алғаш ресми жарияланған күннен бастап қолданысқа енгізіледі); жаңа редакцияда – Алматы қаласы мәслихатының 30.04.2021 № </w:t>
      </w:r>
      <w:r>
        <w:rPr>
          <w:rFonts w:ascii="Times New Roman"/>
          <w:b w:val="false"/>
          <w:i w:val="false"/>
          <w:color w:val="000000"/>
          <w:sz w:val="28"/>
        </w:rPr>
        <w:t>29</w:t>
      </w:r>
      <w:r>
        <w:rPr>
          <w:rFonts w:ascii="Times New Roman"/>
          <w:b w:val="false"/>
          <w:i w:val="false"/>
          <w:color w:val="ff0000"/>
          <w:sz w:val="28"/>
        </w:rPr>
        <w:t xml:space="preserve"> (алғашқы ресми жарияланған күннен бастап қолданысқа енгізіледі) шешімдерімен.</w:t>
      </w:r>
      <w:r>
        <w:br/>
      </w:r>
      <w:r>
        <w:rPr>
          <w:rFonts w:ascii="Times New Roman"/>
          <w:b w:val="false"/>
          <w:i w:val="false"/>
          <w:color w:val="000000"/>
          <w:sz w:val="28"/>
        </w:rPr>
        <w:t>
</w:t>
      </w:r>
    </w:p>
    <w:bookmarkStart w:name="z151" w:id="8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тіркелген тұрғылықты жері бойынша аудандық бөлімге өтінішке қоса мынадай құжаттарды:</w:t>
      </w:r>
    </w:p>
    <w:bookmarkEnd w:id="8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адамның (отбасы мүшелерінің) табыстары туралы мәліметтерді;</w:t>
      </w:r>
    </w:p>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w:t>
      </w:r>
    </w:p>
    <w:p>
      <w:pPr>
        <w:spacing w:after="0"/>
        <w:ind w:left="0"/>
        <w:jc w:val="both"/>
      </w:pPr>
      <w:r>
        <w:rPr>
          <w:rFonts w:ascii="Times New Roman"/>
          <w:b w:val="false"/>
          <w:i w:val="false"/>
          <w:color w:val="000000"/>
          <w:sz w:val="28"/>
        </w:rPr>
        <w:t>
      4) осы Қағиданың 21-тармағының 15) тармақшасында көрсетілген тұлғалар транскрипті "өте жақсы" деген бағаға сәйкес бағалар баламасын ұсынады.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Алматы қаласы мәслихатының 30.04.2021 № 29 (алғашқы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58" w:id="8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Құжаттар салыстырып тексеру үшін түпнұсқаларда ұсынылады, содан кейін құжаттардың түпнұсқалары өтініш берушіге қайтарылады.</w:t>
      </w:r>
    </w:p>
    <w:bookmarkEnd w:id="82"/>
    <w:p>
      <w:pPr>
        <w:spacing w:after="0"/>
        <w:ind w:left="0"/>
        <w:jc w:val="both"/>
      </w:pPr>
      <w:r>
        <w:rPr>
          <w:rFonts w:ascii="Times New Roman"/>
          <w:b w:val="false"/>
          <w:i w:val="false"/>
          <w:color w:val="000000"/>
          <w:sz w:val="28"/>
        </w:rPr>
        <w:t xml:space="preserve">
      Өтініш беруші әлеуметтік көмек тағайындау туралы жеке өтініш жасай алмаған жағдайда,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тәртіппен берілген сенімхат негізінде әлеуметтік көмек тағайындау туралы өтінішпен баруға басқа адамдарға өкілеттік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Алматы қаласы мәслихатының 30.04.2021 № </w:t>
      </w:r>
      <w:r>
        <w:rPr>
          <w:rFonts w:ascii="Times New Roman"/>
          <w:b w:val="false"/>
          <w:i w:val="false"/>
          <w:color w:val="000000"/>
          <w:sz w:val="28"/>
        </w:rPr>
        <w:t>29</w:t>
      </w:r>
      <w:r>
        <w:rPr>
          <w:rFonts w:ascii="Times New Roman"/>
          <w:b w:val="false"/>
          <w:i w:val="false"/>
          <w:color w:val="ff0000"/>
          <w:sz w:val="28"/>
        </w:rPr>
        <w:t xml:space="preserve"> (алғашқы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60" w:id="83"/>
    <w:p>
      <w:pPr>
        <w:spacing w:after="0"/>
        <w:ind w:left="0"/>
        <w:jc w:val="both"/>
      </w:pPr>
      <w:r>
        <w:rPr>
          <w:rFonts w:ascii="Times New Roman"/>
          <w:b w:val="false"/>
          <w:i w:val="false"/>
          <w:color w:val="000000"/>
          <w:sz w:val="28"/>
        </w:rPr>
        <w:t>
      25. Өмірлік қиын жағдай туындаған кезде әлеуметтік көмек көрсетуге өтініш келіп түскен кезде аудандық бөлім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83"/>
    <w:bookmarkStart w:name="z161" w:id="84"/>
    <w:p>
      <w:pPr>
        <w:spacing w:after="0"/>
        <w:ind w:left="0"/>
        <w:jc w:val="both"/>
      </w:pPr>
      <w:r>
        <w:rPr>
          <w:rFonts w:ascii="Times New Roman"/>
          <w:b w:val="false"/>
          <w:i w:val="false"/>
          <w:color w:val="000000"/>
          <w:sz w:val="28"/>
        </w:rPr>
        <w:t xml:space="preserve">
      26.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аудандық бөлімге жібереді.</w:t>
      </w:r>
    </w:p>
    <w:bookmarkEnd w:id="84"/>
    <w:bookmarkStart w:name="z3" w:id="85"/>
    <w:p>
      <w:pPr>
        <w:spacing w:after="0"/>
        <w:ind w:left="0"/>
        <w:jc w:val="both"/>
      </w:pPr>
      <w:r>
        <w:rPr>
          <w:rFonts w:ascii="Times New Roman"/>
          <w:b w:val="false"/>
          <w:i w:val="false"/>
          <w:color w:val="000000"/>
          <w:sz w:val="28"/>
        </w:rPr>
        <w:t>
      27. Әлеуметтік көмек көрсету үшін құжаттар жетіспеген жағдайда аудандық бөлім әлеуметтік көмек көрсетуге ұсынылған құжаттарды қарау үшін қажетті мәліметтерді тиісті органдардан сұратады.</w:t>
      </w:r>
    </w:p>
    <w:bookmarkEnd w:id="85"/>
    <w:bookmarkStart w:name="z4" w:id="86"/>
    <w:p>
      <w:pPr>
        <w:spacing w:after="0"/>
        <w:ind w:left="0"/>
        <w:jc w:val="both"/>
      </w:pPr>
      <w:r>
        <w:rPr>
          <w:rFonts w:ascii="Times New Roman"/>
          <w:b w:val="false"/>
          <w:i w:val="false"/>
          <w:color w:val="000000"/>
          <w:sz w:val="28"/>
        </w:rPr>
        <w:t>
      28. Өтініш берушінің қажетті құжаттарды олардың бүлінуіне, жоғалуына байланысты ұсынуға мүмкіндігі болмаған жағдайда аудандық бөлім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6"/>
    <w:bookmarkStart w:name="z162" w:id="87"/>
    <w:p>
      <w:pPr>
        <w:spacing w:after="0"/>
        <w:ind w:left="0"/>
        <w:jc w:val="both"/>
      </w:pPr>
      <w:r>
        <w:rPr>
          <w:rFonts w:ascii="Times New Roman"/>
          <w:b w:val="false"/>
          <w:i w:val="false"/>
          <w:color w:val="000000"/>
          <w:sz w:val="28"/>
        </w:rPr>
        <w:t>
      29. Аудандық бөлім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7"/>
    <w:bookmarkStart w:name="z163" w:id="88"/>
    <w:p>
      <w:pPr>
        <w:spacing w:after="0"/>
        <w:ind w:left="0"/>
        <w:jc w:val="both"/>
      </w:pPr>
      <w:r>
        <w:rPr>
          <w:rFonts w:ascii="Times New Roman"/>
          <w:b w:val="false"/>
          <w:i w:val="false"/>
          <w:color w:val="000000"/>
          <w:sz w:val="28"/>
        </w:rPr>
        <w:t>
      30.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Әлеуметтік төлемдер мөлшерін есептеген және өзгерткен кезде тиындармен есептелген сомалар бір теңгеге дейін дөңгелектенеді.</w:t>
      </w:r>
    </w:p>
    <w:bookmarkEnd w:id="88"/>
    <w:bookmarkStart w:name="z164" w:id="89"/>
    <w:p>
      <w:pPr>
        <w:spacing w:after="0"/>
        <w:ind w:left="0"/>
        <w:jc w:val="both"/>
      </w:pPr>
      <w:r>
        <w:rPr>
          <w:rFonts w:ascii="Times New Roman"/>
          <w:b w:val="false"/>
          <w:i w:val="false"/>
          <w:color w:val="000000"/>
          <w:sz w:val="28"/>
        </w:rPr>
        <w:t>
      31. Аудандық бөлім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9"/>
    <w:bookmarkStart w:name="z165" w:id="9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тармақшаларында</w:t>
      </w:r>
      <w:r>
        <w:rPr>
          <w:rFonts w:ascii="Times New Roman"/>
          <w:b w:val="false"/>
          <w:i w:val="false"/>
          <w:color w:val="000000"/>
          <w:sz w:val="28"/>
        </w:rPr>
        <w:t xml:space="preserve"> көрсетілген жағдайларда аудандық бөлім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90"/>
    <w:bookmarkStart w:name="z166" w:id="91"/>
    <w:p>
      <w:pPr>
        <w:spacing w:after="0"/>
        <w:ind w:left="0"/>
        <w:jc w:val="both"/>
      </w:pPr>
      <w:r>
        <w:rPr>
          <w:rFonts w:ascii="Times New Roman"/>
          <w:b w:val="false"/>
          <w:i w:val="false"/>
          <w:color w:val="000000"/>
          <w:sz w:val="28"/>
        </w:rPr>
        <w:t>
      32. Аудандық бөлім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1"/>
    <w:bookmarkStart w:name="z167" w:id="92"/>
    <w:p>
      <w:pPr>
        <w:spacing w:after="0"/>
        <w:ind w:left="0"/>
        <w:jc w:val="both"/>
      </w:pPr>
      <w:r>
        <w:rPr>
          <w:rFonts w:ascii="Times New Roman"/>
          <w:b w:val="false"/>
          <w:i w:val="false"/>
          <w:color w:val="000000"/>
          <w:sz w:val="28"/>
        </w:rPr>
        <w:t>
      33. Әлеуметтік көмек көрсетуден бас тарту:</w:t>
      </w:r>
    </w:p>
    <w:bookmarkEnd w:id="92"/>
    <w:bookmarkStart w:name="z168" w:id="93"/>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93"/>
    <w:bookmarkStart w:name="z169" w:id="9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bookmarkEnd w:id="94"/>
    <w:bookmarkStart w:name="z170" w:id="9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Алматы қаласы мәслихаты белгілеген шектен артқан жағдайда;</w:t>
      </w:r>
    </w:p>
    <w:bookmarkEnd w:id="95"/>
    <w:bookmarkStart w:name="z171" w:id="96"/>
    <w:p>
      <w:pPr>
        <w:spacing w:after="0"/>
        <w:ind w:left="0"/>
        <w:jc w:val="both"/>
      </w:pPr>
      <w:r>
        <w:rPr>
          <w:rFonts w:ascii="Times New Roman"/>
          <w:b w:val="false"/>
          <w:i w:val="false"/>
          <w:color w:val="000000"/>
          <w:sz w:val="28"/>
        </w:rPr>
        <w:t>
      4) толық емес құжаттар топтамасын ұсынған жағдайда жүзеге асырылады.</w:t>
      </w:r>
    </w:p>
    <w:bookmarkEnd w:id="96"/>
    <w:bookmarkStart w:name="z172" w:id="97"/>
    <w:p>
      <w:pPr>
        <w:spacing w:after="0"/>
        <w:ind w:left="0"/>
        <w:jc w:val="both"/>
      </w:pPr>
      <w:r>
        <w:rPr>
          <w:rFonts w:ascii="Times New Roman"/>
          <w:b w:val="false"/>
          <w:i w:val="false"/>
          <w:color w:val="000000"/>
          <w:sz w:val="28"/>
        </w:rPr>
        <w:t>
      34. Әлеуметтік көмек алушылары мән-жайлар басталғаннан кейін 10 күн ішінде алу құқығына әсер ететін мән-жайлар туралы тіркелген тұрақты жері бойынша аудандық бөлімге хабарлайды.</w:t>
      </w:r>
    </w:p>
    <w:bookmarkEnd w:id="97"/>
    <w:bookmarkStart w:name="z173" w:id="98"/>
    <w:p>
      <w:pPr>
        <w:spacing w:after="0"/>
        <w:ind w:left="0"/>
        <w:jc w:val="both"/>
      </w:pPr>
      <w:r>
        <w:rPr>
          <w:rFonts w:ascii="Times New Roman"/>
          <w:b w:val="false"/>
          <w:i w:val="false"/>
          <w:color w:val="000000"/>
          <w:sz w:val="28"/>
        </w:rPr>
        <w:t>
      35. Егер алушы қайтыс болған жағдайда әлеуметтік көмек төлемі азаматтық хал актілерін тіркеу (АХАТ) бөлімдерінен алынған қайтыс болғандығы жөніндегі мәліметтер негізінде тоқтатылады.</w:t>
      </w:r>
    </w:p>
    <w:bookmarkEnd w:id="98"/>
    <w:bookmarkStart w:name="z174" w:id="99"/>
    <w:p>
      <w:pPr>
        <w:spacing w:after="0"/>
        <w:ind w:left="0"/>
        <w:jc w:val="both"/>
      </w:pPr>
      <w:r>
        <w:rPr>
          <w:rFonts w:ascii="Times New Roman"/>
          <w:b w:val="false"/>
          <w:i w:val="false"/>
          <w:color w:val="000000"/>
          <w:sz w:val="28"/>
        </w:rPr>
        <w:t>
      36. Алматы қаласы Қоғамдық денсаулық басқармасы ай сайын 29-на дейін Алматы қаласы Әлеуметтік әл-ауқат басқармасына АИТВ-инфекциясын жұқтырған балалардың тізімін, амбулаториялық емдеу кезеңіндегі туберкулезбен ауыратын адамдардың тізімін, "Каменское Плато" туберкулезге қарсы санаторийіне стационарлық емдеуге жіберілген туберкулезбен ауыртын адамдардың тізімін және және 7 күннен астам уақыт емделуден қол үзіп қалған туберкулезбен ауыратын адамдардың тізімін ұсынады.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редақцияда - Алматы қаласы мәслихатының 23.06.2020 № 463 (алғаш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75" w:id="100"/>
    <w:p>
      <w:pPr>
        <w:spacing w:after="0"/>
        <w:ind w:left="0"/>
        <w:jc w:val="both"/>
      </w:pPr>
      <w:r>
        <w:rPr>
          <w:rFonts w:ascii="Times New Roman"/>
          <w:b w:val="false"/>
          <w:i w:val="false"/>
          <w:color w:val="000000"/>
          <w:sz w:val="28"/>
        </w:rPr>
        <w:t>
      37. Әлеуметтік көмекті көрсетуге шығыстарды қаржыландыру Алматы қаласының бюджетінде ағымдағы қаржы жылына көзделген қаражат шегінде жүзеге асырылады.</w:t>
      </w:r>
    </w:p>
    <w:bookmarkEnd w:id="100"/>
    <w:bookmarkStart w:name="z176" w:id="101"/>
    <w:p>
      <w:pPr>
        <w:spacing w:after="0"/>
        <w:ind w:left="0"/>
        <w:jc w:val="both"/>
      </w:pPr>
      <w:r>
        <w:rPr>
          <w:rFonts w:ascii="Times New Roman"/>
          <w:b w:val="false"/>
          <w:i w:val="false"/>
          <w:color w:val="000000"/>
          <w:sz w:val="28"/>
        </w:rPr>
        <w:t>
      38. Санаторий-курорттық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санаторий-курорттық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көрсетіледі:</w:t>
      </w:r>
    </w:p>
    <w:bookmarkEnd w:id="101"/>
    <w:bookmarkStart w:name="z202" w:id="102"/>
    <w:p>
      <w:pPr>
        <w:spacing w:after="0"/>
        <w:ind w:left="0"/>
        <w:jc w:val="both"/>
      </w:pPr>
      <w:r>
        <w:rPr>
          <w:rFonts w:ascii="Times New Roman"/>
          <w:b w:val="false"/>
          <w:i w:val="false"/>
          <w:color w:val="000000"/>
          <w:sz w:val="28"/>
        </w:rPr>
        <w:t>
      1) Ұлы Отан соғысының ардагерлері – жан басына шаққандағы орташа табысты есепке алмай, тегін;</w:t>
      </w:r>
    </w:p>
    <w:bookmarkEnd w:id="102"/>
    <w:bookmarkStart w:name="z203" w:id="103"/>
    <w:p>
      <w:pPr>
        <w:spacing w:after="0"/>
        <w:ind w:left="0"/>
        <w:jc w:val="both"/>
      </w:pPr>
      <w:r>
        <w:rPr>
          <w:rFonts w:ascii="Times New Roman"/>
          <w:b w:val="false"/>
          <w:i w:val="false"/>
          <w:color w:val="000000"/>
          <w:sz w:val="28"/>
        </w:rPr>
        <w:t xml:space="preserve">
      2) мәртебесі Қазақстан Республикасының 2020 жылғы 6 мамырдағы "Ардагерлер туралы" Заңының </w:t>
      </w:r>
      <w:r>
        <w:rPr>
          <w:rFonts w:ascii="Times New Roman"/>
          <w:b w:val="false"/>
          <w:i w:val="false"/>
          <w:color w:val="000000"/>
          <w:sz w:val="28"/>
        </w:rPr>
        <w:t>7-бабымен</w:t>
      </w:r>
      <w:r>
        <w:rPr>
          <w:rFonts w:ascii="Times New Roman"/>
          <w:b w:val="false"/>
          <w:i w:val="false"/>
          <w:color w:val="000000"/>
          <w:sz w:val="28"/>
        </w:rPr>
        <w:t xml:space="preserve"> мәртебесі белгіленген еңбек ардагерлері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bookmarkEnd w:id="103"/>
    <w:bookmarkStart w:name="z204" w:id="104"/>
    <w:p>
      <w:pPr>
        <w:spacing w:after="0"/>
        <w:ind w:left="0"/>
        <w:jc w:val="both"/>
      </w:pPr>
      <w:r>
        <w:rPr>
          <w:rFonts w:ascii="Times New Roman"/>
          <w:b w:val="false"/>
          <w:i w:val="false"/>
          <w:color w:val="000000"/>
          <w:sz w:val="28"/>
        </w:rPr>
        <w:t>
      3) Ұлы Отан соғысында қаза тапқан (қайтыс болған, хабар-ошарсыз кеткен) жауынгерлердің қайта некеге тұрмаған жесірлері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bookmarkEnd w:id="104"/>
    <w:bookmarkStart w:name="z205" w:id="105"/>
    <w:p>
      <w:pPr>
        <w:spacing w:after="0"/>
        <w:ind w:left="0"/>
        <w:jc w:val="both"/>
      </w:pPr>
      <w:r>
        <w:rPr>
          <w:rFonts w:ascii="Times New Roman"/>
          <w:b w:val="false"/>
          <w:i w:val="false"/>
          <w:color w:val="000000"/>
          <w:sz w:val="28"/>
        </w:rPr>
        <w:t>
      4) Ұлы Отан соғысының қайтыс болған мүгедегінiң немесе жеңілдіктер бойынша Ұлы Отан соғысының мүгедектеріне теңестiрiлген адамның қайта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қайта некеге тұрмаған жұбайы (зайыбы)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bookmarkEnd w:id="105"/>
    <w:bookmarkStart w:name="z206" w:id="106"/>
    <w:p>
      <w:pPr>
        <w:spacing w:after="0"/>
        <w:ind w:left="0"/>
        <w:jc w:val="both"/>
      </w:pPr>
      <w:r>
        <w:rPr>
          <w:rFonts w:ascii="Times New Roman"/>
          <w:b w:val="false"/>
          <w:i w:val="false"/>
          <w:color w:val="000000"/>
          <w:sz w:val="28"/>
        </w:rPr>
        <w:t xml:space="preserve">
      5) Екiншi дүниежүзiлiк соғыс кезеңiнде фашистер мен олардың одақтастары құрған концлагерьлердің, геттолардың және басқа да еріксіз ұстау орындарындың кәмелетке толмаған тұтқындарына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 </w:t>
      </w:r>
    </w:p>
    <w:bookmarkEnd w:id="106"/>
    <w:bookmarkStart w:name="z207" w:id="107"/>
    <w:p>
      <w:pPr>
        <w:spacing w:after="0"/>
        <w:ind w:left="0"/>
        <w:jc w:val="both"/>
      </w:pPr>
      <w:r>
        <w:rPr>
          <w:rFonts w:ascii="Times New Roman"/>
          <w:b w:val="false"/>
          <w:i w:val="false"/>
          <w:color w:val="000000"/>
          <w:sz w:val="28"/>
        </w:rPr>
        <w:t>
      6)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bookmarkEnd w:id="107"/>
    <w:bookmarkStart w:name="z208" w:id="108"/>
    <w:p>
      <w:pPr>
        <w:spacing w:after="0"/>
        <w:ind w:left="0"/>
        <w:jc w:val="both"/>
      </w:pPr>
      <w:r>
        <w:rPr>
          <w:rFonts w:ascii="Times New Roman"/>
          <w:b w:val="false"/>
          <w:i w:val="false"/>
          <w:color w:val="000000"/>
          <w:sz w:val="28"/>
        </w:rPr>
        <w:t xml:space="preserve">
      7) зейнет жасына толған басқа мемлекеттердiң аумағындағы ұрыс қимылдарының ардагерлері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 </w:t>
      </w:r>
    </w:p>
    <w:bookmarkEnd w:id="108"/>
    <w:bookmarkStart w:name="z209" w:id="109"/>
    <w:p>
      <w:pPr>
        <w:spacing w:after="0"/>
        <w:ind w:left="0"/>
        <w:jc w:val="both"/>
      </w:pPr>
      <w:r>
        <w:rPr>
          <w:rFonts w:ascii="Times New Roman"/>
          <w:b w:val="false"/>
          <w:i w:val="false"/>
          <w:color w:val="000000"/>
          <w:sz w:val="28"/>
        </w:rPr>
        <w:t>
      8) жасына байланысты зейнетке шыққан зейнеткерлерге – ең төменгі күнкөріс деңгейінің үш есе мөлшерінен аспайтын жан басына шаққандағы орташа табысы есепке алына отырып, мемлекеттік базалық зейнетақы төлемінің есебінсіз алатын зейнетақысының 25 % мөлшерін төлей отырып";</w:t>
      </w:r>
    </w:p>
    <w:bookmarkEnd w:id="109"/>
    <w:p>
      <w:pPr>
        <w:spacing w:after="0"/>
        <w:ind w:left="0"/>
        <w:jc w:val="both"/>
      </w:pPr>
      <w:r>
        <w:rPr>
          <w:rFonts w:ascii="Times New Roman"/>
          <w:b w:val="false"/>
          <w:i w:val="false"/>
          <w:color w:val="000000"/>
          <w:sz w:val="28"/>
        </w:rPr>
        <w:t>
      9) осы Қағиданың 21-тармағының 22) тармақшасында көрсетілген мүгедек балаларды және бірінші топтағы мүгедектерді санаторий-курорттық емдеуді ұсынатын ұйымда болған кезінде алып жүретін адамдарға, бірақ алып жүретін бір адамнан артық емес – жан басына шаққандағы орташа табысты есепке алмай, Қазақстан Республикасының ішінде санаторий-курорттық емдеудің шығындарын өтеу түрінде емдеу рәсімдерін ескермей тамақтануын және тұруын төлей отырып.</w:t>
      </w:r>
    </w:p>
    <w:p>
      <w:pPr>
        <w:spacing w:after="0"/>
        <w:ind w:left="0"/>
        <w:jc w:val="both"/>
      </w:pPr>
      <w:r>
        <w:rPr>
          <w:rFonts w:ascii="Times New Roman"/>
          <w:b w:val="false"/>
          <w:i w:val="false"/>
          <w:color w:val="000000"/>
          <w:sz w:val="28"/>
        </w:rPr>
        <w:t>
      Бірінші топтағы мүгедек адамдарына және мүгедек балаларына санаторий-курорттық емделу "Қазақстан Республикасында мүгедектерді әлеуметтік қорғау туралы" Қазақстан Республикасының Заңына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Алматы қаласы мәслихатының 30.04.2021 </w:t>
      </w:r>
      <w:r>
        <w:rPr>
          <w:rFonts w:ascii="Times New Roman"/>
          <w:b w:val="false"/>
          <w:i w:val="false"/>
          <w:color w:val="000000"/>
          <w:sz w:val="28"/>
        </w:rPr>
        <w:t xml:space="preserve">№ 29 </w:t>
      </w:r>
      <w:r>
        <w:rPr>
          <w:rFonts w:ascii="Times New Roman"/>
          <w:b w:val="false"/>
          <w:i w:val="false"/>
          <w:color w:val="ff0000"/>
          <w:sz w:val="28"/>
        </w:rPr>
        <w:t xml:space="preserve">(алғашқы ресми жарияланған күннен бастап қолданысқа енгізіледі); өзгеріс енгізілді - Алматы қаласы мәслихатының 25.04.2022 </w:t>
      </w:r>
      <w:r>
        <w:rPr>
          <w:rFonts w:ascii="Times New Roman"/>
          <w:b w:val="false"/>
          <w:i w:val="false"/>
          <w:color w:val="000000"/>
          <w:sz w:val="28"/>
        </w:rPr>
        <w:t>№ 125</w:t>
      </w:r>
      <w:r>
        <w:rPr>
          <w:rFonts w:ascii="Times New Roman"/>
          <w:b w:val="false"/>
          <w:i w:val="false"/>
          <w:color w:val="ff0000"/>
          <w:sz w:val="28"/>
        </w:rPr>
        <w:t xml:space="preserve"> (01.04.2022 бастап қолданысқа енгізіледі) шешімдерімен.</w:t>
      </w:r>
      <w:r>
        <w:br/>
      </w:r>
      <w:r>
        <w:rPr>
          <w:rFonts w:ascii="Times New Roman"/>
          <w:b w:val="false"/>
          <w:i w:val="false"/>
          <w:color w:val="000000"/>
          <w:sz w:val="28"/>
        </w:rPr>
        <w:t>
</w:t>
      </w:r>
    </w:p>
    <w:bookmarkStart w:name="z6" w:id="110"/>
    <w:p>
      <w:pPr>
        <w:spacing w:after="0"/>
        <w:ind w:left="0"/>
        <w:jc w:val="both"/>
      </w:pPr>
      <w:r>
        <w:rPr>
          <w:rFonts w:ascii="Times New Roman"/>
          <w:b w:val="false"/>
          <w:i w:val="false"/>
          <w:color w:val="000000"/>
          <w:sz w:val="28"/>
        </w:rPr>
        <w:t>
      39. Заттай нысандағы санаторий-курорттық емделуге әлеуметтік көмекті алу үшін өтініш беруші аудандық бөлімге өтінішке қоса мынадай құжаттарды:</w:t>
      </w:r>
    </w:p>
    <w:bookmarkEnd w:id="110"/>
    <w:bookmarkStart w:name="z196" w:id="111"/>
    <w:p>
      <w:pPr>
        <w:spacing w:after="0"/>
        <w:ind w:left="0"/>
        <w:jc w:val="both"/>
      </w:pPr>
      <w:r>
        <w:rPr>
          <w:rFonts w:ascii="Times New Roman"/>
          <w:b w:val="false"/>
          <w:i w:val="false"/>
          <w:color w:val="000000"/>
          <w:sz w:val="28"/>
        </w:rPr>
        <w:t>
      1) жеке басын куәландыратын құжат;</w:t>
      </w:r>
    </w:p>
    <w:bookmarkEnd w:id="111"/>
    <w:bookmarkStart w:name="z197" w:id="112"/>
    <w:p>
      <w:pPr>
        <w:spacing w:after="0"/>
        <w:ind w:left="0"/>
        <w:jc w:val="both"/>
      </w:pPr>
      <w:r>
        <w:rPr>
          <w:rFonts w:ascii="Times New Roman"/>
          <w:b w:val="false"/>
          <w:i w:val="false"/>
          <w:color w:val="000000"/>
          <w:sz w:val="28"/>
        </w:rPr>
        <w:t>
      2) Қазақстан Республикасының Денсаулық сақтау министрінің м.а. 2020 жылғы 30 қазандағы № ҚР ДСМ-175/2020 бұйрығымен бекітілген № 068/у нысанындағы санаторий-курорттық емделуге жолдама алу үшін анықтама, осы Қағиданың 38-тармағының 9) тармақшасында көрсетілген адамдарды қоспағанда;</w:t>
      </w:r>
    </w:p>
    <w:bookmarkEnd w:id="112"/>
    <w:bookmarkStart w:name="z198" w:id="113"/>
    <w:p>
      <w:pPr>
        <w:spacing w:after="0"/>
        <w:ind w:left="0"/>
        <w:jc w:val="both"/>
      </w:pPr>
      <w:r>
        <w:rPr>
          <w:rFonts w:ascii="Times New Roman"/>
          <w:b w:val="false"/>
          <w:i w:val="false"/>
          <w:color w:val="000000"/>
          <w:sz w:val="28"/>
        </w:rPr>
        <w:t xml:space="preserve">
      3) осы Қағиданың 38-тармағының 1), 7) тармақшаларында көрсетілген адамдар, Қазақстан Республикасының 2020 жылғы 6 мамырдағы "Ардагерлер туралы" Заңының </w:t>
      </w:r>
      <w:r>
        <w:rPr>
          <w:rFonts w:ascii="Times New Roman"/>
          <w:b w:val="false"/>
          <w:i w:val="false"/>
          <w:color w:val="000000"/>
          <w:sz w:val="28"/>
        </w:rPr>
        <w:t>9-бабымен</w:t>
      </w:r>
      <w:r>
        <w:rPr>
          <w:rFonts w:ascii="Times New Roman"/>
          <w:b w:val="false"/>
          <w:i w:val="false"/>
          <w:color w:val="000000"/>
          <w:sz w:val="28"/>
        </w:rPr>
        <w:t xml:space="preserve"> көрсетілген құжатты;</w:t>
      </w:r>
    </w:p>
    <w:bookmarkEnd w:id="113"/>
    <w:bookmarkStart w:name="z199" w:id="114"/>
    <w:p>
      <w:pPr>
        <w:spacing w:after="0"/>
        <w:ind w:left="0"/>
        <w:jc w:val="both"/>
      </w:pPr>
      <w:r>
        <w:rPr>
          <w:rFonts w:ascii="Times New Roman"/>
          <w:b w:val="false"/>
          <w:i w:val="false"/>
          <w:color w:val="000000"/>
          <w:sz w:val="28"/>
        </w:rPr>
        <w:t>
      4) осы Қағиданың 38-тармағының 2), 3), 4), 5), 6) 7) және 8) тармақшаларында көрсетілген адамдар, зейнетақы мөлшері туралы құжат;</w:t>
      </w:r>
    </w:p>
    <w:bookmarkEnd w:id="114"/>
    <w:bookmarkStart w:name="z200" w:id="115"/>
    <w:p>
      <w:pPr>
        <w:spacing w:after="0"/>
        <w:ind w:left="0"/>
        <w:jc w:val="both"/>
      </w:pPr>
      <w:r>
        <w:rPr>
          <w:rFonts w:ascii="Times New Roman"/>
          <w:b w:val="false"/>
          <w:i w:val="false"/>
          <w:color w:val="000000"/>
          <w:sz w:val="28"/>
        </w:rPr>
        <w:t>
      5) осы Қағиданың 38-тармағының 8) тармақшасында көрсетілген адамдар, адамның (отбасы мүшелері) табысы туралы мәліметтер;</w:t>
      </w:r>
    </w:p>
    <w:bookmarkEnd w:id="115"/>
    <w:bookmarkStart w:name="z201" w:id="116"/>
    <w:p>
      <w:pPr>
        <w:spacing w:after="0"/>
        <w:ind w:left="0"/>
        <w:jc w:val="both"/>
      </w:pPr>
      <w:r>
        <w:rPr>
          <w:rFonts w:ascii="Times New Roman"/>
          <w:b w:val="false"/>
          <w:i w:val="false"/>
          <w:color w:val="000000"/>
          <w:sz w:val="28"/>
        </w:rPr>
        <w:t xml:space="preserve">
      6) осы Қағиданың 38-тармағының 9) тармақшасында көрсетілген адамдар: ата-анасы – туу туралы куәлік, заңды өкілдері – қорғаншылықты белгілейтін құжат, үшінші бір адам – ата-анасынан (ата-аналарынан) немесе заңды өкілінен алып жүруіне нотариатта куәландырылған сенімхат және уәкілетті органмен берілген балаға мекемеге жолдама көшірмесін ұсынады. </w:t>
      </w:r>
    </w:p>
    <w:bookmarkEnd w:id="116"/>
    <w:p>
      <w:pPr>
        <w:spacing w:after="0"/>
        <w:ind w:left="0"/>
        <w:jc w:val="both"/>
      </w:pPr>
      <w:r>
        <w:rPr>
          <w:rFonts w:ascii="Times New Roman"/>
          <w:b w:val="false"/>
          <w:i w:val="false"/>
          <w:color w:val="000000"/>
          <w:sz w:val="28"/>
        </w:rPr>
        <w:t>
      Құжаттар салыстырып тексеру үшін түпнұсқаларда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Өтінішті қабылдаған аудандық бөлім маманы құжаттар пакетінің толықтығын тексереді.</w:t>
      </w:r>
    </w:p>
    <w:p>
      <w:pPr>
        <w:spacing w:after="0"/>
        <w:ind w:left="0"/>
        <w:jc w:val="both"/>
      </w:pPr>
      <w:r>
        <w:rPr>
          <w:rFonts w:ascii="Times New Roman"/>
          <w:b w:val="false"/>
          <w:i w:val="false"/>
          <w:color w:val="000000"/>
          <w:sz w:val="28"/>
        </w:rPr>
        <w:t>
      Құжаттар пакеті толық болған жағдайда аудандық бөлім құжаттарды қабылдаған күннен бастап екі жұмыс күні ішінде оларды учаскелік комиссияға жібереді.</w:t>
      </w:r>
    </w:p>
    <w:p>
      <w:pPr>
        <w:spacing w:after="0"/>
        <w:ind w:left="0"/>
        <w:jc w:val="both"/>
      </w:pPr>
      <w:r>
        <w:rPr>
          <w:rFonts w:ascii="Times New Roman"/>
          <w:b w:val="false"/>
          <w:i w:val="false"/>
          <w:color w:val="000000"/>
          <w:sz w:val="28"/>
        </w:rPr>
        <w:t xml:space="preserve">
      Учаскелік комиссия құжаттар келіп түскен күннен бастап екі жұмыс күні ішінде: </w:t>
      </w:r>
    </w:p>
    <w:p>
      <w:pPr>
        <w:spacing w:after="0"/>
        <w:ind w:left="0"/>
        <w:jc w:val="both"/>
      </w:pPr>
      <w:r>
        <w:rPr>
          <w:rFonts w:ascii="Times New Roman"/>
          <w:b w:val="false"/>
          <w:i w:val="false"/>
          <w:color w:val="000000"/>
          <w:sz w:val="28"/>
        </w:rPr>
        <w:t>
      осы Қағиданың 38-тармағының 1), 2) 3), 4), 5), 6) және 7) тармақшаларында көрсетілген адамдар үшін осы Қағиданың 3 қосымшасына сәйкес нысан бойынша адамның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осы Қағиданың 38-тармағының 8) тармақшасында көрсетілген адамдар үшін тексеру жүргізеді, оның қорытындысы бойынша материалдық жағдайы туралы акті жасап, осы Қағиданың 2, 3-қосымшаларына сәйкес нысандар бойынша адамның (отбасының)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xml:space="preserve">
      Аудандық бөлім санаторий-курорттық емделуді көрсетуге құжаттарды ресімдеу немесе ресімдеуден бас тарту туралы шешім қабылдайды және өтінішті қабылдаған күннен бастап сегіз жұмыс күні ішінде өтініш берушіге санаторий-курорттық емделуді көрсетуге құжаттарды ресімдеу туралы хабарламаны немесе Учаскелік комиссияның қорытындысы негізінде дәлелді бас тарту шешім қабылданған күннен бастап үш жұмыс күн ішінде еркін нысанда жолдайды. </w:t>
      </w:r>
    </w:p>
    <w:p>
      <w:pPr>
        <w:spacing w:after="0"/>
        <w:ind w:left="0"/>
        <w:jc w:val="both"/>
      </w:pPr>
      <w:r>
        <w:rPr>
          <w:rFonts w:ascii="Times New Roman"/>
          <w:b w:val="false"/>
          <w:i w:val="false"/>
          <w:color w:val="000000"/>
          <w:sz w:val="28"/>
        </w:rPr>
        <w:t>
      Аудандық бөлім санаторий-курорттық емделуге әлеуметтік көмек көрсетуге өтініш берген адамдардың тізімін жасайды және құжаттарды уәкілетті органға жібереді.</w:t>
      </w:r>
    </w:p>
    <w:p>
      <w:pPr>
        <w:spacing w:after="0"/>
        <w:ind w:left="0"/>
        <w:jc w:val="both"/>
      </w:pPr>
      <w:r>
        <w:rPr>
          <w:rFonts w:ascii="Times New Roman"/>
          <w:b w:val="false"/>
          <w:i w:val="false"/>
          <w:color w:val="000000"/>
          <w:sz w:val="28"/>
        </w:rPr>
        <w:t>
      Уәкілетті орган аудандық бөлімдерден қабылданған құжаттар негізінде келіп кіру кестесіне сәйкес осы Қағидалардың 4-қосымшасындағы нысан бойынша өтініш берушілерге жолдама беру журналына (бұдан әрі – Журнал) қол қойдырып, әрі қарай өтініш берушіге жолдаманы беру үшін жолдаманы аудандық бөлімге береді.</w:t>
      </w:r>
    </w:p>
    <w:p>
      <w:pPr>
        <w:spacing w:after="0"/>
        <w:ind w:left="0"/>
        <w:jc w:val="both"/>
      </w:pPr>
      <w:r>
        <w:rPr>
          <w:rFonts w:ascii="Times New Roman"/>
          <w:b w:val="false"/>
          <w:i w:val="false"/>
          <w:color w:val="000000"/>
          <w:sz w:val="28"/>
        </w:rPr>
        <w:t>
      Санаторий-курорттық жолдаманы белгілі бір себептер (қайтыс болу, дертке шалдығу және уәкілетті орган орынды деп таныған басқа да себептер) бойынша пайдаланбаған жағдайда ол уәкілетті органға қайтарылуы және кезек тәртібіне сәйкес басқа адамға берілуі тиіс.</w:t>
      </w:r>
    </w:p>
    <w:p>
      <w:pPr>
        <w:spacing w:after="0"/>
        <w:ind w:left="0"/>
        <w:jc w:val="both"/>
      </w:pPr>
      <w:r>
        <w:rPr>
          <w:rFonts w:ascii="Times New Roman"/>
          <w:b w:val="false"/>
          <w:i w:val="false"/>
          <w:color w:val="000000"/>
          <w:sz w:val="28"/>
        </w:rPr>
        <w:t>
      Қайтарылған санаторий-курорттық жолдамалар Журналда тіркеледі.</w:t>
      </w:r>
    </w:p>
    <w:p>
      <w:pPr>
        <w:spacing w:after="0"/>
        <w:ind w:left="0"/>
        <w:jc w:val="both"/>
      </w:pPr>
      <w:r>
        <w:rPr>
          <w:rFonts w:ascii="Times New Roman"/>
          <w:b w:val="false"/>
          <w:i w:val="false"/>
          <w:color w:val="000000"/>
          <w:sz w:val="28"/>
        </w:rPr>
        <w:t>
      Санаторий-курорттық жолдаманы орынды себептер бойынша пайдаланбаған кезде берілген санаторий-курорттық жолдама мүмкіндігінше кіру кестесіне сәйкес басқа мерзімдегі санаторий-курорттық жолдамаға алмастырылады, бірақ алмастыруға жататын санаторий-курорттық жолдамада көрсетілген кіру уақытына дейін үш күннен кешіктірілмейді.";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Алматы қаласы мәслихатының 30.04.2021 № </w:t>
      </w:r>
      <w:r>
        <w:rPr>
          <w:rFonts w:ascii="Times New Roman"/>
          <w:b w:val="false"/>
          <w:i w:val="false"/>
          <w:color w:val="000000"/>
          <w:sz w:val="28"/>
        </w:rPr>
        <w:t>29</w:t>
      </w:r>
      <w:r>
        <w:rPr>
          <w:rFonts w:ascii="Times New Roman"/>
          <w:b w:val="false"/>
          <w:i w:val="false"/>
          <w:color w:val="ff0000"/>
          <w:sz w:val="28"/>
        </w:rPr>
        <w:t xml:space="preserve"> (алғашқы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117"/>
    <w:p>
      <w:pPr>
        <w:spacing w:after="0"/>
        <w:ind w:left="0"/>
        <w:jc w:val="both"/>
      </w:pPr>
      <w:r>
        <w:rPr>
          <w:rFonts w:ascii="Times New Roman"/>
          <w:b w:val="false"/>
          <w:i w:val="false"/>
          <w:color w:val="000000"/>
          <w:sz w:val="28"/>
        </w:rPr>
        <w:t>
      40. Ақшалай түрде санаторий-курорттық емделуге әлеуметтік көмекті алу үшін өтініш беруші 60 күнтізбелік күн ішінде, бірақ санаторий-курорттық емделу бойынша қызмет көрсететін мекемеге (бұдан әрі - мекеме) кіру күніне дейінгі 10 күнтізбелік күннен кешіктірмей аудандық бөлімге өтінішке қоса осы Қағиданың 41 тармағында көрсетілген құжаттарды қоса береді.</w:t>
      </w:r>
    </w:p>
    <w:bookmarkEnd w:id="117"/>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Өтінішті қабылдаған аудандық бөлімнің маманы құжаттар пакетінің толық болуын тексереді.</w:t>
      </w:r>
    </w:p>
    <w:p>
      <w:pPr>
        <w:spacing w:after="0"/>
        <w:ind w:left="0"/>
        <w:jc w:val="both"/>
      </w:pPr>
      <w:r>
        <w:rPr>
          <w:rFonts w:ascii="Times New Roman"/>
          <w:b w:val="false"/>
          <w:i w:val="false"/>
          <w:color w:val="000000"/>
          <w:sz w:val="28"/>
        </w:rPr>
        <w:t>
      Құжаттар пакеті толық болған жағдайда аудандық бөлім құжаттарды қабылдаған күннен бастап бір жұмыс күні ішінде оларды учаскелік комиссияға жібереді.</w:t>
      </w:r>
    </w:p>
    <w:p>
      <w:pPr>
        <w:spacing w:after="0"/>
        <w:ind w:left="0"/>
        <w:jc w:val="both"/>
      </w:pPr>
      <w:r>
        <w:rPr>
          <w:rFonts w:ascii="Times New Roman"/>
          <w:b w:val="false"/>
          <w:i w:val="false"/>
          <w:color w:val="000000"/>
          <w:sz w:val="28"/>
        </w:rPr>
        <w:t xml:space="preserve">
      Учаскелік комиссия құжаттар келіп түскен күннен бастап екі жұмыс күні ішінде: </w:t>
      </w:r>
    </w:p>
    <w:p>
      <w:pPr>
        <w:spacing w:after="0"/>
        <w:ind w:left="0"/>
        <w:jc w:val="both"/>
      </w:pPr>
      <w:r>
        <w:rPr>
          <w:rFonts w:ascii="Times New Roman"/>
          <w:b w:val="false"/>
          <w:i w:val="false"/>
          <w:color w:val="000000"/>
          <w:sz w:val="28"/>
        </w:rPr>
        <w:t>
      осы Қағиданың 38-тармағының 1), 2) 3), 4), 5), 6), 7) және 9) тармақшаларында көрсетілген адамдар үшін осы Қағиданың 3-қосымшасына сәйкес нысан бойынша адамның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осы Қағиданың 38-тармағының 8) тармақшасында көрсетілген адамдар үшін тексеру жүргізеді, оның қорытындысы бойынша материалдық жағдайы туралы акті жасап, осы Қағиданың 2, 3-қосымшаларына сәйкес нысан бойынша адамның (отбасының)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xml:space="preserve">
      Аудандық бөлім санаторий-курорттық емделуге кеткен шығындарды өтеуге арналған құжаттарды ресімдеу немесе ресімдеуден бас тарту туралы шешім қабылдайды және өтінішті қабылдаған күннен бастап сегіз жұмыс күні ішінде өтініш берушіге Учаскелік комиссияның қорытындысы негізінде санаторий-курорттық емделуге кеткен шығындарды өтеуге арналған құжаттарды ресімдеу туралы немесе бас тартқан жағдайда - негіздемесін көрсете отырып, еркін нысанда хабарландыру жібереді. </w:t>
      </w:r>
    </w:p>
    <w:p>
      <w:pPr>
        <w:spacing w:after="0"/>
        <w:ind w:left="0"/>
        <w:jc w:val="both"/>
      </w:pPr>
      <w:r>
        <w:rPr>
          <w:rFonts w:ascii="Times New Roman"/>
          <w:b w:val="false"/>
          <w:i w:val="false"/>
          <w:color w:val="000000"/>
          <w:sz w:val="28"/>
        </w:rPr>
        <w:t>
      Өтініш беруші мекемеде санаторий-курорттық емделу қызметін алғаннан кейін 30 күнтізбелік күн ішінде аудандық бөлімге шот-фактура, фискалды түбіртек, атқарылған жұмыстардың актісін және банк шотын ұсынады.</w:t>
      </w:r>
    </w:p>
    <w:p>
      <w:pPr>
        <w:spacing w:after="0"/>
        <w:ind w:left="0"/>
        <w:jc w:val="both"/>
      </w:pPr>
      <w:r>
        <w:rPr>
          <w:rFonts w:ascii="Times New Roman"/>
          <w:b w:val="false"/>
          <w:i w:val="false"/>
          <w:color w:val="000000"/>
          <w:sz w:val="28"/>
        </w:rPr>
        <w:t>
      Аудандық бөлім өтініш беруші ұсынған құжаттардың негізінде 30 күнтізбелік күн ішінде санаторий-курорттық емделу үшін ақшалай түрдегі әлеуметтік көмекті есептейді.</w:t>
      </w:r>
    </w:p>
    <w:p>
      <w:pPr>
        <w:spacing w:after="0"/>
        <w:ind w:left="0"/>
        <w:jc w:val="both"/>
      </w:pPr>
      <w:r>
        <w:rPr>
          <w:rFonts w:ascii="Times New Roman"/>
          <w:b w:val="false"/>
          <w:i w:val="false"/>
          <w:color w:val="000000"/>
          <w:sz w:val="28"/>
        </w:rPr>
        <w:t>
      Егер өтініш беруші санаторий-курорттық емделуді пайдаланбаса немесе мекемеге кіру күні кейінгі мерзімге ауыстырылса, ол аудандық бөлімді жазбаша хабарлайды.</w:t>
      </w:r>
    </w:p>
    <w:p>
      <w:pPr>
        <w:spacing w:after="0"/>
        <w:ind w:left="0"/>
        <w:jc w:val="both"/>
      </w:pPr>
      <w:r>
        <w:rPr>
          <w:rFonts w:ascii="Times New Roman"/>
          <w:b w:val="false"/>
          <w:i w:val="false"/>
          <w:color w:val="000000"/>
          <w:sz w:val="28"/>
        </w:rPr>
        <w:t>
      Аудандық бөлім санаторий-курорттық емделуді пайдаланбаған өтініш берушіні тіркеуден алып тастайды.</w:t>
      </w:r>
    </w:p>
    <w:p>
      <w:pPr>
        <w:spacing w:after="0"/>
        <w:ind w:left="0"/>
        <w:jc w:val="both"/>
      </w:pPr>
      <w:r>
        <w:rPr>
          <w:rFonts w:ascii="Times New Roman"/>
          <w:b w:val="false"/>
          <w:i w:val="false"/>
          <w:color w:val="000000"/>
          <w:sz w:val="28"/>
        </w:rPr>
        <w:t>
      Өтініш берушінің мекемеге кіру күні кейінгі, бірақ екі айдан аспайтын мерзімге ауыстырылған жағдайда санаторий-курорттық емделуге әлеуметтік көмек санаторий-курорттық емдеуді алу фактісі бойынша төленеді.</w:t>
      </w:r>
    </w:p>
    <w:p>
      <w:pPr>
        <w:spacing w:after="0"/>
        <w:ind w:left="0"/>
        <w:jc w:val="both"/>
      </w:pPr>
      <w:r>
        <w:rPr>
          <w:rFonts w:ascii="Times New Roman"/>
          <w:b w:val="false"/>
          <w:i w:val="false"/>
          <w:color w:val="000000"/>
          <w:sz w:val="28"/>
        </w:rPr>
        <w:t>
      Санаторий-курорттық емделуге әлеуметтік көмек жергілікті бюджетте аталған мақсаттарға тиісті қаржы жылында қарастырылған қаржы шегінде беріледі.</w:t>
      </w:r>
    </w:p>
    <w:p>
      <w:pPr>
        <w:spacing w:after="0"/>
        <w:ind w:left="0"/>
        <w:jc w:val="both"/>
      </w:pPr>
      <w:r>
        <w:rPr>
          <w:rFonts w:ascii="Times New Roman"/>
          <w:b w:val="false"/>
          <w:i w:val="false"/>
          <w:color w:val="000000"/>
          <w:sz w:val="28"/>
        </w:rPr>
        <w:t>
      Өтініш беруші санаторий-курорттық емделуге әлеуметтік көмек тағайындау туралы жеке өтініш жасай алмайтын жағдайда, белгіленген тәртіппен берілген сенімхат негізінде санаторий-курорттық емделуге әлеуметтік көмек тағайындау туралы өтінішпен баруға басқа адамдарға өкілеттік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өзгерістер енгізілді - Алматы қаласы мәслихатының 14.09.2018 № </w:t>
      </w:r>
      <w:r>
        <w:rPr>
          <w:rFonts w:ascii="Times New Roman"/>
          <w:b w:val="false"/>
          <w:i w:val="false"/>
          <w:color w:val="000000"/>
          <w:sz w:val="28"/>
        </w:rPr>
        <w:t>258</w:t>
      </w:r>
      <w:r>
        <w:rPr>
          <w:rFonts w:ascii="Times New Roman"/>
          <w:b w:val="false"/>
          <w:i w:val="false"/>
          <w:color w:val="ff0000"/>
          <w:sz w:val="28"/>
        </w:rPr>
        <w:t xml:space="preserve"> (алғашқы ресми жарияланған күнінен бастап қолданысқа енгізіледі); 30.04.2021 № </w:t>
      </w:r>
      <w:r>
        <w:rPr>
          <w:rFonts w:ascii="Times New Roman"/>
          <w:b w:val="false"/>
          <w:i w:val="false"/>
          <w:color w:val="000000"/>
          <w:sz w:val="28"/>
        </w:rPr>
        <w:t>29</w:t>
      </w:r>
      <w:r>
        <w:rPr>
          <w:rFonts w:ascii="Times New Roman"/>
          <w:b w:val="false"/>
          <w:i w:val="false"/>
          <w:color w:val="ff0000"/>
          <w:sz w:val="28"/>
        </w:rPr>
        <w:t xml:space="preserve"> (алғашқы ресми жарияланған күннен бастап қолданысқа енгізіледі) шешімдерімен.</w:t>
      </w:r>
      <w:r>
        <w:br/>
      </w:r>
      <w:r>
        <w:rPr>
          <w:rFonts w:ascii="Times New Roman"/>
          <w:b w:val="false"/>
          <w:i w:val="false"/>
          <w:color w:val="000000"/>
          <w:sz w:val="28"/>
        </w:rPr>
        <w:t>
</w:t>
      </w:r>
    </w:p>
    <w:bookmarkStart w:name="z186" w:id="118"/>
    <w:p>
      <w:pPr>
        <w:spacing w:after="0"/>
        <w:ind w:left="0"/>
        <w:jc w:val="both"/>
      </w:pPr>
      <w:r>
        <w:rPr>
          <w:rFonts w:ascii="Times New Roman"/>
          <w:b w:val="false"/>
          <w:i w:val="false"/>
          <w:color w:val="000000"/>
          <w:sz w:val="28"/>
        </w:rPr>
        <w:t>
      41. Санаторий-курорттық емделуге әлеуметтік көмек көрсетуден бас тарту:</w:t>
      </w:r>
    </w:p>
    <w:bookmarkEnd w:id="118"/>
    <w:bookmarkStart w:name="z187" w:id="119"/>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119"/>
    <w:bookmarkStart w:name="z188" w:id="12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bookmarkEnd w:id="120"/>
    <w:bookmarkStart w:name="z189" w:id="121"/>
    <w:p>
      <w:pPr>
        <w:spacing w:after="0"/>
        <w:ind w:left="0"/>
        <w:jc w:val="both"/>
      </w:pPr>
      <w:r>
        <w:rPr>
          <w:rFonts w:ascii="Times New Roman"/>
          <w:b w:val="false"/>
          <w:i w:val="false"/>
          <w:color w:val="000000"/>
          <w:sz w:val="28"/>
        </w:rPr>
        <w:t>
      3) адамның (отбасының) жан басына шаққандағы орташа табысы санаторий-курорттық емделуге әлеуметтік көмек көрсету үшін жергілікті өкілді органмен белгіленген шектен асқан жағдайларда жүзеге асырылады.</w:t>
      </w:r>
    </w:p>
    <w:bookmarkEnd w:id="121"/>
    <w:bookmarkStart w:name="z190" w:id="122"/>
    <w:p>
      <w:pPr>
        <w:spacing w:after="0"/>
        <w:ind w:left="0"/>
        <w:jc w:val="both"/>
      </w:pPr>
      <w:r>
        <w:rPr>
          <w:rFonts w:ascii="Times New Roman"/>
          <w:b w:val="false"/>
          <w:i w:val="false"/>
          <w:color w:val="000000"/>
          <w:sz w:val="28"/>
        </w:rPr>
        <w:t>
      Аудандық бөлім өтініштерді келіп түсуіне қарай тіркейді.</w:t>
      </w:r>
    </w:p>
    <w:bookmarkEnd w:id="122"/>
    <w:bookmarkStart w:name="z191" w:id="123"/>
    <w:p>
      <w:pPr>
        <w:spacing w:after="0"/>
        <w:ind w:left="0"/>
        <w:jc w:val="both"/>
      </w:pPr>
      <w:r>
        <w:rPr>
          <w:rFonts w:ascii="Times New Roman"/>
          <w:b w:val="false"/>
          <w:i w:val="false"/>
          <w:color w:val="000000"/>
          <w:sz w:val="28"/>
        </w:rPr>
        <w:t>
      Алушы ұсынған мәліметтердің дәйексіздігі анықталған жағдайда санаторий-курорттық емделуге төленген әлеуметтік көмек сомасы ерікті түрде немесе Қазақстан Республикасының заңнамасында белгіленген өзгеше тәртіппен қайтарылуы тиіс.</w:t>
      </w:r>
    </w:p>
    <w:bookmarkEnd w:id="123"/>
    <w:bookmarkStart w:name="z192" w:id="124"/>
    <w:p>
      <w:pPr>
        <w:spacing w:after="0"/>
        <w:ind w:left="0"/>
        <w:jc w:val="both"/>
      </w:pPr>
      <w:r>
        <w:rPr>
          <w:rFonts w:ascii="Times New Roman"/>
          <w:b w:val="false"/>
          <w:i w:val="false"/>
          <w:color w:val="000000"/>
          <w:sz w:val="28"/>
        </w:rPr>
        <w:t>
      Санаторий-курорттық емделуге әлеуметтік көмек күнтізбелік бір жыл ішінде он екі күнтізбелік күннен аспайтын мерзімге бір реттен артық көрсетілмейді.</w:t>
      </w:r>
    </w:p>
    <w:bookmarkEnd w:id="124"/>
    <w:bookmarkStart w:name="z29" w:id="125"/>
    <w:p>
      <w:pPr>
        <w:spacing w:after="0"/>
        <w:ind w:left="0"/>
        <w:jc w:val="left"/>
      </w:pPr>
      <w:r>
        <w:rPr>
          <w:rFonts w:ascii="Times New Roman"/>
          <w:b/>
          <w:i w:val="false"/>
          <w:color w:val="000000"/>
        </w:rPr>
        <w:t xml:space="preserve"> 6. Көрсетілетін әлеуметтік көмекті тоқтату және қайтару үшін негіздемелер</w:t>
      </w:r>
    </w:p>
    <w:bookmarkEnd w:id="125"/>
    <w:bookmarkStart w:name="z7" w:id="126"/>
    <w:p>
      <w:pPr>
        <w:spacing w:after="0"/>
        <w:ind w:left="0"/>
        <w:jc w:val="both"/>
      </w:pPr>
      <w:r>
        <w:rPr>
          <w:rFonts w:ascii="Times New Roman"/>
          <w:b w:val="false"/>
          <w:i w:val="false"/>
          <w:color w:val="000000"/>
          <w:sz w:val="28"/>
        </w:rPr>
        <w:t>
      42. Әлеуметтік көмек:</w:t>
      </w:r>
    </w:p>
    <w:bookmarkEnd w:id="126"/>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Алматы қаласынан тыс жерге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5) туберкулезбен ауыратын науқастарды "Каменское Плато" туберкулезге қарсы шипажайына стационарлық емдеуге немесе Алматы қаласы Қоғамдық денсаулық басқармасының тізіміне сәйкес емін 7 күннен аса дәлелсіз себептер бойынша үзген кезде тоқтатылады.</w:t>
      </w:r>
    </w:p>
    <w:p>
      <w:pPr>
        <w:spacing w:after="0"/>
        <w:ind w:left="0"/>
        <w:jc w:val="both"/>
      </w:pPr>
      <w:r>
        <w:rPr>
          <w:rFonts w:ascii="Times New Roman"/>
          <w:b w:val="false"/>
          <w:i w:val="false"/>
          <w:color w:val="000000"/>
          <w:sz w:val="28"/>
        </w:rPr>
        <w:t xml:space="preserve">
      Әлеуметтік көмекті төлеу осы Қағиданың </w:t>
      </w:r>
      <w:r>
        <w:rPr>
          <w:rFonts w:ascii="Times New Roman"/>
          <w:b w:val="false"/>
          <w:i w:val="false"/>
          <w:color w:val="000000"/>
          <w:sz w:val="28"/>
        </w:rPr>
        <w:t>42 тармағының</w:t>
      </w:r>
      <w:r>
        <w:rPr>
          <w:rFonts w:ascii="Times New Roman"/>
          <w:b w:val="false"/>
          <w:i w:val="false"/>
          <w:color w:val="000000"/>
          <w:sz w:val="28"/>
        </w:rPr>
        <w:t xml:space="preserve"> 1) тармақшасындағы жағдаяттар туындаған айдан кейінгі айдан бастап тоқтатылады, осы Қағиданың </w:t>
      </w:r>
      <w:r>
        <w:rPr>
          <w:rFonts w:ascii="Times New Roman"/>
          <w:b w:val="false"/>
          <w:i w:val="false"/>
          <w:color w:val="000000"/>
          <w:sz w:val="28"/>
        </w:rPr>
        <w:t>42 тармағының</w:t>
      </w:r>
      <w:r>
        <w:rPr>
          <w:rFonts w:ascii="Times New Roman"/>
          <w:b w:val="false"/>
          <w:i w:val="false"/>
          <w:color w:val="000000"/>
          <w:sz w:val="28"/>
        </w:rPr>
        <w:t xml:space="preserve"> 2), 3), 5) тармақшаларындағы жағдаяттар туындаған сәттен бастап тоқтатылады, осы Қағиданың </w:t>
      </w:r>
      <w:r>
        <w:rPr>
          <w:rFonts w:ascii="Times New Roman"/>
          <w:b w:val="false"/>
          <w:i w:val="false"/>
          <w:color w:val="000000"/>
          <w:sz w:val="28"/>
        </w:rPr>
        <w:t>42 тармағының</w:t>
      </w:r>
      <w:r>
        <w:rPr>
          <w:rFonts w:ascii="Times New Roman"/>
          <w:b w:val="false"/>
          <w:i w:val="false"/>
          <w:color w:val="000000"/>
          <w:sz w:val="28"/>
        </w:rPr>
        <w:t xml:space="preserve"> 4) тармақшасындағы жағдаяттар туындаған айдан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өзгерістер енгізілді - Алматы қаласы мәслихатының 18.03.2019 № 322 (алғаш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93" w:id="127"/>
    <w:p>
      <w:pPr>
        <w:spacing w:after="0"/>
        <w:ind w:left="0"/>
        <w:jc w:val="both"/>
      </w:pPr>
      <w:r>
        <w:rPr>
          <w:rFonts w:ascii="Times New Roman"/>
          <w:b w:val="false"/>
          <w:i w:val="false"/>
          <w:color w:val="000000"/>
          <w:sz w:val="28"/>
        </w:rPr>
        <w:t>
      43. Артық төленген сомалар ерікті немесе Қазақстан Республикасының заңнамасында белгіленген өзгеше тәртіппен қайтарылуы тиіс.</w:t>
      </w:r>
    </w:p>
    <w:bookmarkEnd w:id="127"/>
    <w:bookmarkStart w:name="z194" w:id="128"/>
    <w:p>
      <w:pPr>
        <w:spacing w:after="0"/>
        <w:ind w:left="0"/>
        <w:jc w:val="both"/>
      </w:pPr>
      <w:r>
        <w:rPr>
          <w:rFonts w:ascii="Times New Roman"/>
          <w:b w:val="false"/>
          <w:i w:val="false"/>
          <w:color w:val="000000"/>
          <w:sz w:val="28"/>
        </w:rPr>
        <w:t>
      43-1. Егер осы Қағидалардың 12-1 тармағында көрсетілген әлеуметтің көмек төленген сәттен бастап үш ай аралығында тұрғын үй алу қолданылмаған жағдайда, ол Алматы қаласының бюджетіне қайтарылу тиіс.</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6-бөлім 43-1-тармақпен толықтырылды - Алматы қаласы мәслихатының 23.04.2019 № 338 (алғаш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0" w:id="129"/>
    <w:p>
      <w:pPr>
        <w:spacing w:after="0"/>
        <w:ind w:left="0"/>
        <w:jc w:val="left"/>
      </w:pPr>
      <w:r>
        <w:rPr>
          <w:rFonts w:ascii="Times New Roman"/>
          <w:b/>
          <w:i w:val="false"/>
          <w:color w:val="000000"/>
        </w:rPr>
        <w:t xml:space="preserve"> 8. Қорытынды ереже</w:t>
      </w:r>
    </w:p>
    <w:bookmarkEnd w:id="129"/>
    <w:bookmarkStart w:name="z195" w:id="130"/>
    <w:p>
      <w:pPr>
        <w:spacing w:after="0"/>
        <w:ind w:left="0"/>
        <w:jc w:val="both"/>
      </w:pPr>
      <w:r>
        <w:rPr>
          <w:rFonts w:ascii="Times New Roman"/>
          <w:b w:val="false"/>
          <w:i w:val="false"/>
          <w:color w:val="000000"/>
          <w:sz w:val="28"/>
        </w:rPr>
        <w:t>
      44. Әлеуметтік көмекті көрсету мониторингі мен есепке алуды "Е-собес" автоматтандырылған ақпараттық жүйесінің дерекқорын пайдалана отырып, уәкілетті орган жүргізеді.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w:t>
            </w:r>
            <w:r>
              <w:br/>
            </w:r>
            <w:r>
              <w:rPr>
                <w:rFonts w:ascii="Times New Roman"/>
                <w:b w:val="false"/>
                <w:i w:val="false"/>
                <w:color w:val="000000"/>
                <w:sz w:val="20"/>
              </w:rPr>
              <w:t>белгілеудің және</w:t>
            </w:r>
            <w:r>
              <w:br/>
            </w:r>
            <w:r>
              <w:rPr>
                <w:rFonts w:ascii="Times New Roman"/>
                <w:b w:val="false"/>
                <w:i w:val="false"/>
                <w:color w:val="000000"/>
                <w:sz w:val="20"/>
              </w:rPr>
              <w:t>мұқтаж азаматтардың</w:t>
            </w:r>
            <w:r>
              <w:br/>
            </w:r>
            <w:r>
              <w:rPr>
                <w:rFonts w:ascii="Times New Roman"/>
                <w:b w:val="false"/>
                <w:i w:val="false"/>
                <w:color w:val="000000"/>
                <w:sz w:val="20"/>
              </w:rPr>
              <w:t>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1-қосымша алып тасталды – Алматы қаласы мәслихатының 30.04.2021 № </w:t>
      </w:r>
      <w:r>
        <w:rPr>
          <w:rFonts w:ascii="Times New Roman"/>
          <w:b w:val="false"/>
          <w:i w:val="false"/>
          <w:color w:val="ff0000"/>
          <w:sz w:val="28"/>
        </w:rPr>
        <w:t>29</w:t>
      </w:r>
      <w:r>
        <w:rPr>
          <w:rFonts w:ascii="Times New Roman"/>
          <w:b w:val="false"/>
          <w:i w:val="false"/>
          <w:color w:val="ff0000"/>
          <w:sz w:val="28"/>
        </w:rPr>
        <w:t xml:space="preserve">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w:t>
            </w:r>
            <w:r>
              <w:br/>
            </w:r>
            <w:r>
              <w:rPr>
                <w:rFonts w:ascii="Times New Roman"/>
                <w:b w:val="false"/>
                <w:i w:val="false"/>
                <w:color w:val="000000"/>
                <w:sz w:val="20"/>
              </w:rPr>
              <w:t>белгілеудің және</w:t>
            </w:r>
            <w:r>
              <w:br/>
            </w:r>
            <w:r>
              <w:rPr>
                <w:rFonts w:ascii="Times New Roman"/>
                <w:b w:val="false"/>
                <w:i w:val="false"/>
                <w:color w:val="000000"/>
                <w:sz w:val="20"/>
              </w:rPr>
              <w:t>мұқтаж азаматтардың</w:t>
            </w:r>
            <w:r>
              <w:br/>
            </w:r>
            <w:r>
              <w:rPr>
                <w:rFonts w:ascii="Times New Roman"/>
                <w:b w:val="false"/>
                <w:i w:val="false"/>
                <w:color w:val="000000"/>
                <w:sz w:val="20"/>
              </w:rPr>
              <w:t>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 xml:space="preserve">(отбасының) мұқтаждығын айқындауға арналған тексеру АКТІСІ </w:t>
      </w:r>
    </w:p>
    <w:p>
      <w:pPr>
        <w:spacing w:after="0"/>
        <w:ind w:left="0"/>
        <w:jc w:val="both"/>
      </w:pPr>
      <w:r>
        <w:rPr>
          <w:rFonts w:ascii="Times New Roman"/>
          <w:b w:val="false"/>
          <w:i w:val="false"/>
          <w:color w:val="ff0000"/>
          <w:sz w:val="28"/>
        </w:rPr>
        <w:t xml:space="preserve">
      Ескерту. 2-қосымша жаңа редакцияда – Алматы қаласы мәслихатының 30.04.2021 № </w:t>
      </w:r>
      <w:r>
        <w:rPr>
          <w:rFonts w:ascii="Times New Roman"/>
          <w:b w:val="false"/>
          <w:i w:val="false"/>
          <w:color w:val="ff0000"/>
          <w:sz w:val="28"/>
        </w:rPr>
        <w:t>29</w:t>
      </w:r>
      <w:r>
        <w:rPr>
          <w:rFonts w:ascii="Times New Roman"/>
          <w:b w:val="false"/>
          <w:i w:val="false"/>
          <w:color w:val="ff0000"/>
          <w:sz w:val="28"/>
        </w:rPr>
        <w:t xml:space="preserve">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6" w:id="131"/>
    <w:p>
      <w:pPr>
        <w:spacing w:after="0"/>
        <w:ind w:left="0"/>
        <w:jc w:val="both"/>
      </w:pPr>
      <w:r>
        <w:rPr>
          <w:rFonts w:ascii="Times New Roman"/>
          <w:b w:val="false"/>
          <w:i w:val="false"/>
          <w:color w:val="000000"/>
          <w:sz w:val="28"/>
        </w:rPr>
        <w:t>
      20 ____ жылғы "____" ________________</w:t>
      </w:r>
    </w:p>
    <w:bookmarkEnd w:id="131"/>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Еңбекке жарамды барлығы _________ адам. </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 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 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 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 ___________________________________________________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Жасалған актімен таныстым: 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тартқан ___________________________________________</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w:t>
            </w:r>
            <w:r>
              <w:br/>
            </w:r>
            <w:r>
              <w:rPr>
                <w:rFonts w:ascii="Times New Roman"/>
                <w:b w:val="false"/>
                <w:i w:val="false"/>
                <w:color w:val="000000"/>
                <w:sz w:val="20"/>
              </w:rPr>
              <w:t>белгілеудің және</w:t>
            </w:r>
            <w:r>
              <w:br/>
            </w:r>
            <w:r>
              <w:rPr>
                <w:rFonts w:ascii="Times New Roman"/>
                <w:b w:val="false"/>
                <w:i w:val="false"/>
                <w:color w:val="000000"/>
                <w:sz w:val="20"/>
              </w:rPr>
              <w:t>мұқтаж азаматтардың</w:t>
            </w:r>
            <w:r>
              <w:br/>
            </w:r>
            <w:r>
              <w:rPr>
                <w:rFonts w:ascii="Times New Roman"/>
                <w:b w:val="false"/>
                <w:i w:val="false"/>
                <w:color w:val="000000"/>
                <w:sz w:val="20"/>
              </w:rPr>
              <w:t>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w:t>
      </w:r>
    </w:p>
    <w:p>
      <w:pPr>
        <w:spacing w:after="0"/>
        <w:ind w:left="0"/>
        <w:jc w:val="both"/>
      </w:pPr>
      <w:r>
        <w:rPr>
          <w:rFonts w:ascii="Times New Roman"/>
          <w:b w:val="false"/>
          <w:i w:val="false"/>
          <w:color w:val="000000"/>
          <w:sz w:val="28"/>
        </w:rPr>
        <w:t>мұқтаж азаматтардың жекелеген санаттарының тізбесін айқындау қағидаларына сәйкес</w:t>
      </w:r>
    </w:p>
    <w:p>
      <w:pPr>
        <w:spacing w:after="0"/>
        <w:ind w:left="0"/>
        <w:jc w:val="both"/>
      </w:pPr>
      <w:r>
        <w:rPr>
          <w:rFonts w:ascii="Times New Roman"/>
          <w:b w:val="false"/>
          <w:i w:val="false"/>
          <w:color w:val="000000"/>
          <w:sz w:val="28"/>
        </w:rPr>
        <w:t>өмірлік қиын жағдайдың туындауына байланысты әлеуметтік көмек алуға өтініш берген</w:t>
      </w:r>
    </w:p>
    <w:p>
      <w:pPr>
        <w:spacing w:after="0"/>
        <w:ind w:left="0"/>
        <w:jc w:val="both"/>
      </w:pPr>
      <w:r>
        <w:rPr>
          <w:rFonts w:ascii="Times New Roman"/>
          <w:b w:val="false"/>
          <w:i w:val="false"/>
          <w:color w:val="000000"/>
          <w:sz w:val="28"/>
        </w:rPr>
        <w:t>адамның (отбасының)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өтінішін және оған қоса берілген құжаттарды қарап, ұсынылған құжаттар және өтініш</w:t>
      </w:r>
    </w:p>
    <w:p>
      <w:pPr>
        <w:spacing w:after="0"/>
        <w:ind w:left="0"/>
        <w:jc w:val="both"/>
      </w:pPr>
      <w:r>
        <w:rPr>
          <w:rFonts w:ascii="Times New Roman"/>
          <w:b w:val="false"/>
          <w:i w:val="false"/>
          <w:color w:val="000000"/>
          <w:sz w:val="28"/>
        </w:rPr>
        <w:t>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w:t>
      </w:r>
    </w:p>
    <w:p>
      <w:pPr>
        <w:spacing w:after="0"/>
        <w:ind w:left="0"/>
        <w:jc w:val="both"/>
      </w:pPr>
      <w:r>
        <w:rPr>
          <w:rFonts w:ascii="Times New Roman"/>
          <w:b w:val="false"/>
          <w:i w:val="false"/>
          <w:color w:val="000000"/>
          <w:sz w:val="28"/>
        </w:rPr>
        <w:t>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______________________________</w:t>
      </w:r>
    </w:p>
    <w:p>
      <w:pPr>
        <w:spacing w:after="0"/>
        <w:ind w:left="0"/>
        <w:jc w:val="both"/>
      </w:pPr>
      <w:r>
        <w:rPr>
          <w:rFonts w:ascii="Times New Roman"/>
          <w:b w:val="false"/>
          <w:i w:val="false"/>
          <w:color w:val="000000"/>
          <w:sz w:val="28"/>
        </w:rPr>
        <w:t>
      Комиссия мүшелері: _________________ _____________________________________</w:t>
      </w:r>
    </w:p>
    <w:p>
      <w:pPr>
        <w:spacing w:after="0"/>
        <w:ind w:left="0"/>
        <w:jc w:val="both"/>
      </w:pPr>
      <w:r>
        <w:rPr>
          <w:rFonts w:ascii="Times New Roman"/>
          <w:b w:val="false"/>
          <w:i w:val="false"/>
          <w:color w:val="000000"/>
          <w:sz w:val="28"/>
        </w:rPr>
        <w:t>___________________________________ _______________________________________</w:t>
      </w:r>
    </w:p>
    <w:p>
      <w:pPr>
        <w:spacing w:after="0"/>
        <w:ind w:left="0"/>
        <w:jc w:val="both"/>
      </w:pPr>
      <w:r>
        <w:rPr>
          <w:rFonts w:ascii="Times New Roman"/>
          <w:b w:val="false"/>
          <w:i w:val="false"/>
          <w:color w:val="000000"/>
          <w:sz w:val="28"/>
        </w:rPr>
        <w:t>___________________________________ _______________________________________</w:t>
      </w:r>
    </w:p>
    <w:p>
      <w:pPr>
        <w:spacing w:after="0"/>
        <w:ind w:left="0"/>
        <w:jc w:val="both"/>
      </w:pPr>
      <w:r>
        <w:rPr>
          <w:rFonts w:ascii="Times New Roman"/>
          <w:b w:val="false"/>
          <w:i w:val="false"/>
          <w:color w:val="000000"/>
          <w:sz w:val="28"/>
        </w:rPr>
        <w:t>___________________________________ _______________________________________</w:t>
      </w:r>
    </w:p>
    <w:p>
      <w:pPr>
        <w:spacing w:after="0"/>
        <w:ind w:left="0"/>
        <w:jc w:val="both"/>
      </w:pP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қоса берілген құжаттармен ______ данада</w:t>
      </w:r>
    </w:p>
    <w:p>
      <w:pPr>
        <w:spacing w:after="0"/>
        <w:ind w:left="0"/>
        <w:jc w:val="both"/>
      </w:pPr>
      <w:r>
        <w:rPr>
          <w:rFonts w:ascii="Times New Roman"/>
          <w:b w:val="false"/>
          <w:i w:val="false"/>
          <w:color w:val="000000"/>
          <w:sz w:val="28"/>
        </w:rPr>
        <w:t>20__ ж. "___" __________________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w:t>
      </w:r>
    </w:p>
    <w:p>
      <w:pPr>
        <w:spacing w:after="0"/>
        <w:ind w:left="0"/>
        <w:jc w:val="both"/>
      </w:pPr>
      <w:r>
        <w:rPr>
          <w:rFonts w:ascii="Times New Roman"/>
          <w:b w:val="false"/>
          <w:i w:val="false"/>
          <w:color w:val="000000"/>
          <w:sz w:val="28"/>
        </w:rPr>
        <w:t>орган қызметкерінің Т.А.Ә., лауазымы,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w:t>
            </w:r>
            <w:r>
              <w:br/>
            </w:r>
            <w:r>
              <w:rPr>
                <w:rFonts w:ascii="Times New Roman"/>
                <w:b w:val="false"/>
                <w:i w:val="false"/>
                <w:color w:val="000000"/>
                <w:sz w:val="20"/>
              </w:rPr>
              <w:t>белгілеудің және</w:t>
            </w:r>
            <w:r>
              <w:br/>
            </w:r>
            <w:r>
              <w:rPr>
                <w:rFonts w:ascii="Times New Roman"/>
                <w:b w:val="false"/>
                <w:i w:val="false"/>
                <w:color w:val="000000"/>
                <w:sz w:val="20"/>
              </w:rPr>
              <w:t>мұқтаж азаматтардың</w:t>
            </w:r>
            <w:r>
              <w:br/>
            </w:r>
            <w:r>
              <w:rPr>
                <w:rFonts w:ascii="Times New Roman"/>
                <w:b w:val="false"/>
                <w:i w:val="false"/>
                <w:color w:val="000000"/>
                <w:sz w:val="20"/>
              </w:rPr>
              <w:t>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Журналдың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Туылған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