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58a" w14:textId="02bb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XХXІV сессиясының "Алматы қаласының 2015-2017 жылдарға арналған бюджеті туралы" 2014 жылғы 10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27 мамырдағы № 331 шешімі. Алматы қаласының Әділет департаментінде 2015 жылғы 05 маусымда № 1168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1116 рет санымен тіркелген, 2015 жылғы 6 қаңтардағы "Алматы ақшамы" газетінің № 1 санында және 2015 жылғы 6 қаңтардағы "Вечерний Алматы" газетінің № 2-3 санында жарияланған), V сайланған Алматы қаласы мәслихатының 2015 жылғы 20 қаңтардағы кезектен тыс XXXV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1119 рет санымен тіркелген, 2015 жылғы 5 ақпандағы "Алматы ақшамы" газетінің № 13 санында және "Вечерний Алматы" газетінің № 15 санында жарияланған) өзгерістер енгізу туралы" № 298 шешімімен енгізілген өзгерістермен, V сайланған Алматы қаласы мәслихатының 2015 жылғы 17 наурыздағы XXXVІІ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(нормативтік құқықтық актілердің мемлекеттік тіркеу Тізілімінде № 1153 рет санымен тіркелген, 2015 жылғы 2 сәуірдегі "Алматы ақшамы" газетінің № 38-39 санында және "Вечерний Алматы" газетінің № 39-40 санында жарияланған) өзгерістер енгізу туралы" 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"380 136 892" сандары "401 776 727"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"салықтық түсімдерге"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"258 153 385" сандары "279 955 220"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"салықтық емес түсiмдерге"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"2 112 320" сандары "1 950 320"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"420 375 993,4" сандары "435 660 475,4"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беру" деген жолда "-18 216" сандары "9 161 885"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активтерімен жасалатын операциялар бойынша сальдо"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"1 254 960" сандары "-1 569 788"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активтерін сатып алу"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"1 254 960" сандары "3 575 980"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"3 285 824" сандары "4 802 801"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"1 509 480,2" сандары "1 566 403,2"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"13 599 479" сандары "14 903 415"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"70 961 767,4" сандары "71 633 434,4"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"51 997 225,6" сандары "53 712 304,6"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"7 992 079,1" сандары "8 010 655,1"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"66 384 377,7" сандары "70 139 702,7"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"27 263 659,2" сандары "27 947 163,2"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"12 501 058" сандары "14 571 084"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"4 993 735" сандары "4 943 631"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"5 888 241,3" сандары "6 003 000,3"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"55 105 370" сандары "60 233 184"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"15 635 240,1" сандары "16 256 260,1" сандарымен ауыстырылсын.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 қосымша осы шешімнің қосымшасына сәйкес жаңа редакцияда мазмұндалсын.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(келісім бойынша) жүктелсін.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сайланған Алматы қаласы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XL сессияның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 №331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желтоқсандағы 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2015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401 776 727,0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279 955 220,0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135 182 490,0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әкiмшiсi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435 660 475,4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4 802 801,0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1 566 403,2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14 903 415,0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12 297 534,0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10 263 334,0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71 633 434,4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7 723 668,0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6 045 005,0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39 629 924,0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9 207 820,0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7 541 401,4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6 154 913,4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53 712 304,6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17 816 132,0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19 313 733,0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5 139 978,0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4 110 852,4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5 448 286,2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4 788 790,4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8 010 655,1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70 139 702,7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1 821 392,8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37 177 262,7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21 353 501,6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15 823 761,1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8 462 103,2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13 263 922,0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27 947 163,2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16 893 036,2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14 571 084,0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14 571 084,0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12 607 511,0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4 943 631,0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3 787 491,0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6 003 000,3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4 094 237,3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60 233 184,0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55 461 318,6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46 779 772,6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4 624 782,0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12 680 280,1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40 124,1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9 161 885,0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-1 569 788,0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-41 475 845,4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41 475 845,4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мәслихатының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